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DE74" w14:textId="4FB22ABE" w:rsidR="00C4650D" w:rsidRPr="00D071BE" w:rsidRDefault="00C4650D" w:rsidP="00D071BE">
      <w:pPr>
        <w:pStyle w:val="Nadpis1"/>
        <w:spacing w:after="120" w:line="276" w:lineRule="auto"/>
        <w:rPr>
          <w:rFonts w:ascii="Aptos" w:hAnsi="Aptos" w:cs="Times New Roman"/>
          <w:sz w:val="22"/>
          <w:szCs w:val="22"/>
        </w:rPr>
      </w:pPr>
      <w:r w:rsidRPr="00D071BE">
        <w:rPr>
          <w:rFonts w:ascii="Aptos" w:hAnsi="Aptos" w:cs="Times New Roman"/>
          <w:sz w:val="22"/>
          <w:szCs w:val="22"/>
        </w:rPr>
        <w:t>Příloha 1</w:t>
      </w:r>
    </w:p>
    <w:p w14:paraId="6A71B4A5" w14:textId="6E327754" w:rsidR="00C4650D" w:rsidRPr="00D071BE" w:rsidRDefault="00D72776" w:rsidP="00D071BE">
      <w:pPr>
        <w:spacing w:after="120" w:line="276" w:lineRule="auto"/>
        <w:jc w:val="center"/>
        <w:rPr>
          <w:rStyle w:val="Nzevknihy"/>
          <w:rFonts w:ascii="Aptos" w:eastAsia="Calibri" w:hAnsi="Aptos"/>
          <w:sz w:val="22"/>
          <w:szCs w:val="22"/>
          <w:lang w:eastAsia="en-US"/>
        </w:rPr>
      </w:pPr>
      <w:r>
        <w:rPr>
          <w:rStyle w:val="Nzevknihy"/>
          <w:rFonts w:ascii="Aptos" w:eastAsia="Calibri" w:hAnsi="Aptos"/>
          <w:sz w:val="22"/>
          <w:szCs w:val="22"/>
          <w:lang w:eastAsia="en-US"/>
        </w:rPr>
        <w:t>ROZSAH</w:t>
      </w:r>
      <w:r w:rsidR="004C4B9E" w:rsidRPr="00D071BE">
        <w:rPr>
          <w:rStyle w:val="Nzevknihy"/>
          <w:rFonts w:ascii="Aptos" w:eastAsia="Calibri" w:hAnsi="Aptos"/>
          <w:sz w:val="22"/>
          <w:szCs w:val="22"/>
          <w:lang w:eastAsia="en-US"/>
        </w:rPr>
        <w:t xml:space="preserve"> SLUŽEB</w:t>
      </w:r>
    </w:p>
    <w:p w14:paraId="4D308E32" w14:textId="25CDE577" w:rsidR="00E35A88" w:rsidRPr="00D071BE" w:rsidRDefault="006E0679" w:rsidP="00D071B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Funkci </w:t>
      </w:r>
      <w:r w:rsidR="00235CDA" w:rsidRPr="00D071BE">
        <w:rPr>
          <w:rFonts w:ascii="Aptos" w:hAnsi="Aptos"/>
          <w:sz w:val="22"/>
          <w:szCs w:val="22"/>
        </w:rPr>
        <w:t>Konzultanta</w:t>
      </w:r>
      <w:r w:rsidRPr="00D071BE">
        <w:rPr>
          <w:rFonts w:ascii="Aptos" w:hAnsi="Aptos"/>
          <w:sz w:val="22"/>
          <w:szCs w:val="22"/>
        </w:rPr>
        <w:t xml:space="preserve"> vykonává [</w:t>
      </w:r>
      <w:r w:rsidRPr="00D071BE">
        <w:rPr>
          <w:rFonts w:ascii="Aptos" w:hAnsi="Aptos"/>
          <w:sz w:val="22"/>
          <w:szCs w:val="22"/>
          <w:highlight w:val="yellow"/>
        </w:rPr>
        <w:t>bude doplněna obchodní firma Dodavatele nebo název sdružení Dodavatelů</w:t>
      </w:r>
      <w:r w:rsidRPr="00D071BE">
        <w:rPr>
          <w:rFonts w:ascii="Aptos" w:hAnsi="Aptos"/>
          <w:sz w:val="22"/>
          <w:szCs w:val="22"/>
        </w:rPr>
        <w:t xml:space="preserve">]. </w:t>
      </w:r>
      <w:r w:rsidR="000D152B" w:rsidRPr="00D071BE">
        <w:rPr>
          <w:rFonts w:ascii="Aptos" w:hAnsi="Aptos"/>
          <w:sz w:val="22"/>
          <w:szCs w:val="22"/>
        </w:rPr>
        <w:t xml:space="preserve">Základní povinnosti a pravomoci </w:t>
      </w:r>
      <w:r w:rsidR="00235CDA" w:rsidRPr="00D071BE">
        <w:rPr>
          <w:rFonts w:ascii="Aptos" w:hAnsi="Aptos"/>
          <w:sz w:val="22"/>
          <w:szCs w:val="22"/>
        </w:rPr>
        <w:t>Konzultanta</w:t>
      </w:r>
      <w:r w:rsidR="000D152B" w:rsidRPr="00D071BE">
        <w:rPr>
          <w:rFonts w:ascii="Aptos" w:hAnsi="Aptos"/>
          <w:sz w:val="22"/>
          <w:szCs w:val="22"/>
        </w:rPr>
        <w:t xml:space="preserve"> jsou stanoveny ve Smlouvě</w:t>
      </w:r>
      <w:r w:rsidR="00FD4CBB" w:rsidRPr="00D071BE">
        <w:rPr>
          <w:rFonts w:ascii="Aptos" w:hAnsi="Aptos"/>
          <w:sz w:val="22"/>
          <w:szCs w:val="22"/>
        </w:rPr>
        <w:t>,</w:t>
      </w:r>
      <w:r w:rsidR="000D152B" w:rsidRPr="00D071BE">
        <w:rPr>
          <w:rFonts w:ascii="Aptos" w:hAnsi="Aptos"/>
          <w:sz w:val="22"/>
          <w:szCs w:val="22"/>
        </w:rPr>
        <w:t xml:space="preserve"> uzavřené dle vzorové smlouvy o poskytnutí služeb mezi objednatelem a konzultantem (tzv.</w:t>
      </w:r>
      <w:r w:rsidR="008C2C8C">
        <w:rPr>
          <w:rFonts w:ascii="Aptos" w:hAnsi="Aptos"/>
          <w:sz w:val="22"/>
          <w:szCs w:val="22"/>
        </w:rPr>
        <w:t> </w:t>
      </w:r>
      <w:r w:rsidR="000D152B" w:rsidRPr="00D071BE">
        <w:rPr>
          <w:rFonts w:ascii="Aptos" w:hAnsi="Aptos"/>
          <w:sz w:val="22"/>
          <w:szCs w:val="22"/>
        </w:rPr>
        <w:t>FIDIC WHITE BOOK).</w:t>
      </w:r>
      <w:r w:rsidR="00F96D7B" w:rsidRPr="00D071BE">
        <w:rPr>
          <w:rFonts w:ascii="Aptos" w:hAnsi="Aptos"/>
          <w:sz w:val="22"/>
          <w:szCs w:val="22"/>
        </w:rPr>
        <w:t xml:space="preserve"> </w:t>
      </w:r>
    </w:p>
    <w:p w14:paraId="2A416373" w14:textId="62E75680" w:rsidR="009F0F6A" w:rsidRPr="00D071BE" w:rsidRDefault="00195A02" w:rsidP="00D071BE">
      <w:pPr>
        <w:pStyle w:val="Zkladntextodsazen21"/>
        <w:spacing w:line="276" w:lineRule="auto"/>
        <w:ind w:left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Konzultant</w:t>
      </w:r>
      <w:r w:rsidR="006E0679" w:rsidRPr="00D071BE">
        <w:rPr>
          <w:rFonts w:ascii="Aptos" w:hAnsi="Aptos"/>
          <w:sz w:val="22"/>
          <w:szCs w:val="22"/>
        </w:rPr>
        <w:t xml:space="preserve"> bude ve vztahu k Dílu provádět činnosti</w:t>
      </w:r>
      <w:r w:rsidR="00E20390" w:rsidRPr="00D071BE">
        <w:rPr>
          <w:rFonts w:ascii="Aptos" w:hAnsi="Aptos"/>
          <w:sz w:val="22"/>
          <w:szCs w:val="22"/>
        </w:rPr>
        <w:t xml:space="preserve"> za účelem splnění předmětu </w:t>
      </w:r>
      <w:r w:rsidR="00800425" w:rsidRPr="00D071BE">
        <w:rPr>
          <w:rFonts w:ascii="Aptos" w:hAnsi="Aptos"/>
          <w:sz w:val="22"/>
          <w:szCs w:val="22"/>
        </w:rPr>
        <w:t>Smlouvy</w:t>
      </w:r>
      <w:r w:rsidR="006E0679" w:rsidRPr="00D071BE">
        <w:rPr>
          <w:rFonts w:ascii="Aptos" w:hAnsi="Aptos"/>
          <w:sz w:val="22"/>
          <w:szCs w:val="22"/>
        </w:rPr>
        <w:t xml:space="preserve">, které jsou dále podrobně specifikovány v této Příloze 1, a to </w:t>
      </w:r>
      <w:r w:rsidR="008A4E15" w:rsidRPr="00D071BE">
        <w:rPr>
          <w:rFonts w:ascii="Aptos" w:hAnsi="Aptos"/>
          <w:sz w:val="22"/>
          <w:szCs w:val="22"/>
        </w:rPr>
        <w:t>obecně za účelem řádného plnění Služeb dle</w:t>
      </w:r>
      <w:r w:rsidR="008B61E0" w:rsidRPr="00D071BE">
        <w:rPr>
          <w:rFonts w:ascii="Aptos" w:hAnsi="Aptos"/>
          <w:sz w:val="22"/>
          <w:szCs w:val="22"/>
        </w:rPr>
        <w:t xml:space="preserve"> </w:t>
      </w:r>
      <w:r w:rsidR="008A4E15" w:rsidRPr="00D071BE">
        <w:rPr>
          <w:rFonts w:ascii="Aptos" w:hAnsi="Aptos"/>
          <w:sz w:val="22"/>
          <w:szCs w:val="22"/>
        </w:rPr>
        <w:t>Smlouvy a</w:t>
      </w:r>
      <w:r w:rsidR="00E01DBE" w:rsidRPr="00D071BE">
        <w:rPr>
          <w:rFonts w:ascii="Aptos" w:hAnsi="Aptos"/>
          <w:sz w:val="22"/>
          <w:szCs w:val="22"/>
        </w:rPr>
        <w:t xml:space="preserve"> následně i</w:t>
      </w:r>
      <w:r w:rsidR="008A4E15" w:rsidRPr="00D071BE">
        <w:rPr>
          <w:rFonts w:ascii="Aptos" w:hAnsi="Aptos"/>
          <w:sz w:val="22"/>
          <w:szCs w:val="22"/>
        </w:rPr>
        <w:t> </w:t>
      </w:r>
      <w:r w:rsidR="004C4B9E">
        <w:rPr>
          <w:rFonts w:ascii="Aptos" w:hAnsi="Aptos"/>
          <w:sz w:val="22"/>
          <w:szCs w:val="22"/>
        </w:rPr>
        <w:t>Smlouvy o dílo</w:t>
      </w:r>
      <w:r w:rsidR="008A4E15" w:rsidRPr="00D071BE">
        <w:rPr>
          <w:rFonts w:ascii="Aptos" w:hAnsi="Aptos"/>
          <w:sz w:val="22"/>
          <w:szCs w:val="22"/>
        </w:rPr>
        <w:t xml:space="preserve">, jakož i konkrétně v souvislosti s činnostmi jednotlivých členů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8A4E15" w:rsidRPr="00D071BE">
        <w:rPr>
          <w:rFonts w:ascii="Aptos" w:hAnsi="Aptos"/>
          <w:sz w:val="22"/>
          <w:szCs w:val="22"/>
        </w:rPr>
        <w:t>stavby</w:t>
      </w:r>
      <w:r w:rsidR="004C4B9E" w:rsidRPr="004C4B9E">
        <w:rPr>
          <w:rFonts w:ascii="Aptos" w:hAnsi="Aptos"/>
          <w:sz w:val="22"/>
          <w:szCs w:val="22"/>
        </w:rPr>
        <w:t xml:space="preserve"> </w:t>
      </w:r>
      <w:r w:rsidR="004C4B9E">
        <w:rPr>
          <w:rFonts w:ascii="Aptos" w:hAnsi="Aptos"/>
          <w:sz w:val="22"/>
          <w:szCs w:val="22"/>
        </w:rPr>
        <w:t xml:space="preserve">a </w:t>
      </w:r>
      <w:r w:rsidR="004C4B9E" w:rsidRPr="00D071BE">
        <w:rPr>
          <w:rFonts w:ascii="Aptos" w:hAnsi="Aptos"/>
          <w:sz w:val="22"/>
          <w:szCs w:val="22"/>
        </w:rPr>
        <w:t>v souladu s</w:t>
      </w:r>
      <w:r w:rsidR="004C4B9E">
        <w:rPr>
          <w:rFonts w:ascii="Aptos" w:hAnsi="Aptos"/>
          <w:sz w:val="22"/>
          <w:szCs w:val="22"/>
        </w:rPr>
        <w:t xml:space="preserve"> Právními předpisy </w:t>
      </w:r>
      <w:r w:rsidR="004C4B9E" w:rsidRPr="00D071BE">
        <w:rPr>
          <w:rFonts w:ascii="Aptos" w:hAnsi="Aptos"/>
          <w:sz w:val="22"/>
          <w:szCs w:val="22"/>
        </w:rPr>
        <w:t>a normami upravujícími poskytování Služeb</w:t>
      </w:r>
      <w:r w:rsidR="004C4B9E">
        <w:rPr>
          <w:rFonts w:ascii="Aptos" w:hAnsi="Aptos"/>
          <w:sz w:val="22"/>
          <w:szCs w:val="22"/>
        </w:rPr>
        <w:t xml:space="preserve"> </w:t>
      </w:r>
      <w:r w:rsidR="004C4B9E" w:rsidRPr="00D071BE">
        <w:rPr>
          <w:rFonts w:ascii="Aptos" w:hAnsi="Aptos"/>
          <w:sz w:val="22"/>
          <w:szCs w:val="22"/>
        </w:rPr>
        <w:t>a dle pokynů Objednatele</w:t>
      </w:r>
      <w:r w:rsidR="008A4E15" w:rsidRPr="00D071BE">
        <w:rPr>
          <w:rFonts w:ascii="Aptos" w:hAnsi="Aptos"/>
          <w:sz w:val="22"/>
          <w:szCs w:val="22"/>
        </w:rPr>
        <w:t>.</w:t>
      </w:r>
    </w:p>
    <w:p w14:paraId="61F20A18" w14:textId="5050E08F" w:rsidR="006E0679" w:rsidRPr="00D071BE" w:rsidRDefault="00117C28" w:rsidP="00D071BE">
      <w:pPr>
        <w:pStyle w:val="Zkladntextodsazen21"/>
        <w:spacing w:line="276" w:lineRule="auto"/>
        <w:ind w:left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Konzultant, </w:t>
      </w:r>
      <w:r w:rsidR="004C4B9E">
        <w:rPr>
          <w:rFonts w:ascii="Aptos" w:hAnsi="Aptos"/>
          <w:sz w:val="22"/>
          <w:szCs w:val="22"/>
        </w:rPr>
        <w:t xml:space="preserve">resp. tým Správce </w:t>
      </w:r>
      <w:r w:rsidRPr="00D071BE">
        <w:rPr>
          <w:rFonts w:ascii="Aptos" w:hAnsi="Aptos"/>
          <w:sz w:val="22"/>
          <w:szCs w:val="22"/>
        </w:rPr>
        <w:t xml:space="preserve">stavby, bude poskytovat Služby nejen v souladu s výše uvedenými smluvními dokumenty </w:t>
      </w:r>
      <w:r w:rsidR="005765B5">
        <w:rPr>
          <w:rFonts w:ascii="Aptos" w:hAnsi="Aptos"/>
          <w:sz w:val="22"/>
          <w:szCs w:val="22"/>
        </w:rPr>
        <w:t>dle standardu</w:t>
      </w:r>
      <w:r w:rsidRPr="00D071BE">
        <w:rPr>
          <w:rFonts w:ascii="Aptos" w:hAnsi="Aptos"/>
          <w:sz w:val="22"/>
          <w:szCs w:val="22"/>
        </w:rPr>
        <w:t xml:space="preserve"> tzv. FIDIC WHITE BOOK, ale rovněž v souladu se standardy činnosti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 xml:space="preserve">stavby dle Smluvních podmínek pro dodávku technologických zařízení </w:t>
      </w:r>
      <w:r w:rsidR="000676D0" w:rsidRPr="00D071BE">
        <w:rPr>
          <w:rFonts w:ascii="Aptos" w:hAnsi="Aptos"/>
          <w:sz w:val="22"/>
          <w:szCs w:val="22"/>
        </w:rPr>
        <w:t>a</w:t>
      </w:r>
      <w:r w:rsidR="000676D0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projektování-výstavbu elektro- a strojně-technologického díla a pozemních a inženýrských staveb projektovaných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Pr="00D071BE">
        <w:rPr>
          <w:rFonts w:ascii="Aptos" w:hAnsi="Aptos"/>
          <w:sz w:val="22"/>
          <w:szCs w:val="22"/>
        </w:rPr>
        <w:t>em, tzv. FIDIC YELLOW BOOK.</w:t>
      </w:r>
    </w:p>
    <w:p w14:paraId="73FCCF5F" w14:textId="4BB3753E" w:rsidR="00C4650D" w:rsidRPr="00D071BE" w:rsidRDefault="00C4650D" w:rsidP="00D071BE">
      <w:pPr>
        <w:pStyle w:val="Zkladntextodsazen21"/>
        <w:spacing w:line="276" w:lineRule="auto"/>
        <w:ind w:left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Rozsah Služeb je stanoven v této Příloze </w:t>
      </w:r>
      <w:r w:rsidR="00C775DD" w:rsidRPr="00D071BE">
        <w:rPr>
          <w:rFonts w:ascii="Aptos" w:hAnsi="Aptos"/>
          <w:sz w:val="22"/>
          <w:szCs w:val="22"/>
        </w:rPr>
        <w:t xml:space="preserve">1, přičemž Objednatel zdůrazňuje, že se jedná o vyčet minimálního standardu, který je Konzultant povinen poskytovat. Jedná se tedy pouze </w:t>
      </w:r>
      <w:r w:rsidR="000676D0" w:rsidRPr="00D071BE">
        <w:rPr>
          <w:rFonts w:ascii="Aptos" w:hAnsi="Aptos"/>
          <w:sz w:val="22"/>
          <w:szCs w:val="22"/>
        </w:rPr>
        <w:t>o</w:t>
      </w:r>
      <w:r w:rsidR="000676D0">
        <w:rPr>
          <w:rFonts w:ascii="Aptos" w:hAnsi="Aptos"/>
          <w:sz w:val="22"/>
          <w:szCs w:val="22"/>
        </w:rPr>
        <w:t> </w:t>
      </w:r>
      <w:r w:rsidR="00C775DD" w:rsidRPr="00D071BE">
        <w:rPr>
          <w:rFonts w:ascii="Aptos" w:hAnsi="Aptos"/>
          <w:sz w:val="22"/>
          <w:szCs w:val="22"/>
        </w:rPr>
        <w:t>demonstrativní výčet, přičemž je na Konzultantovi, aby identifikoval další relevantní činnosti nezbytné k řádnému a včasnému plnění Smlouvy.</w:t>
      </w:r>
      <w:r w:rsidRPr="00D071BE">
        <w:rPr>
          <w:rFonts w:ascii="Aptos" w:hAnsi="Aptos"/>
          <w:sz w:val="22"/>
          <w:szCs w:val="22"/>
        </w:rPr>
        <w:t xml:space="preserve"> Součástí této Přílohy </w:t>
      </w:r>
      <w:r w:rsidR="006E0679" w:rsidRPr="00D071BE">
        <w:rPr>
          <w:rFonts w:ascii="Aptos" w:hAnsi="Aptos"/>
          <w:sz w:val="22"/>
          <w:szCs w:val="22"/>
        </w:rPr>
        <w:t>1</w:t>
      </w:r>
      <w:r w:rsidRPr="00D071BE">
        <w:rPr>
          <w:rFonts w:ascii="Aptos" w:hAnsi="Aptos"/>
          <w:sz w:val="22"/>
          <w:szCs w:val="22"/>
        </w:rPr>
        <w:t xml:space="preserve"> je rovněž rozpis služeb stanovený Objednatelem a oceněný </w:t>
      </w:r>
      <w:r w:rsidR="00EA7E06" w:rsidRPr="00D071BE">
        <w:rPr>
          <w:rFonts w:ascii="Aptos" w:hAnsi="Aptos"/>
          <w:sz w:val="22"/>
          <w:szCs w:val="22"/>
        </w:rPr>
        <w:t>Konzultantem</w:t>
      </w:r>
      <w:r w:rsidRPr="00D071BE">
        <w:rPr>
          <w:rFonts w:ascii="Aptos" w:hAnsi="Aptos"/>
          <w:sz w:val="22"/>
          <w:szCs w:val="22"/>
        </w:rPr>
        <w:t>.</w:t>
      </w:r>
    </w:p>
    <w:p w14:paraId="3F34BC42" w14:textId="4CF10F5A" w:rsidR="00F96D7B" w:rsidRPr="00D071BE" w:rsidRDefault="00F96D7B" w:rsidP="00D071BE">
      <w:pPr>
        <w:pStyle w:val="Zkladntextodsazen21"/>
        <w:spacing w:line="276" w:lineRule="auto"/>
        <w:ind w:left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Tam, kde tato Příloha 1 hovoří o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>stavby, rozumí se tím Konzultant ve smyslu Smlouvy.</w:t>
      </w:r>
      <w:r w:rsidR="00F83BC4" w:rsidRPr="00D071BE">
        <w:rPr>
          <w:rFonts w:ascii="Aptos" w:hAnsi="Aptos"/>
          <w:sz w:val="22"/>
          <w:szCs w:val="22"/>
        </w:rPr>
        <w:t xml:space="preserve"> Tam</w:t>
      </w:r>
      <w:r w:rsidR="00AD4727" w:rsidRPr="00D071BE">
        <w:rPr>
          <w:rFonts w:ascii="Aptos" w:hAnsi="Aptos"/>
          <w:sz w:val="22"/>
          <w:szCs w:val="22"/>
        </w:rPr>
        <w:t>,</w:t>
      </w:r>
      <w:r w:rsidR="00F83BC4" w:rsidRPr="00D071BE">
        <w:rPr>
          <w:rFonts w:ascii="Aptos" w:hAnsi="Aptos"/>
          <w:sz w:val="22"/>
          <w:szCs w:val="22"/>
        </w:rPr>
        <w:t xml:space="preserve"> kde se v této Příloze 1 hovoří o výkonu činnosti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F83BC4" w:rsidRPr="00D071BE">
        <w:rPr>
          <w:rFonts w:ascii="Aptos" w:hAnsi="Aptos"/>
          <w:sz w:val="22"/>
          <w:szCs w:val="22"/>
        </w:rPr>
        <w:t>stavby, rozumí se tím výkon činnosti Konzultanta.</w:t>
      </w:r>
    </w:p>
    <w:p w14:paraId="44AC5FFB" w14:textId="77777777" w:rsidR="00C4650D" w:rsidRPr="00D071BE" w:rsidRDefault="000D152B" w:rsidP="00D071BE">
      <w:pPr>
        <w:pStyle w:val="text"/>
        <w:spacing w:before="0" w:after="120" w:line="276" w:lineRule="auto"/>
        <w:jc w:val="center"/>
        <w:rPr>
          <w:rFonts w:ascii="Aptos" w:hAnsi="Aptos" w:cs="Times New Roman"/>
          <w:color w:val="auto"/>
          <w:sz w:val="22"/>
          <w:szCs w:val="22"/>
        </w:rPr>
      </w:pPr>
      <w:r w:rsidRPr="00D071BE">
        <w:rPr>
          <w:rFonts w:ascii="Aptos" w:hAnsi="Aptos" w:cs="Times New Roman"/>
          <w:color w:val="auto"/>
          <w:sz w:val="22"/>
          <w:szCs w:val="22"/>
        </w:rPr>
        <w:t>***</w:t>
      </w:r>
    </w:p>
    <w:p w14:paraId="23EAEC63" w14:textId="44D793B8" w:rsidR="00752392" w:rsidRPr="00D071BE" w:rsidRDefault="00752392" w:rsidP="00D071BE">
      <w:pPr>
        <w:autoSpaceDE w:val="0"/>
        <w:autoSpaceDN w:val="0"/>
        <w:adjustRightInd w:val="0"/>
        <w:spacing w:after="120" w:line="276" w:lineRule="auto"/>
        <w:jc w:val="both"/>
        <w:rPr>
          <w:rFonts w:ascii="Aptos" w:eastAsiaTheme="minorHAnsi" w:hAnsi="Aptos"/>
          <w:i/>
          <w:sz w:val="22"/>
          <w:szCs w:val="22"/>
        </w:rPr>
      </w:pPr>
      <w:r w:rsidRPr="00D071BE">
        <w:rPr>
          <w:rFonts w:ascii="Aptos" w:eastAsiaTheme="minorHAnsi" w:hAnsi="Aptos"/>
          <w:i/>
          <w:sz w:val="22"/>
          <w:szCs w:val="22"/>
          <w:lang w:eastAsia="en-US"/>
        </w:rPr>
        <w:t xml:space="preserve">Jakékoliv výstupy, zprávy, hlášení, zápisy musí být vypracovány v souladu s předpisy pro zakázky hrazené z prostředků </w:t>
      </w:r>
      <w:r w:rsidR="004C4B9E">
        <w:rPr>
          <w:rFonts w:ascii="Aptos" w:eastAsiaTheme="minorHAnsi" w:hAnsi="Aptos"/>
          <w:i/>
          <w:sz w:val="22"/>
          <w:szCs w:val="22"/>
          <w:lang w:eastAsia="en-US"/>
        </w:rPr>
        <w:t xml:space="preserve">dle </w:t>
      </w:r>
      <w:r w:rsidR="004C4B9E" w:rsidRPr="004C4B9E">
        <w:rPr>
          <w:rFonts w:ascii="Aptos" w:eastAsiaTheme="minorHAnsi" w:hAnsi="Aptos"/>
          <w:i/>
          <w:sz w:val="22"/>
          <w:szCs w:val="22"/>
          <w:lang w:eastAsia="en-US"/>
        </w:rPr>
        <w:t xml:space="preserve">rozhodnutí Státního fondu životního prostředí České republiky č. 1240700140 o poskytnutí finančních prostředků ze dne 28. června 2024 v rámci </w:t>
      </w:r>
      <w:r w:rsidR="005E05B8">
        <w:rPr>
          <w:rFonts w:ascii="Aptos" w:eastAsiaTheme="minorHAnsi" w:hAnsi="Aptos"/>
          <w:i/>
          <w:sz w:val="22"/>
          <w:szCs w:val="22"/>
          <w:lang w:eastAsia="en-US"/>
        </w:rPr>
        <w:br/>
      </w:r>
      <w:r w:rsidR="004C4B9E" w:rsidRPr="004C4B9E">
        <w:rPr>
          <w:rFonts w:ascii="Aptos" w:eastAsiaTheme="minorHAnsi" w:hAnsi="Aptos"/>
          <w:i/>
          <w:sz w:val="22"/>
          <w:szCs w:val="22"/>
          <w:lang w:eastAsia="en-US"/>
        </w:rPr>
        <w:t>výzvy č.: NPŽP 7/2024 - NPZP-1.3.C k předkládání žádostí v rámci Národního programu Životní prostředí</w:t>
      </w:r>
      <w:r w:rsidR="007869C4">
        <w:rPr>
          <w:rFonts w:ascii="Aptos" w:eastAsiaTheme="minorHAnsi" w:hAnsi="Aptos"/>
          <w:i/>
          <w:sz w:val="22"/>
          <w:szCs w:val="22"/>
          <w:lang w:eastAsia="en-US"/>
        </w:rPr>
        <w:t xml:space="preserve"> (dále jen „</w:t>
      </w:r>
      <w:r w:rsidR="007869C4" w:rsidRPr="00925A30">
        <w:rPr>
          <w:rFonts w:ascii="Aptos" w:eastAsiaTheme="minorHAnsi" w:hAnsi="Aptos"/>
          <w:b/>
          <w:bCs/>
          <w:i/>
          <w:sz w:val="22"/>
          <w:szCs w:val="22"/>
          <w:lang w:eastAsia="en-US"/>
        </w:rPr>
        <w:t>Rozhodnutí o dotaci</w:t>
      </w:r>
      <w:r w:rsidR="007869C4">
        <w:rPr>
          <w:rFonts w:ascii="Aptos" w:eastAsiaTheme="minorHAnsi" w:hAnsi="Aptos"/>
          <w:i/>
          <w:sz w:val="22"/>
          <w:szCs w:val="22"/>
          <w:lang w:eastAsia="en-US"/>
        </w:rPr>
        <w:t>“)</w:t>
      </w:r>
      <w:r w:rsidRPr="00D071BE">
        <w:rPr>
          <w:rFonts w:ascii="Aptos" w:eastAsiaTheme="minorHAnsi" w:hAnsi="Aptos"/>
          <w:i/>
          <w:sz w:val="22"/>
          <w:szCs w:val="22"/>
          <w:lang w:eastAsia="en-US"/>
        </w:rPr>
        <w:t>.</w:t>
      </w:r>
    </w:p>
    <w:p w14:paraId="4654017C" w14:textId="1D26D235" w:rsidR="004266D8" w:rsidRPr="00925A30" w:rsidRDefault="00CA2A44" w:rsidP="00925A30">
      <w:pPr>
        <w:pStyle w:val="Odstavecseseznamem"/>
        <w:widowControl w:val="0"/>
        <w:numPr>
          <w:ilvl w:val="0"/>
          <w:numId w:val="64"/>
        </w:numPr>
        <w:autoSpaceDE w:val="0"/>
        <w:autoSpaceDN w:val="0"/>
        <w:adjustRightInd w:val="0"/>
        <w:spacing w:before="240" w:after="120" w:line="276" w:lineRule="auto"/>
        <w:ind w:left="567" w:hanging="567"/>
        <w:contextualSpacing w:val="0"/>
        <w:jc w:val="both"/>
        <w:rPr>
          <w:rFonts w:ascii="Aptos" w:eastAsiaTheme="minorHAnsi" w:hAnsi="Aptos"/>
          <w:b/>
          <w:bCs/>
          <w:smallCaps/>
          <w:sz w:val="22"/>
          <w:szCs w:val="22"/>
        </w:rPr>
      </w:pPr>
      <w:r w:rsidRPr="00925A30">
        <w:rPr>
          <w:rFonts w:ascii="Aptos" w:eastAsiaTheme="minorHAnsi" w:hAnsi="Aptos"/>
          <w:b/>
          <w:bCs/>
          <w:smallCaps/>
          <w:color w:val="000000"/>
          <w:sz w:val="22"/>
          <w:szCs w:val="22"/>
          <w:lang w:eastAsia="en-US"/>
        </w:rPr>
        <w:t xml:space="preserve">Specifikace </w:t>
      </w:r>
      <w:r w:rsidR="004547F5" w:rsidRPr="00925A30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>obecně-</w:t>
      </w:r>
      <w:r w:rsidRPr="00925A30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 xml:space="preserve">kontrolních činností </w:t>
      </w:r>
      <w:r w:rsidR="00725B39" w:rsidRPr="00925A30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 xml:space="preserve">týmu </w:t>
      </w:r>
      <w:r w:rsidR="004C4B9E" w:rsidRPr="00925A30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 xml:space="preserve">Správce </w:t>
      </w:r>
      <w:r w:rsidR="00725B39" w:rsidRPr="00925A30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>stavby</w:t>
      </w:r>
    </w:p>
    <w:p w14:paraId="27F8E25F" w14:textId="77777777" w:rsidR="00DC3D7D" w:rsidRPr="008C0BF1" w:rsidRDefault="00DC3D7D" w:rsidP="008C0BF1">
      <w:pPr>
        <w:pStyle w:val="Zkladntext20"/>
        <w:numPr>
          <w:ilvl w:val="0"/>
          <w:numId w:val="67"/>
        </w:numPr>
        <w:spacing w:before="240" w:after="120" w:line="276" w:lineRule="auto"/>
        <w:ind w:left="567" w:hanging="567"/>
        <w:rPr>
          <w:rFonts w:ascii="Aptos" w:hAnsi="Aptos"/>
          <w:b/>
        </w:rPr>
      </w:pPr>
      <w:bookmarkStart w:id="0" w:name="_Hlk174953602"/>
      <w:r w:rsidRPr="008C0BF1">
        <w:rPr>
          <w:rFonts w:ascii="Aptos" w:hAnsi="Aptos"/>
          <w:b/>
        </w:rPr>
        <w:t>Plnění Služeb týmu Správce stavby v Přípravné/projektové fázi</w:t>
      </w:r>
      <w:bookmarkEnd w:id="0"/>
    </w:p>
    <w:p w14:paraId="51E33DAE" w14:textId="24A53CE3" w:rsidR="001134AF" w:rsidRPr="001134AF" w:rsidRDefault="001134AF" w:rsidP="001134AF">
      <w:pPr>
        <w:spacing w:after="60"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 rámci Přípravné/projektové fáze tým Správce Stavby:</w:t>
      </w:r>
    </w:p>
    <w:p w14:paraId="121131A1" w14:textId="592038D7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postupuje ve shodě</w:t>
      </w:r>
      <w:r w:rsidR="00A4531A">
        <w:rPr>
          <w:rFonts w:ascii="Aptos" w:hAnsi="Aptos"/>
          <w:sz w:val="22"/>
          <w:szCs w:val="22"/>
        </w:rPr>
        <w:t xml:space="preserve"> se </w:t>
      </w:r>
      <w:r w:rsidRPr="001134AF">
        <w:rPr>
          <w:rFonts w:ascii="Aptos" w:hAnsi="Aptos"/>
          <w:sz w:val="22"/>
          <w:szCs w:val="22"/>
        </w:rPr>
        <w:t xml:space="preserve">Smlouvou a Smlouvou </w:t>
      </w:r>
      <w:r w:rsidR="001134AF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1134AF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38A99C2B" w14:textId="49356066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posuzuje, kontroluje a prověřuje realizovatelnost záměru Objednatele (Díla), který bude definován zejm.:</w:t>
      </w:r>
    </w:p>
    <w:p w14:paraId="518C58B1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Studi</w:t>
      </w:r>
      <w:r>
        <w:rPr>
          <w:rFonts w:ascii="Aptos" w:hAnsi="Aptos"/>
          <w:sz w:val="22"/>
          <w:szCs w:val="22"/>
        </w:rPr>
        <w:t>í</w:t>
      </w:r>
      <w:r w:rsidRPr="00A354E6">
        <w:rPr>
          <w:rFonts w:ascii="Aptos" w:hAnsi="Aptos"/>
          <w:sz w:val="22"/>
          <w:szCs w:val="22"/>
        </w:rPr>
        <w:t xml:space="preserve"> proveditelnosti pro projekt „Dostavba kanalizace v Brně II“ ze září 2022, vč. příloh;</w:t>
      </w:r>
    </w:p>
    <w:p w14:paraId="10336E52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Stanovisk</w:t>
      </w:r>
      <w:r>
        <w:rPr>
          <w:rFonts w:ascii="Aptos" w:hAnsi="Aptos"/>
          <w:sz w:val="22"/>
          <w:szCs w:val="22"/>
        </w:rPr>
        <w:t>em</w:t>
      </w:r>
      <w:r w:rsidRPr="00A354E6">
        <w:rPr>
          <w:rFonts w:ascii="Aptos" w:hAnsi="Aptos"/>
          <w:sz w:val="22"/>
          <w:szCs w:val="22"/>
        </w:rPr>
        <w:t xml:space="preserve"> Českého hydrometeorologického ústavu ke spolupráci se společností Brněnské vodárny a kanalizace, a.s. ze dne 9. března 2018;</w:t>
      </w:r>
    </w:p>
    <w:p w14:paraId="201C0879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0359CE">
        <w:rPr>
          <w:rFonts w:ascii="Aptos" w:hAnsi="Aptos"/>
          <w:sz w:val="22"/>
          <w:szCs w:val="22"/>
        </w:rPr>
        <w:t xml:space="preserve">Stanoviskem </w:t>
      </w:r>
      <w:r w:rsidRPr="00A354E6">
        <w:rPr>
          <w:rFonts w:ascii="Aptos" w:hAnsi="Aptos"/>
          <w:sz w:val="22"/>
          <w:szCs w:val="22"/>
        </w:rPr>
        <w:t>dotčených organizací k záměru stavby Díla;</w:t>
      </w:r>
    </w:p>
    <w:p w14:paraId="6E7DC4C6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0359CE">
        <w:rPr>
          <w:rFonts w:ascii="Aptos" w:hAnsi="Aptos"/>
          <w:sz w:val="22"/>
          <w:szCs w:val="22"/>
        </w:rPr>
        <w:t xml:space="preserve">Stanoviskem </w:t>
      </w:r>
      <w:r w:rsidRPr="00A354E6">
        <w:rPr>
          <w:rFonts w:ascii="Aptos" w:hAnsi="Aptos"/>
          <w:sz w:val="22"/>
          <w:szCs w:val="22"/>
        </w:rPr>
        <w:t>správců sítí k záměru stavby Díla;</w:t>
      </w:r>
    </w:p>
    <w:p w14:paraId="69F2D052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Přehledn</w:t>
      </w:r>
      <w:r>
        <w:rPr>
          <w:rFonts w:ascii="Aptos" w:hAnsi="Aptos"/>
          <w:sz w:val="22"/>
          <w:szCs w:val="22"/>
        </w:rPr>
        <w:t>ou</w:t>
      </w:r>
      <w:r w:rsidRPr="00A354E6">
        <w:rPr>
          <w:rFonts w:ascii="Aptos" w:hAnsi="Aptos"/>
          <w:sz w:val="22"/>
          <w:szCs w:val="22"/>
        </w:rPr>
        <w:t xml:space="preserve"> situac</w:t>
      </w:r>
      <w:r>
        <w:rPr>
          <w:rFonts w:ascii="Aptos" w:hAnsi="Aptos"/>
          <w:sz w:val="22"/>
          <w:szCs w:val="22"/>
        </w:rPr>
        <w:t>í</w:t>
      </w:r>
      <w:r w:rsidRPr="00A354E6">
        <w:rPr>
          <w:rFonts w:ascii="Aptos" w:hAnsi="Aptos"/>
          <w:sz w:val="22"/>
          <w:szCs w:val="22"/>
        </w:rPr>
        <w:t xml:space="preserve"> umístění stavby Díla;</w:t>
      </w:r>
    </w:p>
    <w:p w14:paraId="232EC550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0359CE">
        <w:rPr>
          <w:rFonts w:ascii="Aptos" w:hAnsi="Aptos"/>
          <w:sz w:val="22"/>
          <w:szCs w:val="22"/>
        </w:rPr>
        <w:t xml:space="preserve">Přehlednou situací </w:t>
      </w:r>
      <w:r w:rsidRPr="00A354E6">
        <w:rPr>
          <w:rFonts w:ascii="Aptos" w:hAnsi="Aptos"/>
          <w:sz w:val="22"/>
          <w:szCs w:val="22"/>
        </w:rPr>
        <w:t>umístění stavby Díla;</w:t>
      </w:r>
    </w:p>
    <w:p w14:paraId="54545AA3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Technologick</w:t>
      </w:r>
      <w:r>
        <w:rPr>
          <w:rFonts w:ascii="Aptos" w:hAnsi="Aptos"/>
          <w:sz w:val="22"/>
          <w:szCs w:val="22"/>
        </w:rPr>
        <w:t>ým</w:t>
      </w:r>
      <w:r w:rsidRPr="00A354E6">
        <w:rPr>
          <w:rFonts w:ascii="Aptos" w:hAnsi="Aptos"/>
          <w:sz w:val="22"/>
          <w:szCs w:val="22"/>
        </w:rPr>
        <w:t xml:space="preserve"> schéma</w:t>
      </w:r>
      <w:r>
        <w:rPr>
          <w:rFonts w:ascii="Aptos" w:hAnsi="Aptos"/>
          <w:sz w:val="22"/>
          <w:szCs w:val="22"/>
        </w:rPr>
        <w:t>tem</w:t>
      </w:r>
      <w:r w:rsidRPr="00A354E6">
        <w:rPr>
          <w:rFonts w:ascii="Aptos" w:hAnsi="Aptos"/>
          <w:sz w:val="22"/>
          <w:szCs w:val="22"/>
        </w:rPr>
        <w:t xml:space="preserve"> stavby Díla;</w:t>
      </w:r>
    </w:p>
    <w:p w14:paraId="4326117B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Posouzení</w:t>
      </w:r>
      <w:r>
        <w:rPr>
          <w:rFonts w:ascii="Aptos" w:hAnsi="Aptos"/>
          <w:sz w:val="22"/>
          <w:szCs w:val="22"/>
        </w:rPr>
        <w:t>m</w:t>
      </w:r>
      <w:r w:rsidRPr="00A354E6">
        <w:rPr>
          <w:rFonts w:ascii="Aptos" w:hAnsi="Aptos"/>
          <w:sz w:val="22"/>
          <w:szCs w:val="22"/>
        </w:rPr>
        <w:t xml:space="preserve"> vlivů záměru na zákonem chráněné zájmy ochrany přírody „Brno – Retenční nádrž Královky“ zpracované</w:t>
      </w:r>
      <w:r>
        <w:rPr>
          <w:rFonts w:ascii="Aptos" w:hAnsi="Aptos"/>
          <w:sz w:val="22"/>
          <w:szCs w:val="22"/>
        </w:rPr>
        <w:t>ho</w:t>
      </w:r>
      <w:r w:rsidRPr="00A354E6">
        <w:rPr>
          <w:rFonts w:ascii="Aptos" w:hAnsi="Aptos"/>
          <w:sz w:val="22"/>
          <w:szCs w:val="22"/>
        </w:rPr>
        <w:t xml:space="preserve"> společností AQ-Service, s.r.o. dne 31. srpna 2017;</w:t>
      </w:r>
    </w:p>
    <w:p w14:paraId="26797599" w14:textId="1FC00D03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Závěrečnou zprávou </w:t>
      </w:r>
      <w:r w:rsidRPr="00A354E6">
        <w:rPr>
          <w:rFonts w:ascii="Aptos" w:hAnsi="Aptos"/>
          <w:sz w:val="22"/>
          <w:szCs w:val="22"/>
        </w:rPr>
        <w:t>„Brno, retenční nádrž Královky, geotechnický a hydrogeologický průzkum“ zpracovan</w:t>
      </w:r>
      <w:r>
        <w:rPr>
          <w:rFonts w:ascii="Aptos" w:hAnsi="Aptos"/>
          <w:sz w:val="22"/>
          <w:szCs w:val="22"/>
        </w:rPr>
        <w:t>ou</w:t>
      </w:r>
      <w:r w:rsidRPr="00A354E6">
        <w:rPr>
          <w:rFonts w:ascii="Aptos" w:hAnsi="Aptos"/>
          <w:sz w:val="22"/>
          <w:szCs w:val="22"/>
        </w:rPr>
        <w:t xml:space="preserve"> společností GEOtest, a.s. dne 15. prosince 2017;</w:t>
      </w:r>
    </w:p>
    <w:p w14:paraId="1CA1473A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Stanovisk</w:t>
      </w:r>
      <w:r>
        <w:rPr>
          <w:rFonts w:ascii="Aptos" w:hAnsi="Aptos"/>
          <w:sz w:val="22"/>
          <w:szCs w:val="22"/>
        </w:rPr>
        <w:t>em</w:t>
      </w:r>
      <w:r w:rsidRPr="00A354E6">
        <w:rPr>
          <w:rFonts w:ascii="Aptos" w:hAnsi="Aptos"/>
          <w:sz w:val="22"/>
          <w:szCs w:val="22"/>
        </w:rPr>
        <w:t xml:space="preserve"> České společnosti ornitologické – Jihomoravské pobočky k plánované výstavbě Retenční nádrže Červený mlýn (k. ú. Brno-Ponava) z hlediska ornitologického významu lokality a návrh kompenzačního opatření, ze dne 6. srpna 2017;</w:t>
      </w:r>
    </w:p>
    <w:p w14:paraId="72362AF9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Metodický</w:t>
      </w:r>
      <w:r>
        <w:rPr>
          <w:rFonts w:ascii="Aptos" w:hAnsi="Aptos"/>
          <w:sz w:val="22"/>
          <w:szCs w:val="22"/>
        </w:rPr>
        <w:t>m</w:t>
      </w:r>
      <w:r w:rsidRPr="00A354E6">
        <w:rPr>
          <w:rFonts w:ascii="Aptos" w:hAnsi="Aptos"/>
          <w:sz w:val="22"/>
          <w:szCs w:val="22"/>
        </w:rPr>
        <w:t xml:space="preserve"> pokyn</w:t>
      </w:r>
      <w:r>
        <w:rPr>
          <w:rFonts w:ascii="Aptos" w:hAnsi="Aptos"/>
          <w:sz w:val="22"/>
          <w:szCs w:val="22"/>
        </w:rPr>
        <w:t>em</w:t>
      </w:r>
      <w:r w:rsidRPr="00A354E6">
        <w:rPr>
          <w:rFonts w:ascii="Aptos" w:hAnsi="Aptos"/>
          <w:sz w:val="22"/>
          <w:szCs w:val="22"/>
        </w:rPr>
        <w:t xml:space="preserve"> společnosti Brněnské komunikace a.s. „Předpis pro vyhotovení geodetické dokumentace skutečného provedení staveb“ č. Mp-SÚ3200-01, ze dne 12. března 2024;</w:t>
      </w:r>
    </w:p>
    <w:p w14:paraId="231B876C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Program</w:t>
      </w:r>
      <w:r>
        <w:rPr>
          <w:rFonts w:ascii="Aptos" w:hAnsi="Aptos"/>
          <w:sz w:val="22"/>
          <w:szCs w:val="22"/>
        </w:rPr>
        <w:t>em</w:t>
      </w:r>
      <w:r w:rsidRPr="00A354E6">
        <w:rPr>
          <w:rFonts w:ascii="Aptos" w:hAnsi="Aptos"/>
          <w:sz w:val="22"/>
          <w:szCs w:val="22"/>
        </w:rPr>
        <w:t xml:space="preserve"> EBU – Evidence běžné údržby společnosti Brněnské komunikace a.s.;</w:t>
      </w:r>
    </w:p>
    <w:p w14:paraId="7227028A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Směrnic</w:t>
      </w:r>
      <w:r>
        <w:rPr>
          <w:rFonts w:ascii="Aptos" w:hAnsi="Aptos"/>
          <w:sz w:val="22"/>
          <w:szCs w:val="22"/>
        </w:rPr>
        <w:t>í</w:t>
      </w:r>
      <w:r w:rsidRPr="00A354E6">
        <w:rPr>
          <w:rFonts w:ascii="Aptos" w:hAnsi="Aptos"/>
          <w:sz w:val="22"/>
          <w:szCs w:val="22"/>
        </w:rPr>
        <w:t xml:space="preserve"> společnosti Brněnské komunikace a.s. „SM 704 - TVORBA A VYUŽÍVÁNÍ GIS“, ze dne 1. října 2011;</w:t>
      </w:r>
    </w:p>
    <w:p w14:paraId="522B8A12" w14:textId="0ED21762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Rozhodnutí</w:t>
      </w:r>
      <w:r>
        <w:rPr>
          <w:rFonts w:ascii="Aptos" w:hAnsi="Aptos"/>
          <w:sz w:val="22"/>
          <w:szCs w:val="22"/>
        </w:rPr>
        <w:t>m</w:t>
      </w:r>
      <w:r w:rsidRPr="00A354E6">
        <w:rPr>
          <w:rFonts w:ascii="Aptos" w:hAnsi="Aptos"/>
          <w:sz w:val="22"/>
          <w:szCs w:val="22"/>
        </w:rPr>
        <w:t xml:space="preserve"> stavebního úřadu Úřadu městské části města Brna, Brno-jih, o prodloužení platnosti územního rozhodnutí „Brno, retenční nádrž Královky“, ze dne 27. </w:t>
      </w:r>
      <w:r w:rsidR="00952A09" w:rsidRPr="00952A09">
        <w:rPr>
          <w:rFonts w:ascii="Aptos" w:hAnsi="Aptos"/>
          <w:sz w:val="22"/>
          <w:szCs w:val="22"/>
        </w:rPr>
        <w:t xml:space="preserve">února 2024, č. j. </w:t>
      </w:r>
      <w:r w:rsidRPr="00A354E6">
        <w:rPr>
          <w:rFonts w:ascii="Aptos" w:hAnsi="Aptos"/>
          <w:sz w:val="22"/>
          <w:szCs w:val="22"/>
        </w:rPr>
        <w:t>MCBJIH/01305/2024/SÚ/Ek;</w:t>
      </w:r>
    </w:p>
    <w:p w14:paraId="6B5CA35C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Dokumentac</w:t>
      </w:r>
      <w:r>
        <w:rPr>
          <w:rFonts w:ascii="Aptos" w:hAnsi="Aptos"/>
          <w:sz w:val="22"/>
          <w:szCs w:val="22"/>
        </w:rPr>
        <w:t>í</w:t>
      </w:r>
      <w:r w:rsidRPr="00A354E6">
        <w:rPr>
          <w:rFonts w:ascii="Aptos" w:hAnsi="Aptos"/>
          <w:sz w:val="22"/>
          <w:szCs w:val="22"/>
        </w:rPr>
        <w:t xml:space="preserve"> pro územní rozhodnutí „Brno, retenční nádrž Královky“ zpracované společností AQUATIS a.s., duben 2019;</w:t>
      </w:r>
    </w:p>
    <w:p w14:paraId="3C44C9D1" w14:textId="5BF403EB" w:rsidR="00952A09" w:rsidRPr="00952A09" w:rsidRDefault="000359CE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Výsledky</w:t>
      </w:r>
      <w:r w:rsidR="00952A09" w:rsidRPr="00952A09">
        <w:rPr>
          <w:rFonts w:ascii="Aptos" w:hAnsi="Aptos"/>
          <w:sz w:val="22"/>
          <w:szCs w:val="22"/>
        </w:rPr>
        <w:t xml:space="preserve"> biologického průzkumu;</w:t>
      </w:r>
    </w:p>
    <w:p w14:paraId="0670DDB6" w14:textId="42213534" w:rsidR="00952A09" w:rsidRPr="00952A09" w:rsidRDefault="000359CE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Územní</w:t>
      </w:r>
      <w:r>
        <w:rPr>
          <w:rFonts w:ascii="Aptos" w:hAnsi="Aptos"/>
          <w:sz w:val="22"/>
          <w:szCs w:val="22"/>
        </w:rPr>
        <w:t>m</w:t>
      </w:r>
      <w:r w:rsidR="00952A09" w:rsidRPr="00952A09">
        <w:rPr>
          <w:rFonts w:ascii="Aptos" w:hAnsi="Aptos"/>
          <w:sz w:val="22"/>
          <w:szCs w:val="22"/>
        </w:rPr>
        <w:t xml:space="preserve"> rozhodnutím vydaným Úřadem městské části města Brna, Brno-jih, ze</w:t>
      </w:r>
      <w:r w:rsidRPr="00A354E6">
        <w:rPr>
          <w:rFonts w:ascii="Aptos" w:hAnsi="Aptos"/>
          <w:sz w:val="22"/>
          <w:szCs w:val="22"/>
        </w:rPr>
        <w:t> </w:t>
      </w:r>
      <w:r w:rsidR="00952A09" w:rsidRPr="00952A09">
        <w:rPr>
          <w:rFonts w:ascii="Aptos" w:hAnsi="Aptos"/>
          <w:sz w:val="22"/>
          <w:szCs w:val="22"/>
        </w:rPr>
        <w:t>dne 8.</w:t>
      </w:r>
      <w:r w:rsidRPr="00A354E6">
        <w:rPr>
          <w:rFonts w:ascii="Aptos" w:hAnsi="Aptos"/>
          <w:sz w:val="22"/>
          <w:szCs w:val="22"/>
        </w:rPr>
        <w:t> </w:t>
      </w:r>
      <w:r w:rsidR="00952A09" w:rsidRPr="00952A09">
        <w:rPr>
          <w:rFonts w:ascii="Aptos" w:hAnsi="Aptos"/>
          <w:sz w:val="22"/>
          <w:szCs w:val="22"/>
        </w:rPr>
        <w:t>července 2019, č. j. MCBJIH/05821/2019/SÚ/Ek;</w:t>
      </w:r>
    </w:p>
    <w:p w14:paraId="32F6393A" w14:textId="6633C670" w:rsidR="00952A09" w:rsidRPr="00952A09" w:rsidRDefault="000359CE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Prodloužení</w:t>
      </w:r>
      <w:r>
        <w:rPr>
          <w:rFonts w:ascii="Aptos" w:hAnsi="Aptos"/>
          <w:sz w:val="22"/>
          <w:szCs w:val="22"/>
        </w:rPr>
        <w:t>m územního</w:t>
      </w:r>
      <w:r w:rsidRPr="00A354E6">
        <w:rPr>
          <w:rFonts w:ascii="Aptos" w:hAnsi="Aptos"/>
          <w:sz w:val="22"/>
          <w:szCs w:val="22"/>
        </w:rPr>
        <w:t xml:space="preserve"> rozhodnutí</w:t>
      </w:r>
      <w:r w:rsidR="00952A09" w:rsidRPr="00952A09">
        <w:rPr>
          <w:rFonts w:ascii="Aptos" w:hAnsi="Aptos"/>
          <w:sz w:val="22"/>
          <w:szCs w:val="22"/>
        </w:rPr>
        <w:t xml:space="preserve"> Úřadu městské části města Brna, Brno-jih, ze dne 27.</w:t>
      </w:r>
      <w:r w:rsidRPr="00A354E6">
        <w:rPr>
          <w:rFonts w:ascii="Aptos" w:hAnsi="Aptos"/>
          <w:sz w:val="22"/>
          <w:szCs w:val="22"/>
        </w:rPr>
        <w:t xml:space="preserve"> února 2024, č. j. </w:t>
      </w:r>
      <w:r w:rsidR="00952A09" w:rsidRPr="00952A09">
        <w:rPr>
          <w:rFonts w:ascii="Aptos" w:hAnsi="Aptos"/>
          <w:sz w:val="22"/>
          <w:szCs w:val="22"/>
        </w:rPr>
        <w:t>MCBJIH/01305/2024/SÚ/Ek, o prodloužení územního rozhodnutí;</w:t>
      </w:r>
    </w:p>
    <w:p w14:paraId="684FD18E" w14:textId="77777777" w:rsidR="000359CE" w:rsidRPr="00A354E6" w:rsidRDefault="000359CE" w:rsidP="00A354E6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Rozhodnutí</w:t>
      </w:r>
      <w:r>
        <w:rPr>
          <w:rFonts w:ascii="Aptos" w:hAnsi="Aptos"/>
          <w:sz w:val="22"/>
          <w:szCs w:val="22"/>
        </w:rPr>
        <w:t>m</w:t>
      </w:r>
      <w:r w:rsidRPr="00A354E6">
        <w:rPr>
          <w:rFonts w:ascii="Aptos" w:hAnsi="Aptos"/>
          <w:sz w:val="22"/>
          <w:szCs w:val="22"/>
        </w:rPr>
        <w:t xml:space="preserve"> č. 1240700140 o poskytnutí finančních prostředků ze Státního fondu životního prostředí ČR ze dne 28. června 2024;</w:t>
      </w:r>
    </w:p>
    <w:p w14:paraId="775F59E2" w14:textId="08788AAA" w:rsidR="00952A09" w:rsidRPr="00952A09" w:rsidRDefault="000359CE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t>Stanovisk</w:t>
      </w:r>
      <w:r>
        <w:rPr>
          <w:rFonts w:ascii="Aptos" w:hAnsi="Aptos"/>
          <w:sz w:val="22"/>
          <w:szCs w:val="22"/>
        </w:rPr>
        <w:t>em</w:t>
      </w:r>
      <w:r w:rsidR="00952A09" w:rsidRPr="00952A09">
        <w:rPr>
          <w:rFonts w:ascii="Aptos" w:hAnsi="Aptos"/>
          <w:sz w:val="22"/>
          <w:szCs w:val="22"/>
        </w:rPr>
        <w:t xml:space="preserve"> orgánu ochrany přírody k možnosti existence významného vlivu záměru „Dostavba kanalizace v Brně II“ ze dne 16. května 2022, č. j. JMK 72301/2022;</w:t>
      </w:r>
    </w:p>
    <w:p w14:paraId="20081F3A" w14:textId="136C5B73" w:rsidR="00952A09" w:rsidRPr="00952A09" w:rsidRDefault="000359CE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A354E6">
        <w:rPr>
          <w:rFonts w:ascii="Aptos" w:hAnsi="Aptos"/>
          <w:sz w:val="22"/>
          <w:szCs w:val="22"/>
        </w:rPr>
        <w:lastRenderedPageBreak/>
        <w:t>Závazn</w:t>
      </w:r>
      <w:r>
        <w:rPr>
          <w:rFonts w:ascii="Aptos" w:hAnsi="Aptos"/>
          <w:sz w:val="22"/>
          <w:szCs w:val="22"/>
        </w:rPr>
        <w:t>ým</w:t>
      </w:r>
      <w:r w:rsidR="00952A09" w:rsidRPr="00952A09">
        <w:rPr>
          <w:rFonts w:ascii="Aptos" w:hAnsi="Aptos"/>
          <w:sz w:val="22"/>
          <w:szCs w:val="22"/>
        </w:rPr>
        <w:t xml:space="preserve"> stanoviskem Ministerstva dopravy ze dne 30. června 2023, </w:t>
      </w:r>
      <w:r w:rsidR="005E05B8">
        <w:rPr>
          <w:rFonts w:ascii="Aptos" w:hAnsi="Aptos"/>
          <w:sz w:val="22"/>
          <w:szCs w:val="22"/>
        </w:rPr>
        <w:br/>
      </w:r>
      <w:r w:rsidR="00952A09" w:rsidRPr="00952A09">
        <w:rPr>
          <w:rFonts w:ascii="Aptos" w:hAnsi="Aptos"/>
          <w:sz w:val="22"/>
          <w:szCs w:val="22"/>
        </w:rPr>
        <w:t>č. j. MD-18833/2023-910/5,</w:t>
      </w:r>
    </w:p>
    <w:p w14:paraId="6888D0CE" w14:textId="3EFD0D64" w:rsidR="00DC3D7D" w:rsidRPr="001134AF" w:rsidRDefault="009816C9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Dokumentací </w:t>
      </w:r>
      <w:r w:rsidR="00DC3D7D" w:rsidRPr="001134AF">
        <w:rPr>
          <w:rFonts w:ascii="Aptos" w:hAnsi="Aptos"/>
          <w:sz w:val="22"/>
          <w:szCs w:val="22"/>
        </w:rPr>
        <w:t xml:space="preserve">pro vydání povolení </w:t>
      </w:r>
      <w:r w:rsidR="00952A09" w:rsidRPr="00952A09">
        <w:rPr>
          <w:rFonts w:ascii="Aptos" w:hAnsi="Aptos"/>
          <w:sz w:val="22"/>
          <w:szCs w:val="22"/>
        </w:rPr>
        <w:t>záměru</w:t>
      </w:r>
      <w:r w:rsidR="00DC3D7D" w:rsidRPr="001134AF">
        <w:rPr>
          <w:rFonts w:ascii="Aptos" w:hAnsi="Aptos"/>
          <w:sz w:val="22"/>
          <w:szCs w:val="22"/>
        </w:rPr>
        <w:t>,</w:t>
      </w:r>
    </w:p>
    <w:p w14:paraId="63BF4B72" w14:textId="2DC3C61D" w:rsidR="00DC3D7D" w:rsidRPr="001134AF" w:rsidRDefault="009816C9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Projektovou </w:t>
      </w:r>
      <w:r w:rsidR="00DC3D7D" w:rsidRPr="001134AF">
        <w:rPr>
          <w:rFonts w:ascii="Aptos" w:hAnsi="Aptos"/>
          <w:sz w:val="22"/>
          <w:szCs w:val="22"/>
        </w:rPr>
        <w:t>dokumentací pro provádění stavby,</w:t>
      </w:r>
    </w:p>
    <w:p w14:paraId="69ECA3A8" w14:textId="083B2C2A" w:rsidR="00DC3D7D" w:rsidRPr="001134AF" w:rsidRDefault="009816C9" w:rsidP="009816C9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Rozpočtem </w:t>
      </w:r>
      <w:r w:rsidR="00DC3D7D" w:rsidRPr="001134AF">
        <w:rPr>
          <w:rFonts w:ascii="Aptos" w:hAnsi="Aptos"/>
          <w:sz w:val="22"/>
          <w:szCs w:val="22"/>
        </w:rPr>
        <w:t>a</w:t>
      </w:r>
    </w:p>
    <w:p w14:paraId="364F667B" w14:textId="0CF77B2A" w:rsidR="00DC3D7D" w:rsidRPr="001134AF" w:rsidRDefault="009816C9" w:rsidP="001134AF">
      <w:pPr>
        <w:pStyle w:val="Odstavecseseznamem"/>
        <w:numPr>
          <w:ilvl w:val="1"/>
          <w:numId w:val="68"/>
        </w:numPr>
        <w:spacing w:after="60" w:line="276" w:lineRule="auto"/>
        <w:ind w:left="1134" w:hanging="141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Harmonogramem </w:t>
      </w:r>
      <w:r w:rsidR="00DC3D7D" w:rsidRPr="001134AF">
        <w:rPr>
          <w:rFonts w:ascii="Aptos" w:hAnsi="Aptos"/>
          <w:sz w:val="22"/>
          <w:szCs w:val="22"/>
        </w:rPr>
        <w:t>výstavby Díla,</w:t>
      </w:r>
    </w:p>
    <w:p w14:paraId="1F1B5F97" w14:textId="77777777" w:rsidR="00DC3D7D" w:rsidRPr="001134AF" w:rsidRDefault="00DC3D7D" w:rsidP="001134AF">
      <w:pPr>
        <w:pStyle w:val="Odstavecseseznamem"/>
        <w:spacing w:after="60" w:line="276" w:lineRule="auto"/>
        <w:ind w:left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a to včetně zpracování případných návrhů na jejich vylepšení;</w:t>
      </w:r>
    </w:p>
    <w:p w14:paraId="7AD6757D" w14:textId="77777777" w:rsidR="00A32605" w:rsidRPr="00A32605" w:rsidRDefault="00A32605" w:rsidP="006F52D6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kontroluje, že příprava Díla splňuje</w:t>
      </w:r>
      <w:r w:rsidRPr="00A32605">
        <w:rPr>
          <w:rFonts w:ascii="Aptos" w:hAnsi="Aptos"/>
          <w:sz w:val="22"/>
          <w:szCs w:val="22"/>
        </w:rPr>
        <w:t xml:space="preserve"> zejména následující požadavky Objednatele: (i) zásady Generelu odvodnění města Brna, (ii) hranice území, kde lze Dílo s příslušenstvím umístit (pozemky jsou zobrazené v příloze č. 2 investičního záměru s názvem „Situace katastrální mapy“), (iii) návrhové parametry - retenční objemy Díla apod., (iv) technické uspořádání Díla (systém sedimentační a průtočné vody);</w:t>
      </w:r>
    </w:p>
    <w:p w14:paraId="10663A38" w14:textId="4A3991EB" w:rsidR="00A32605" w:rsidRPr="00A32605" w:rsidRDefault="00A32605" w:rsidP="006F52D6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podporuje</w:t>
      </w:r>
      <w:r w:rsidRPr="00A32605">
        <w:rPr>
          <w:rFonts w:ascii="Aptos" w:hAnsi="Aptos"/>
          <w:sz w:val="22"/>
          <w:szCs w:val="22"/>
        </w:rPr>
        <w:t xml:space="preserve"> Objednatele v průběhu zadávacího řízení na výběr Zhotovitele Díla, a</w:t>
      </w:r>
      <w:r w:rsidR="005E05B8">
        <w:rPr>
          <w:rFonts w:ascii="Aptos" w:hAnsi="Aptos"/>
          <w:sz w:val="22"/>
          <w:szCs w:val="22"/>
        </w:rPr>
        <w:t> </w:t>
      </w:r>
      <w:r w:rsidRPr="00A32605">
        <w:rPr>
          <w:rFonts w:ascii="Aptos" w:hAnsi="Aptos"/>
          <w:sz w:val="22"/>
          <w:szCs w:val="22"/>
        </w:rPr>
        <w:t>to:</w:t>
      </w:r>
      <w:r w:rsidR="005E05B8">
        <w:rPr>
          <w:rFonts w:ascii="Aptos" w:hAnsi="Aptos"/>
          <w:sz w:val="22"/>
          <w:szCs w:val="22"/>
        </w:rPr>
        <w:t> </w:t>
      </w:r>
      <w:r w:rsidRPr="00A32605">
        <w:rPr>
          <w:rFonts w:ascii="Aptos" w:hAnsi="Aptos"/>
          <w:sz w:val="22"/>
          <w:szCs w:val="22"/>
        </w:rPr>
        <w:t>(i)</w:t>
      </w:r>
      <w:r>
        <w:rPr>
          <w:rFonts w:ascii="Aptos" w:hAnsi="Aptos"/>
          <w:sz w:val="22"/>
          <w:szCs w:val="22"/>
        </w:rPr>
        <w:t> zajištěním</w:t>
      </w:r>
      <w:r w:rsidRPr="00A32605">
        <w:rPr>
          <w:rFonts w:ascii="Aptos" w:hAnsi="Aptos"/>
          <w:sz w:val="22"/>
          <w:szCs w:val="22"/>
        </w:rPr>
        <w:t xml:space="preserve"> účast</w:t>
      </w:r>
      <w:r>
        <w:rPr>
          <w:rFonts w:ascii="Aptos" w:hAnsi="Aptos"/>
          <w:sz w:val="22"/>
          <w:szCs w:val="22"/>
        </w:rPr>
        <w:t>i</w:t>
      </w:r>
      <w:r w:rsidRPr="00A32605">
        <w:rPr>
          <w:rFonts w:ascii="Aptos" w:hAnsi="Aptos"/>
          <w:sz w:val="22"/>
          <w:szCs w:val="22"/>
        </w:rPr>
        <w:t xml:space="preserve"> vybraných členů týmu Správce stavby hodnotící komisi, v rámci níž vybraní členové týmu Správce stavby provedou kontrolu vhodnosti a kompletnosti předložených návrhů technického řešení a kontrolu cenových nabídek z pohledu finanční realizovatelnosti;</w:t>
      </w:r>
    </w:p>
    <w:p w14:paraId="782EF4B3" w14:textId="51614DC5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zajišťuje a dohlíží na vedení evidence stanovisek dotčených orgánů k získání </w:t>
      </w:r>
      <w:r w:rsidR="005E05B8">
        <w:rPr>
          <w:rFonts w:ascii="Aptos" w:hAnsi="Aptos"/>
          <w:sz w:val="22"/>
          <w:szCs w:val="22"/>
        </w:rPr>
        <w:br/>
      </w:r>
      <w:r w:rsidR="001134AF" w:rsidRPr="001134AF">
        <w:rPr>
          <w:rFonts w:ascii="Aptos" w:hAnsi="Aptos"/>
          <w:sz w:val="22"/>
          <w:szCs w:val="22"/>
        </w:rPr>
        <w:t>stavebně-povolovací</w:t>
      </w:r>
      <w:r w:rsidR="001134AF">
        <w:rPr>
          <w:rFonts w:ascii="Aptos" w:hAnsi="Aptos"/>
          <w:sz w:val="22"/>
          <w:szCs w:val="22"/>
        </w:rPr>
        <w:t>ch</w:t>
      </w:r>
      <w:r w:rsidR="001134AF" w:rsidRPr="001134AF">
        <w:rPr>
          <w:rFonts w:ascii="Aptos" w:hAnsi="Aptos"/>
          <w:sz w:val="22"/>
          <w:szCs w:val="22"/>
        </w:rPr>
        <w:t xml:space="preserve"> správní</w:t>
      </w:r>
      <w:r w:rsidR="001134AF">
        <w:rPr>
          <w:rFonts w:ascii="Aptos" w:hAnsi="Aptos"/>
          <w:sz w:val="22"/>
          <w:szCs w:val="22"/>
        </w:rPr>
        <w:t>ch</w:t>
      </w:r>
      <w:r w:rsidR="001134AF" w:rsidRPr="001134AF">
        <w:rPr>
          <w:rFonts w:ascii="Aptos" w:hAnsi="Aptos"/>
          <w:sz w:val="22"/>
          <w:szCs w:val="22"/>
        </w:rPr>
        <w:t xml:space="preserve"> akt</w:t>
      </w:r>
      <w:r w:rsidR="001134AF">
        <w:rPr>
          <w:rFonts w:ascii="Aptos" w:hAnsi="Aptos"/>
          <w:sz w:val="22"/>
          <w:szCs w:val="22"/>
        </w:rPr>
        <w:t>ů</w:t>
      </w:r>
      <w:r w:rsidR="001134AF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nezbytných pro provádění stavby</w:t>
      </w:r>
      <w:r w:rsidR="00690567">
        <w:rPr>
          <w:rFonts w:ascii="Aptos" w:hAnsi="Aptos"/>
          <w:sz w:val="22"/>
          <w:szCs w:val="22"/>
        </w:rPr>
        <w:t xml:space="preserve"> </w:t>
      </w:r>
      <w:r w:rsidR="000359CE">
        <w:rPr>
          <w:rFonts w:ascii="Aptos" w:hAnsi="Aptos"/>
          <w:sz w:val="22"/>
          <w:szCs w:val="22"/>
        </w:rPr>
        <w:t>a jejich plnění</w:t>
      </w:r>
      <w:r w:rsidRPr="001134AF">
        <w:rPr>
          <w:rFonts w:ascii="Aptos" w:hAnsi="Aptos"/>
          <w:sz w:val="22"/>
          <w:szCs w:val="22"/>
        </w:rPr>
        <w:t>;</w:t>
      </w:r>
    </w:p>
    <w:p w14:paraId="74D284E6" w14:textId="3A810A91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zpracovává a průběžně aktualizuje harmonogram výstavby s ohledem na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přípravné práce prováděné Zhotovitele</w:t>
      </w:r>
      <w:r w:rsidR="001134AF">
        <w:rPr>
          <w:rFonts w:ascii="Aptos" w:hAnsi="Aptos"/>
          <w:sz w:val="22"/>
          <w:szCs w:val="22"/>
        </w:rPr>
        <w:t>m</w:t>
      </w:r>
      <w:r w:rsidRPr="001134AF">
        <w:rPr>
          <w:rFonts w:ascii="Aptos" w:hAnsi="Aptos"/>
          <w:sz w:val="22"/>
          <w:szCs w:val="22"/>
        </w:rPr>
        <w:t xml:space="preserve"> Díla;</w:t>
      </w:r>
    </w:p>
    <w:p w14:paraId="272BEAAC" w14:textId="1196D7D9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posuzuje podrobný propočet Díla (Cost Plan) zpracovaný Projektantem (popř. Objednatelem) a členěný na jednotlivé stavební elementy na základě projektové dokumentace pro společné povolení;</w:t>
      </w:r>
    </w:p>
    <w:p w14:paraId="5AD68E2B" w14:textId="696BC28F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zpracovává propočet předpokládaných nákladů na provoz Díla v návaznosti na zvolená stavební a technologická řešení; vyhodnocuje možná řešení při porovnání nákladů Díla nebo jeho částí (Cost Plan) a provozních nákladů po jeho dokončení (CAPEX a OPEX);</w:t>
      </w:r>
    </w:p>
    <w:p w14:paraId="7418DE9C" w14:textId="494449BD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zpracovává plán čerpání nákladů (Cash-flow Plan) po měsících až do zahájení Realizační fáze na základě propočtu nákladů Díla (Cost Plan) a harmonogramu výstavby a jeho pravidelné aktualizace (v měsíčních intervalech);</w:t>
      </w:r>
    </w:p>
    <w:p w14:paraId="79210273" w14:textId="76132FF4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zpracovává komplexní program výstavby zahrnující základní strategické cíle, role a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kompetence jednotlivých účastníků výstavby, metody komunikace a rozhodovací procesy;</w:t>
      </w:r>
    </w:p>
    <w:p w14:paraId="4F4C3ED0" w14:textId="3637692A" w:rsidR="00DC3D7D" w:rsidRPr="0006057A" w:rsidRDefault="00DC3D7D" w:rsidP="0006057A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06057A">
        <w:rPr>
          <w:rFonts w:ascii="Aptos" w:hAnsi="Aptos"/>
          <w:sz w:val="22"/>
          <w:szCs w:val="22"/>
        </w:rPr>
        <w:t xml:space="preserve">provede kontrolu </w:t>
      </w:r>
      <w:r w:rsidR="00B57BB9">
        <w:rPr>
          <w:rFonts w:ascii="Aptos" w:hAnsi="Aptos"/>
          <w:sz w:val="22"/>
          <w:szCs w:val="22"/>
        </w:rPr>
        <w:t>Požadavků objednatele</w:t>
      </w:r>
      <w:r w:rsidRPr="0006057A">
        <w:rPr>
          <w:rFonts w:ascii="Aptos" w:hAnsi="Aptos"/>
          <w:sz w:val="22"/>
          <w:szCs w:val="22"/>
        </w:rPr>
        <w:t xml:space="preserve"> a formuluje odůvodněná doporučení na jejich úpravu, pokud je to dle jeho názoru nezbytné nebo vhodné pro průběh realizace Díla nebo pro zkvalitnění stavebních prací;</w:t>
      </w:r>
    </w:p>
    <w:p w14:paraId="3B127FFA" w14:textId="6A3D7F6C" w:rsidR="00DC3D7D" w:rsidRPr="001134AF" w:rsidRDefault="000359CE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posuzuje a vyhodnocuje Zhotovitelův</w:t>
      </w:r>
      <w:r w:rsidR="00DC3D7D" w:rsidRPr="001134AF">
        <w:rPr>
          <w:rFonts w:ascii="Aptos" w:hAnsi="Aptos"/>
          <w:sz w:val="22"/>
          <w:szCs w:val="22"/>
        </w:rPr>
        <w:t xml:space="preserve"> koncept plánu organizace výstavby s uvedením rozfázování prací, logistiky Staveniště, určením ploch pro zařízení Staveniště a sklady, plánu nasazení jeřábů, principu bezpečnosti práce, ostrahy Staveniště atd.;</w:t>
      </w:r>
    </w:p>
    <w:p w14:paraId="4FC463D9" w14:textId="43BF5057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vypracovává manuál </w:t>
      </w:r>
      <w:r w:rsidR="006218E3" w:rsidRPr="006218E3">
        <w:rPr>
          <w:rFonts w:ascii="Aptos" w:hAnsi="Aptos"/>
          <w:sz w:val="22"/>
          <w:szCs w:val="22"/>
        </w:rPr>
        <w:t>realizace Díla</w:t>
      </w:r>
      <w:r w:rsidRPr="001134AF">
        <w:rPr>
          <w:rFonts w:ascii="Aptos" w:hAnsi="Aptos"/>
          <w:sz w:val="22"/>
          <w:szCs w:val="22"/>
        </w:rPr>
        <w:t>, který bude obsahovat informace o projektu, adresář a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telefonní seznam účastníků </w:t>
      </w:r>
      <w:r w:rsidR="0006057A" w:rsidRPr="001134AF">
        <w:rPr>
          <w:rFonts w:ascii="Aptos" w:hAnsi="Aptos"/>
          <w:sz w:val="22"/>
          <w:szCs w:val="22"/>
        </w:rPr>
        <w:t>Projektu</w:t>
      </w:r>
      <w:r w:rsidRPr="001134AF">
        <w:rPr>
          <w:rFonts w:ascii="Aptos" w:hAnsi="Aptos"/>
          <w:sz w:val="22"/>
          <w:szCs w:val="22"/>
        </w:rPr>
        <w:t xml:space="preserve">, způsoby komunikace, podávání zpráv, organizaci porad, evidenci výkresové dokumentace, způsob předávání korespondence, systém </w:t>
      </w:r>
      <w:r w:rsidRPr="001134AF">
        <w:rPr>
          <w:rFonts w:ascii="Aptos" w:hAnsi="Aptos"/>
          <w:sz w:val="22"/>
          <w:szCs w:val="22"/>
        </w:rPr>
        <w:lastRenderedPageBreak/>
        <w:t>kontroly a evidence nákladů a požadavky na plán řízení kvality, plán řízení výstavby Díla s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ohledem na životní prostředí, plán řízení </w:t>
      </w:r>
      <w:r w:rsidR="0006057A">
        <w:rPr>
          <w:rFonts w:ascii="Aptos" w:hAnsi="Aptos"/>
          <w:sz w:val="22"/>
          <w:szCs w:val="22"/>
        </w:rPr>
        <w:t>požární ochrany a bezpečnosti a ochrany zdraví při práci (dále jen „</w:t>
      </w:r>
      <w:r w:rsidR="0006057A" w:rsidRPr="00B57BB9">
        <w:rPr>
          <w:rFonts w:ascii="Aptos" w:hAnsi="Aptos"/>
          <w:b/>
          <w:bCs/>
          <w:sz w:val="22"/>
          <w:szCs w:val="22"/>
        </w:rPr>
        <w:t>BOZP</w:t>
      </w:r>
      <w:r w:rsidR="0006057A">
        <w:rPr>
          <w:rFonts w:ascii="Aptos" w:hAnsi="Aptos"/>
          <w:sz w:val="22"/>
          <w:szCs w:val="22"/>
        </w:rPr>
        <w:t>“)</w:t>
      </w:r>
      <w:r w:rsidRPr="001134AF">
        <w:rPr>
          <w:rFonts w:ascii="Aptos" w:hAnsi="Aptos"/>
          <w:sz w:val="22"/>
          <w:szCs w:val="22"/>
        </w:rPr>
        <w:t xml:space="preserve"> a systém přejímání Díla;</w:t>
      </w:r>
    </w:p>
    <w:p w14:paraId="5FFC101B" w14:textId="77777777" w:rsidR="0075320C" w:rsidRDefault="0069484E" w:rsidP="008F3CFE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69484E">
        <w:rPr>
          <w:rFonts w:ascii="Aptos" w:hAnsi="Aptos"/>
          <w:sz w:val="22"/>
          <w:szCs w:val="22"/>
        </w:rPr>
        <w:t xml:space="preserve">kontroluje, prověřuje, potvrzuje a dozoruje plnění závazků účastníků výstavby vyplývajících ze Smlouvy o </w:t>
      </w:r>
      <w:r w:rsidR="006F52D6">
        <w:rPr>
          <w:rFonts w:ascii="Aptos" w:hAnsi="Aptos"/>
          <w:sz w:val="22"/>
          <w:szCs w:val="22"/>
        </w:rPr>
        <w:t>dílo</w:t>
      </w:r>
      <w:r w:rsidRPr="0069484E">
        <w:rPr>
          <w:rFonts w:ascii="Aptos" w:hAnsi="Aptos"/>
          <w:sz w:val="22"/>
          <w:szCs w:val="22"/>
        </w:rPr>
        <w:t xml:space="preserve">, včetně kontroly oprávněnosti a věcné a cenové správnosti vyúčtování faktur předkládaných Zhotovitelem Díla a jiných dokladů vztahujících se k plnění smluvních závazků z hlediska souladu s podmínkami Smlouvy o </w:t>
      </w:r>
      <w:r w:rsidR="006F52D6" w:rsidRPr="006F52D6">
        <w:rPr>
          <w:rFonts w:ascii="Aptos" w:hAnsi="Aptos"/>
          <w:sz w:val="22"/>
          <w:szCs w:val="22"/>
        </w:rPr>
        <w:t>dílo</w:t>
      </w:r>
      <w:r w:rsidR="0075320C" w:rsidRPr="0075320C">
        <w:rPr>
          <w:rFonts w:ascii="Aptos" w:hAnsi="Aptos"/>
          <w:sz w:val="22"/>
          <w:szCs w:val="22"/>
        </w:rPr>
        <w:t>;</w:t>
      </w:r>
    </w:p>
    <w:p w14:paraId="6402BC2A" w14:textId="77777777" w:rsidR="0075320C" w:rsidRDefault="0075320C" w:rsidP="008F3CFE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5320C">
        <w:rPr>
          <w:rFonts w:ascii="Aptos" w:hAnsi="Aptos"/>
          <w:sz w:val="22"/>
          <w:szCs w:val="22"/>
        </w:rPr>
        <w:t>vydává Potvrzení průběžné platby dle Smlouvy o </w:t>
      </w:r>
      <w:r w:rsidR="006F52D6" w:rsidRPr="006F52D6">
        <w:rPr>
          <w:rFonts w:ascii="Aptos" w:hAnsi="Aptos"/>
          <w:sz w:val="22"/>
          <w:szCs w:val="22"/>
        </w:rPr>
        <w:t>dílo</w:t>
      </w:r>
      <w:r>
        <w:rPr>
          <w:rFonts w:ascii="Aptos" w:hAnsi="Aptos"/>
          <w:sz w:val="22"/>
          <w:szCs w:val="22"/>
        </w:rPr>
        <w:t>;</w:t>
      </w:r>
    </w:p>
    <w:p w14:paraId="3484DAA3" w14:textId="6E1DCFE8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zavádí strategie a plány pro zajištění všech dodávek a činností na </w:t>
      </w:r>
      <w:r w:rsidR="0006057A" w:rsidRPr="001134AF">
        <w:rPr>
          <w:rFonts w:ascii="Aptos" w:hAnsi="Aptos"/>
          <w:sz w:val="22"/>
          <w:szCs w:val="22"/>
        </w:rPr>
        <w:t>Projektu</w:t>
      </w:r>
      <w:r w:rsidRPr="001134AF">
        <w:rPr>
          <w:rFonts w:ascii="Aptos" w:hAnsi="Aptos"/>
          <w:sz w:val="22"/>
          <w:szCs w:val="22"/>
        </w:rPr>
        <w:t>, které budou navazovat na činnost Zhotovitele Díla;</w:t>
      </w:r>
    </w:p>
    <w:p w14:paraId="40A6A13A" w14:textId="5B7B65C6" w:rsidR="00DC3D7D" w:rsidRPr="001134AF" w:rsidRDefault="00DC3D7D" w:rsidP="00B57BB9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zpracovává Měsíční zprávy, které budou obsahovat informace</w:t>
      </w:r>
      <w:r w:rsidR="0006057A">
        <w:rPr>
          <w:rFonts w:ascii="Aptos" w:hAnsi="Aptos"/>
          <w:sz w:val="22"/>
          <w:szCs w:val="22"/>
        </w:rPr>
        <w:t xml:space="preserve"> a dokumenty</w:t>
      </w:r>
      <w:r w:rsidRPr="001134AF">
        <w:rPr>
          <w:rFonts w:ascii="Aptos" w:hAnsi="Aptos"/>
          <w:sz w:val="22"/>
          <w:szCs w:val="22"/>
        </w:rPr>
        <w:t xml:space="preserve"> dle Pod-článku 3.11.1</w:t>
      </w:r>
      <w:r w:rsidR="00747647">
        <w:rPr>
          <w:rFonts w:ascii="Aptos" w:hAnsi="Aptos"/>
          <w:sz w:val="22"/>
          <w:szCs w:val="22"/>
        </w:rPr>
        <w:t>;</w:t>
      </w:r>
    </w:p>
    <w:p w14:paraId="423AEB8A" w14:textId="3DF601FD" w:rsidR="0006057A" w:rsidRPr="001134AF" w:rsidRDefault="00DC3D7D" w:rsidP="0006057A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zpracovává Roční zprávy, které budou obsahovat </w:t>
      </w:r>
      <w:r w:rsidR="0006057A" w:rsidRPr="001134AF">
        <w:rPr>
          <w:rFonts w:ascii="Aptos" w:hAnsi="Aptos"/>
          <w:sz w:val="22"/>
          <w:szCs w:val="22"/>
        </w:rPr>
        <w:t>informace</w:t>
      </w:r>
      <w:r w:rsidR="0006057A">
        <w:rPr>
          <w:rFonts w:ascii="Aptos" w:hAnsi="Aptos"/>
          <w:sz w:val="22"/>
          <w:szCs w:val="22"/>
        </w:rPr>
        <w:t xml:space="preserve"> a dokumenty</w:t>
      </w:r>
      <w:r w:rsidR="0006057A" w:rsidRPr="001134AF">
        <w:rPr>
          <w:rFonts w:ascii="Aptos" w:hAnsi="Aptos"/>
          <w:sz w:val="22"/>
          <w:szCs w:val="22"/>
        </w:rPr>
        <w:t xml:space="preserve"> dle Pod-článku 3.11.</w:t>
      </w:r>
      <w:r w:rsidR="0006057A">
        <w:rPr>
          <w:rFonts w:ascii="Aptos" w:hAnsi="Aptos"/>
          <w:sz w:val="22"/>
          <w:szCs w:val="22"/>
        </w:rPr>
        <w:t>2</w:t>
      </w:r>
      <w:r w:rsidR="00747647">
        <w:rPr>
          <w:rFonts w:ascii="Aptos" w:hAnsi="Aptos"/>
          <w:sz w:val="22"/>
          <w:szCs w:val="22"/>
        </w:rPr>
        <w:t>;</w:t>
      </w:r>
    </w:p>
    <w:p w14:paraId="0A69F03E" w14:textId="6FE960B0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svolává a řídí mimořádné porady členů týmu Správce stavby a Objednatele (</w:t>
      </w:r>
      <w:r w:rsidR="003B23D9">
        <w:rPr>
          <w:rFonts w:ascii="Aptos" w:hAnsi="Aptos"/>
          <w:sz w:val="22"/>
          <w:szCs w:val="22"/>
        </w:rPr>
        <w:t>vč.</w:t>
      </w:r>
      <w:r w:rsidR="005E05B8">
        <w:rPr>
          <w:rFonts w:ascii="Aptos" w:hAnsi="Aptos"/>
          <w:sz w:val="22"/>
          <w:szCs w:val="22"/>
        </w:rPr>
        <w:t> </w:t>
      </w:r>
      <w:r w:rsidR="003B23D9">
        <w:rPr>
          <w:rFonts w:ascii="Aptos" w:hAnsi="Aptos"/>
          <w:sz w:val="22"/>
          <w:szCs w:val="22"/>
        </w:rPr>
        <w:t>PIU),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popř.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i</w:t>
      </w:r>
      <w:r w:rsidR="005E05B8">
        <w:rPr>
          <w:rFonts w:ascii="Aptos" w:hAnsi="Aptos"/>
          <w:sz w:val="22"/>
          <w:szCs w:val="22"/>
        </w:rPr>
        <w:t> </w:t>
      </w:r>
      <w:r w:rsidR="003B23D9">
        <w:rPr>
          <w:rFonts w:ascii="Aptos" w:hAnsi="Aptos"/>
          <w:sz w:val="22"/>
          <w:szCs w:val="22"/>
        </w:rPr>
        <w:t>dalšími určenými subjekty vč.</w:t>
      </w:r>
      <w:r w:rsidRPr="001134AF">
        <w:rPr>
          <w:rFonts w:ascii="Aptos" w:hAnsi="Aptos"/>
          <w:sz w:val="22"/>
          <w:szCs w:val="22"/>
        </w:rPr>
        <w:t xml:space="preserve"> </w:t>
      </w:r>
      <w:r w:rsidR="0006057A">
        <w:rPr>
          <w:rFonts w:ascii="Aptos" w:hAnsi="Aptos"/>
          <w:sz w:val="22"/>
          <w:szCs w:val="22"/>
        </w:rPr>
        <w:t>Zhotovitele Díla</w:t>
      </w:r>
      <w:r w:rsidR="003B23D9">
        <w:rPr>
          <w:rFonts w:ascii="Aptos" w:hAnsi="Aptos"/>
          <w:sz w:val="22"/>
          <w:szCs w:val="22"/>
        </w:rPr>
        <w:t>, a to kdykoliv o</w:t>
      </w:r>
      <w:r w:rsidR="005E05B8">
        <w:rPr>
          <w:rFonts w:ascii="Aptos" w:hAnsi="Aptos"/>
          <w:sz w:val="22"/>
          <w:szCs w:val="22"/>
        </w:rPr>
        <w:t> </w:t>
      </w:r>
      <w:r w:rsidR="003B23D9">
        <w:rPr>
          <w:rFonts w:ascii="Aptos" w:hAnsi="Aptos"/>
          <w:sz w:val="22"/>
          <w:szCs w:val="22"/>
        </w:rPr>
        <w:t>to</w:t>
      </w:r>
      <w:r w:rsidR="005E05B8">
        <w:rPr>
          <w:rFonts w:ascii="Aptos" w:hAnsi="Aptos"/>
          <w:sz w:val="22"/>
          <w:szCs w:val="22"/>
        </w:rPr>
        <w:t> </w:t>
      </w:r>
      <w:r w:rsidR="003B23D9">
        <w:rPr>
          <w:rFonts w:ascii="Aptos" w:hAnsi="Aptos"/>
          <w:sz w:val="22"/>
          <w:szCs w:val="22"/>
        </w:rPr>
        <w:t>Objednatel požádá</w:t>
      </w:r>
      <w:r w:rsidRPr="001134AF">
        <w:rPr>
          <w:rFonts w:ascii="Aptos" w:hAnsi="Aptos"/>
          <w:sz w:val="22"/>
          <w:szCs w:val="22"/>
        </w:rPr>
        <w:t>;</w:t>
      </w:r>
    </w:p>
    <w:p w14:paraId="1D323D5D" w14:textId="5E0CB17C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zúčastňuje se jednání Objednatele (např. koordinačních schůzek s </w:t>
      </w:r>
      <w:r w:rsidR="0006057A">
        <w:rPr>
          <w:rFonts w:ascii="Aptos" w:hAnsi="Aptos"/>
          <w:sz w:val="22"/>
          <w:szCs w:val="22"/>
        </w:rPr>
        <w:t>PIU</w:t>
      </w:r>
      <w:r w:rsidRPr="001134AF">
        <w:rPr>
          <w:rFonts w:ascii="Aptos" w:hAnsi="Aptos"/>
          <w:sz w:val="22"/>
          <w:szCs w:val="22"/>
        </w:rPr>
        <w:t>);</w:t>
      </w:r>
    </w:p>
    <w:p w14:paraId="2B68CD29" w14:textId="77777777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zajišťuje vyhotovení zápisů z jednání, která řídil;</w:t>
      </w:r>
    </w:p>
    <w:p w14:paraId="6E937675" w14:textId="66C5574C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iniciuje, organizuje a řídí pravidelné technické kontrolní dny</w:t>
      </w:r>
      <w:r w:rsidR="0006057A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v intervalu sedm (7) dní </w:t>
      </w:r>
      <w:r w:rsidR="0006057A" w:rsidRPr="001134AF">
        <w:rPr>
          <w:rFonts w:ascii="Aptos" w:hAnsi="Aptos"/>
          <w:sz w:val="22"/>
          <w:szCs w:val="22"/>
        </w:rPr>
        <w:t>v</w:t>
      </w:r>
      <w:r w:rsidR="0006057A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mezidobí pravidelných měsíčních kontrolních dnů (eventuálně podle potřeby Objednatele);</w:t>
      </w:r>
    </w:p>
    <w:p w14:paraId="551EB370" w14:textId="3BB2EB68" w:rsidR="0006057A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iniciuje, organizuje a řídí pravidelné (i mimořádné) kontrolní dny v intervalu jednoho (1) měsíce</w:t>
      </w:r>
      <w:r w:rsidR="00747647" w:rsidRPr="00747647">
        <w:rPr>
          <w:rFonts w:ascii="Aptos" w:hAnsi="Aptos"/>
          <w:sz w:val="22"/>
          <w:szCs w:val="22"/>
        </w:rPr>
        <w:t xml:space="preserve"> a </w:t>
      </w:r>
      <w:r w:rsidR="00747647">
        <w:rPr>
          <w:rFonts w:ascii="Aptos" w:hAnsi="Aptos"/>
          <w:sz w:val="22"/>
          <w:szCs w:val="22"/>
        </w:rPr>
        <w:t>umožňuje účast</w:t>
      </w:r>
      <w:r w:rsidR="00747647" w:rsidRPr="00747647">
        <w:rPr>
          <w:rFonts w:ascii="Aptos" w:hAnsi="Aptos"/>
          <w:sz w:val="22"/>
          <w:szCs w:val="22"/>
        </w:rPr>
        <w:t xml:space="preserve"> zástupcům kontrolních orgánů věcné, finanční a účetní kontroly</w:t>
      </w:r>
      <w:r w:rsidR="002E7E7A">
        <w:rPr>
          <w:rFonts w:ascii="Aptos" w:hAnsi="Aptos"/>
          <w:sz w:val="22"/>
          <w:szCs w:val="22"/>
        </w:rPr>
        <w:t>;</w:t>
      </w:r>
      <w:r w:rsidR="002E7E7A" w:rsidRPr="001134AF">
        <w:rPr>
          <w:rFonts w:ascii="Aptos" w:hAnsi="Aptos"/>
          <w:sz w:val="22"/>
          <w:szCs w:val="22"/>
        </w:rPr>
        <w:t xml:space="preserve"> </w:t>
      </w:r>
    </w:p>
    <w:p w14:paraId="2A345B2B" w14:textId="59FDC4BA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umožňuje zástupcům kontrolních orgánů věcnou, finanční a účetní kontrolu, organizaci </w:t>
      </w:r>
      <w:r w:rsidR="0006057A" w:rsidRPr="001134AF">
        <w:rPr>
          <w:rFonts w:ascii="Aptos" w:hAnsi="Aptos"/>
          <w:sz w:val="22"/>
          <w:szCs w:val="22"/>
        </w:rPr>
        <w:t>a</w:t>
      </w:r>
      <w:r w:rsidR="0006057A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řízení porad, vyhotovování potřebných zápisů;</w:t>
      </w:r>
    </w:p>
    <w:p w14:paraId="359A536B" w14:textId="196569AC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upozorňuje </w:t>
      </w:r>
      <w:r w:rsidR="0006057A">
        <w:rPr>
          <w:rFonts w:ascii="Aptos" w:hAnsi="Aptos"/>
          <w:sz w:val="22"/>
          <w:szCs w:val="22"/>
        </w:rPr>
        <w:t>Zhotovitele</w:t>
      </w:r>
      <w:r w:rsidR="0006057A" w:rsidRPr="001134AF">
        <w:rPr>
          <w:rFonts w:ascii="Aptos" w:hAnsi="Aptos"/>
          <w:sz w:val="22"/>
          <w:szCs w:val="22"/>
        </w:rPr>
        <w:t xml:space="preserve"> </w:t>
      </w:r>
      <w:r w:rsidR="0011609F">
        <w:rPr>
          <w:rFonts w:ascii="Aptos" w:hAnsi="Aptos"/>
          <w:sz w:val="22"/>
          <w:szCs w:val="22"/>
        </w:rPr>
        <w:t>Díla</w:t>
      </w:r>
      <w:r w:rsidR="0006057A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na zjištěné nedostatky v prováděných </w:t>
      </w:r>
      <w:r w:rsidR="009816C9" w:rsidRPr="009816C9">
        <w:rPr>
          <w:rFonts w:ascii="Aptos" w:hAnsi="Aptos"/>
          <w:sz w:val="22"/>
          <w:szCs w:val="22"/>
        </w:rPr>
        <w:t xml:space="preserve">přípravných a projektových </w:t>
      </w:r>
      <w:r w:rsidRPr="001134AF">
        <w:rPr>
          <w:rFonts w:ascii="Aptos" w:hAnsi="Aptos"/>
          <w:sz w:val="22"/>
          <w:szCs w:val="22"/>
        </w:rPr>
        <w:t>pracích</w:t>
      </w:r>
      <w:r w:rsidR="0006057A">
        <w:rPr>
          <w:rFonts w:ascii="Aptos" w:hAnsi="Aptos"/>
          <w:sz w:val="22"/>
          <w:szCs w:val="22"/>
        </w:rPr>
        <w:t xml:space="preserve"> a</w:t>
      </w:r>
      <w:r w:rsidR="0006057A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požaduje zjednání nápravy;</w:t>
      </w:r>
    </w:p>
    <w:p w14:paraId="7C7EFEB1" w14:textId="6F422203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neprodleně informuje Objednatele o všech závažných okolnostech, které se vyskytly </w:t>
      </w:r>
      <w:r w:rsidR="0006057A" w:rsidRPr="001134AF">
        <w:rPr>
          <w:rFonts w:ascii="Aptos" w:hAnsi="Aptos"/>
          <w:sz w:val="22"/>
          <w:szCs w:val="22"/>
        </w:rPr>
        <w:t>v</w:t>
      </w:r>
      <w:r w:rsidR="0006057A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průběhu přípravy projektové dokumentace Díla a souvisejících prací;</w:t>
      </w:r>
    </w:p>
    <w:p w14:paraId="75920B88" w14:textId="1CC59D1D" w:rsidR="0006057A" w:rsidRDefault="003B23D9" w:rsidP="008F3CFE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organizuje projednání a provedení </w:t>
      </w:r>
      <w:r>
        <w:rPr>
          <w:rFonts w:ascii="Aptos" w:hAnsi="Aptos"/>
          <w:sz w:val="22"/>
          <w:szCs w:val="22"/>
        </w:rPr>
        <w:t xml:space="preserve">Zhotovitelem Díla </w:t>
      </w:r>
      <w:r w:rsidRPr="001134AF">
        <w:rPr>
          <w:rFonts w:ascii="Aptos" w:hAnsi="Aptos"/>
          <w:sz w:val="22"/>
          <w:szCs w:val="22"/>
        </w:rPr>
        <w:t>požadovaných změn a vede jednání o</w:t>
      </w:r>
      <w:r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příslušné úpravě ceny</w:t>
      </w:r>
      <w:r>
        <w:rPr>
          <w:rFonts w:ascii="Aptos" w:hAnsi="Aptos"/>
          <w:sz w:val="22"/>
          <w:szCs w:val="22"/>
        </w:rPr>
        <w:t xml:space="preserve"> Díla dle Smlouvy o </w:t>
      </w:r>
      <w:r w:rsidR="005E05B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v souladu se </w:t>
      </w:r>
      <w:r>
        <w:rPr>
          <w:rFonts w:ascii="Aptos" w:hAnsi="Aptos"/>
          <w:sz w:val="22"/>
          <w:szCs w:val="22"/>
        </w:rPr>
        <w:t>zákonem o zadávání veřejných zakázek</w:t>
      </w:r>
      <w:r w:rsidRPr="001134AF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a </w:t>
      </w:r>
      <w:r w:rsidR="00DC3D7D" w:rsidRPr="001134AF">
        <w:rPr>
          <w:rFonts w:ascii="Aptos" w:hAnsi="Aptos"/>
          <w:sz w:val="22"/>
          <w:szCs w:val="22"/>
        </w:rPr>
        <w:t xml:space="preserve">spolupracuje s Objednatelem při řešení změn projektové dokumentace Díla </w:t>
      </w:r>
      <w:r w:rsidR="008F3CFE" w:rsidRPr="001134AF">
        <w:rPr>
          <w:rFonts w:ascii="Aptos" w:hAnsi="Aptos"/>
          <w:sz w:val="22"/>
          <w:szCs w:val="22"/>
        </w:rPr>
        <w:t>s</w:t>
      </w:r>
      <w:r w:rsidR="008F3CFE">
        <w:rPr>
          <w:rFonts w:ascii="Aptos" w:hAnsi="Aptos"/>
          <w:sz w:val="22"/>
          <w:szCs w:val="22"/>
        </w:rPr>
        <w:t> </w:t>
      </w:r>
      <w:r w:rsidR="00DC3D7D" w:rsidRPr="001134AF">
        <w:rPr>
          <w:rFonts w:ascii="Aptos" w:hAnsi="Aptos"/>
          <w:sz w:val="22"/>
          <w:szCs w:val="22"/>
        </w:rPr>
        <w:t xml:space="preserve">potenciálním dopadem ceny Díla nebo </w:t>
      </w:r>
      <w:r w:rsidRPr="001134AF">
        <w:rPr>
          <w:rFonts w:ascii="Aptos" w:hAnsi="Aptos"/>
          <w:sz w:val="22"/>
          <w:szCs w:val="22"/>
        </w:rPr>
        <w:t xml:space="preserve">Doby </w:t>
      </w:r>
      <w:r w:rsidR="00DC3D7D" w:rsidRPr="001134AF">
        <w:rPr>
          <w:rFonts w:ascii="Aptos" w:hAnsi="Aptos"/>
          <w:sz w:val="22"/>
          <w:szCs w:val="22"/>
        </w:rPr>
        <w:t>pro dokončení Díla</w:t>
      </w:r>
      <w:r w:rsidR="002E7E7A">
        <w:rPr>
          <w:rFonts w:ascii="Aptos" w:hAnsi="Aptos"/>
          <w:sz w:val="22"/>
          <w:szCs w:val="22"/>
        </w:rPr>
        <w:t>;</w:t>
      </w:r>
    </w:p>
    <w:p w14:paraId="7ED168D9" w14:textId="77777777" w:rsidR="00DC3D7D" w:rsidRPr="001134AF" w:rsidRDefault="00DC3D7D" w:rsidP="008F3CFE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poskytuje poradenství při vyhodnocování navrhovaných změn projektové dokumentace Díla vzhledem k jejich vlivu na projekční činnost, stavební práce a budoucí provozování Díla;</w:t>
      </w:r>
    </w:p>
    <w:p w14:paraId="11D971CE" w14:textId="642919A8" w:rsidR="0006057A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spolupracuje s Objednatelem při řešení změn </w:t>
      </w:r>
      <w:r w:rsidR="0006057A">
        <w:rPr>
          <w:rFonts w:ascii="Aptos" w:hAnsi="Aptos"/>
          <w:sz w:val="22"/>
          <w:szCs w:val="22"/>
        </w:rPr>
        <w:t xml:space="preserve">Smlouvy o </w:t>
      </w:r>
      <w:r w:rsidR="0011609F">
        <w:rPr>
          <w:rFonts w:ascii="Aptos" w:hAnsi="Aptos"/>
          <w:sz w:val="22"/>
          <w:szCs w:val="22"/>
        </w:rPr>
        <w:t>d</w:t>
      </w:r>
      <w:r w:rsidR="0006057A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, poskytuje poradenství při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vyhodnocování navrhovaných změn a smluvních nároků a dalších situací;</w:t>
      </w:r>
    </w:p>
    <w:p w14:paraId="28716E38" w14:textId="536EB5C2" w:rsidR="00DC3D7D" w:rsidRPr="00B57BB9" w:rsidRDefault="00DC3D7D" w:rsidP="002E7E7A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odpovídá za řádný průběh změnového řízení, pověřování a posuzování změny </w:t>
      </w:r>
      <w:r w:rsidR="002E7E7A">
        <w:rPr>
          <w:rFonts w:ascii="Aptos" w:hAnsi="Aptos"/>
          <w:sz w:val="22"/>
          <w:szCs w:val="22"/>
        </w:rPr>
        <w:t>Smlouvy o </w:t>
      </w:r>
      <w:r w:rsidR="0011609F">
        <w:rPr>
          <w:rFonts w:ascii="Aptos" w:hAnsi="Aptos"/>
          <w:sz w:val="22"/>
          <w:szCs w:val="22"/>
        </w:rPr>
        <w:t>d</w:t>
      </w:r>
      <w:r w:rsidR="002E7E7A" w:rsidRPr="008F3CFE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z hlediska věcného i cenového</w:t>
      </w:r>
      <w:r w:rsidR="002E7E7A">
        <w:rPr>
          <w:rFonts w:ascii="Aptos" w:hAnsi="Aptos"/>
          <w:sz w:val="22"/>
          <w:szCs w:val="22"/>
        </w:rPr>
        <w:t xml:space="preserve"> a </w:t>
      </w:r>
      <w:r w:rsidRPr="00B57BB9">
        <w:rPr>
          <w:rFonts w:ascii="Aptos" w:hAnsi="Aptos"/>
          <w:sz w:val="22"/>
          <w:szCs w:val="22"/>
        </w:rPr>
        <w:t>spolupracuje při schvalování změnových listů;</w:t>
      </w:r>
    </w:p>
    <w:p w14:paraId="229E34EF" w14:textId="593FBB67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na výzvu Objednatele provádí propočty alternativních změn projektové dokumentace Díla, které mohou vést například k efektivnějšímu provozu objektu, provádění prací</w:t>
      </w:r>
      <w:r w:rsidR="009F65E7">
        <w:rPr>
          <w:rFonts w:ascii="Aptos" w:hAnsi="Aptos"/>
          <w:sz w:val="22"/>
          <w:szCs w:val="22"/>
        </w:rPr>
        <w:t xml:space="preserve"> nebo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zlevnění Díla;</w:t>
      </w:r>
    </w:p>
    <w:p w14:paraId="2A617F74" w14:textId="641767F5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vedení složky změn projektové dokumentace Díla</w:t>
      </w:r>
      <w:r w:rsidR="006218E3">
        <w:rPr>
          <w:rFonts w:ascii="Aptos" w:hAnsi="Aptos"/>
          <w:sz w:val="22"/>
          <w:szCs w:val="22"/>
        </w:rPr>
        <w:t xml:space="preserve">, která </w:t>
      </w:r>
      <w:r w:rsidRPr="001134AF">
        <w:rPr>
          <w:rFonts w:ascii="Aptos" w:hAnsi="Aptos"/>
          <w:sz w:val="22"/>
          <w:szCs w:val="22"/>
        </w:rPr>
        <w:t>obsahuje chronologicky vedený, očíslovaný a pravidelně aktualizovaný seznam změn kompletně dokumentující veškeré změny projektové dokumentace Díla;</w:t>
      </w:r>
    </w:p>
    <w:p w14:paraId="79635BAE" w14:textId="7D0535C8" w:rsidR="00DC3D7D" w:rsidRPr="001134AF" w:rsidRDefault="00DC3D7D" w:rsidP="001134AF">
      <w:pPr>
        <w:pStyle w:val="Odstavecseseznamem"/>
        <w:numPr>
          <w:ilvl w:val="0"/>
          <w:numId w:val="44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provádí revizi všech dokumentací a dokumentů zpracovaných Zhotovitelem Díla</w:t>
      </w:r>
      <w:r w:rsidR="007C6F31">
        <w:rPr>
          <w:rFonts w:ascii="Aptos" w:hAnsi="Aptos"/>
          <w:sz w:val="22"/>
          <w:szCs w:val="22"/>
        </w:rPr>
        <w:t>.</w:t>
      </w:r>
    </w:p>
    <w:p w14:paraId="52243BE8" w14:textId="77A418CE" w:rsidR="00DC3D7D" w:rsidRDefault="00DC3D7D" w:rsidP="00105937">
      <w:pPr>
        <w:pStyle w:val="Zkladntext20"/>
        <w:numPr>
          <w:ilvl w:val="0"/>
          <w:numId w:val="67"/>
        </w:numPr>
        <w:spacing w:after="120" w:line="276" w:lineRule="auto"/>
        <w:ind w:left="567" w:hanging="567"/>
        <w:rPr>
          <w:rFonts w:ascii="Aptos" w:hAnsi="Aptos"/>
          <w:b/>
        </w:rPr>
      </w:pPr>
      <w:bookmarkStart w:id="1" w:name="_Hlk174953592"/>
      <w:r w:rsidRPr="00DC3D7D">
        <w:rPr>
          <w:rFonts w:ascii="Aptos" w:hAnsi="Aptos"/>
          <w:b/>
        </w:rPr>
        <w:t>Plnění služeb týmu Správce stavby v</w:t>
      </w:r>
      <w:r w:rsidR="001134AF">
        <w:rPr>
          <w:rFonts w:ascii="Aptos" w:hAnsi="Aptos"/>
          <w:b/>
        </w:rPr>
        <w:t>e Fázi výkonu činnosti Správce stavby</w:t>
      </w:r>
    </w:p>
    <w:p w14:paraId="137DD989" w14:textId="46A5F25E" w:rsidR="001134AF" w:rsidRPr="00B57BB9" w:rsidRDefault="001134AF" w:rsidP="00B57BB9">
      <w:pPr>
        <w:spacing w:after="60" w:line="276" w:lineRule="auto"/>
        <w:jc w:val="both"/>
        <w:rPr>
          <w:rFonts w:ascii="Aptos" w:hAnsi="Aptos"/>
        </w:rPr>
      </w:pPr>
      <w:r w:rsidRPr="00B57BB9">
        <w:rPr>
          <w:rFonts w:ascii="Aptos" w:hAnsi="Aptos"/>
          <w:sz w:val="22"/>
          <w:szCs w:val="22"/>
        </w:rPr>
        <w:t>V rámci Fáze</w:t>
      </w:r>
      <w:r>
        <w:rPr>
          <w:rFonts w:ascii="Aptos" w:hAnsi="Aptos"/>
          <w:sz w:val="22"/>
          <w:szCs w:val="22"/>
        </w:rPr>
        <w:t xml:space="preserve"> </w:t>
      </w:r>
      <w:r w:rsidRPr="00B57BB9">
        <w:rPr>
          <w:rFonts w:ascii="Aptos" w:hAnsi="Aptos"/>
          <w:sz w:val="22"/>
          <w:szCs w:val="22"/>
        </w:rPr>
        <w:t>výkonu činnosti Správce stavby tým Správce Stavby:</w:t>
      </w:r>
    </w:p>
    <w:bookmarkEnd w:id="1"/>
    <w:p w14:paraId="531B2565" w14:textId="3804714C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postupuje ve shodě </w:t>
      </w:r>
      <w:r w:rsidR="00A4531A">
        <w:rPr>
          <w:rFonts w:ascii="Aptos" w:hAnsi="Aptos"/>
          <w:sz w:val="22"/>
          <w:szCs w:val="22"/>
        </w:rPr>
        <w:t xml:space="preserve">se </w:t>
      </w:r>
      <w:r w:rsidRPr="001134AF">
        <w:rPr>
          <w:rFonts w:ascii="Aptos" w:hAnsi="Aptos"/>
          <w:sz w:val="22"/>
          <w:szCs w:val="22"/>
        </w:rPr>
        <w:t xml:space="preserve">Smlouvou a Smlouvou </w:t>
      </w:r>
      <w:r w:rsidR="006218E3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6218E3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5A94D05F" w14:textId="77777777" w:rsidR="00A32605" w:rsidRPr="00A32605" w:rsidRDefault="00A32605" w:rsidP="006F52D6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kontroluje, že realizace Díla splňuje</w:t>
      </w:r>
      <w:r w:rsidRPr="00A32605">
        <w:rPr>
          <w:rFonts w:ascii="Aptos" w:hAnsi="Aptos"/>
          <w:sz w:val="22"/>
          <w:szCs w:val="22"/>
        </w:rPr>
        <w:t xml:space="preserve"> zejména následující požadavky Objednatele: (i) zásady Generelu odvodnění města Brna, (ii) hranice území, kde lze Dílo s příslušenstvím umístit (pozemky jsou zobrazené v příloze č. 2 investičního záměru s názvem „Situace katastrální mapy“), (iii) návrhové parametry - retenční objemy Díla apod., (iv) technické uspořádání Díla (systém sedimentační a průtočné vody);</w:t>
      </w:r>
    </w:p>
    <w:p w14:paraId="53768608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spravuje stavební zakázku ve smyslu Pod-článku 3.9 Obecných podmínek;</w:t>
      </w:r>
    </w:p>
    <w:p w14:paraId="091736E8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kontrolu kompletnosti projektové dokumentace pro provádění stavby a její označení;</w:t>
      </w:r>
    </w:p>
    <w:p w14:paraId="16888C65" w14:textId="41E479A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odsouhlasuje připravenost harmonogramu provedení Díla předkládaného Zhotovitelem Díla </w:t>
      </w:r>
      <w:r w:rsidR="00CA08D3">
        <w:rPr>
          <w:rFonts w:ascii="Aptos" w:hAnsi="Aptos"/>
          <w:sz w:val="22"/>
          <w:szCs w:val="22"/>
        </w:rPr>
        <w:t xml:space="preserve">a </w:t>
      </w:r>
      <w:r w:rsidR="00CA08D3" w:rsidRPr="00CA08D3">
        <w:rPr>
          <w:rFonts w:ascii="Aptos" w:hAnsi="Aptos"/>
          <w:sz w:val="22"/>
          <w:szCs w:val="22"/>
        </w:rPr>
        <w:t xml:space="preserve">připravenost plánu kontrol, inspekcí a zkoušek </w:t>
      </w:r>
      <w:r w:rsidRPr="001134AF">
        <w:rPr>
          <w:rFonts w:ascii="Aptos" w:hAnsi="Aptos"/>
          <w:sz w:val="22"/>
          <w:szCs w:val="22"/>
        </w:rPr>
        <w:t xml:space="preserve">v souladu se Smlouvou </w:t>
      </w:r>
      <w:r w:rsidR="006218E3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6218E3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, a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dále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poskytuje součinnost při jeho postupném prohlubování a upřesňování a při kontrole jeho plnění, případně dává pokyny k jeho aktualizaci;</w:t>
      </w:r>
    </w:p>
    <w:p w14:paraId="0F7EB252" w14:textId="1BFEEC7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poskytuje součinnost Zhotoviteli Díla při získávání potřebných </w:t>
      </w:r>
      <w:r w:rsidR="006218E3">
        <w:rPr>
          <w:rFonts w:ascii="Aptos" w:hAnsi="Aptos"/>
          <w:sz w:val="22"/>
          <w:szCs w:val="22"/>
        </w:rPr>
        <w:t>stavebně-povolovacích správních aktů</w:t>
      </w:r>
      <w:r w:rsidRPr="001134AF">
        <w:rPr>
          <w:rFonts w:ascii="Aptos" w:hAnsi="Aptos"/>
          <w:sz w:val="22"/>
          <w:szCs w:val="22"/>
        </w:rPr>
        <w:t xml:space="preserve"> a zajištuje, aby </w:t>
      </w:r>
      <w:r w:rsidR="006218E3">
        <w:rPr>
          <w:rFonts w:ascii="Aptos" w:hAnsi="Aptos"/>
          <w:sz w:val="22"/>
          <w:szCs w:val="22"/>
        </w:rPr>
        <w:t>tyto</w:t>
      </w:r>
      <w:r w:rsidRPr="001134AF">
        <w:rPr>
          <w:rFonts w:ascii="Aptos" w:hAnsi="Aptos"/>
          <w:sz w:val="22"/>
          <w:szCs w:val="22"/>
        </w:rPr>
        <w:t xml:space="preserve"> splňovaly požadavky </w:t>
      </w:r>
      <w:r w:rsidR="006218E3">
        <w:rPr>
          <w:rFonts w:ascii="Aptos" w:hAnsi="Aptos"/>
          <w:sz w:val="22"/>
          <w:szCs w:val="22"/>
        </w:rPr>
        <w:t>P</w:t>
      </w:r>
      <w:r w:rsidRPr="001134AF">
        <w:rPr>
          <w:rFonts w:ascii="Aptos" w:hAnsi="Aptos"/>
          <w:sz w:val="22"/>
          <w:szCs w:val="22"/>
        </w:rPr>
        <w:t>rávních předpisů</w:t>
      </w:r>
      <w:r w:rsidR="006218E3">
        <w:rPr>
          <w:rFonts w:ascii="Aptos" w:hAnsi="Aptos"/>
          <w:sz w:val="22"/>
          <w:szCs w:val="22"/>
        </w:rPr>
        <w:t>;</w:t>
      </w:r>
    </w:p>
    <w:p w14:paraId="0A8BAD0A" w14:textId="3DC5620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posuzuje, kontroluje a odsouhlasuje veškeré dokumenty Zhotovitele Díla, které mu je Zhotovitel Díla povinen předkládat </w:t>
      </w:r>
      <w:r w:rsidR="006218E3">
        <w:rPr>
          <w:rFonts w:ascii="Aptos" w:hAnsi="Aptos"/>
          <w:sz w:val="22"/>
          <w:szCs w:val="22"/>
        </w:rPr>
        <w:t xml:space="preserve">dle Smlouvy o </w:t>
      </w:r>
      <w:r w:rsidR="0011609F">
        <w:rPr>
          <w:rFonts w:ascii="Aptos" w:hAnsi="Aptos"/>
          <w:sz w:val="22"/>
          <w:szCs w:val="22"/>
        </w:rPr>
        <w:t>d</w:t>
      </w:r>
      <w:r w:rsidR="006218E3">
        <w:rPr>
          <w:rFonts w:ascii="Aptos" w:hAnsi="Aptos"/>
          <w:sz w:val="22"/>
          <w:szCs w:val="22"/>
        </w:rPr>
        <w:t xml:space="preserve">ílo </w:t>
      </w:r>
      <w:r w:rsidRPr="001134AF">
        <w:rPr>
          <w:rFonts w:ascii="Aptos" w:hAnsi="Aptos"/>
          <w:sz w:val="22"/>
          <w:szCs w:val="22"/>
        </w:rPr>
        <w:t>a rozhoduje o jejich souladnosti s</w:t>
      </w:r>
      <w:r w:rsidR="006218E3">
        <w:rPr>
          <w:rFonts w:ascii="Aptos" w:hAnsi="Aptos"/>
          <w:sz w:val="22"/>
          <w:szCs w:val="22"/>
        </w:rPr>
        <w:t> </w:t>
      </w:r>
      <w:r w:rsidR="006218E3" w:rsidRPr="001134AF">
        <w:rPr>
          <w:rFonts w:ascii="Aptos" w:hAnsi="Aptos"/>
          <w:sz w:val="22"/>
          <w:szCs w:val="22"/>
        </w:rPr>
        <w:t xml:space="preserve">Právními </w:t>
      </w:r>
      <w:r w:rsidRPr="001134AF">
        <w:rPr>
          <w:rFonts w:ascii="Aptos" w:hAnsi="Aptos"/>
          <w:sz w:val="22"/>
          <w:szCs w:val="22"/>
        </w:rPr>
        <w:t xml:space="preserve">předpisy a Smlouvou </w:t>
      </w:r>
      <w:r w:rsidR="006218E3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6218E3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2B7A036B" w14:textId="393A7296" w:rsidR="00DC3D7D" w:rsidRPr="009816C9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9816C9">
        <w:rPr>
          <w:rFonts w:ascii="Aptos" w:hAnsi="Aptos"/>
          <w:sz w:val="22"/>
          <w:szCs w:val="22"/>
        </w:rPr>
        <w:t xml:space="preserve">spolupracuje se Zhotovitelem Díla při zavedení systému řízení kvality (tzv. QM Systém) v souladu s ISO 9001 a Smlouvou </w:t>
      </w:r>
      <w:r w:rsidR="009F65E7" w:rsidRPr="009816C9">
        <w:rPr>
          <w:rFonts w:ascii="Aptos" w:hAnsi="Aptos"/>
          <w:sz w:val="22"/>
          <w:szCs w:val="22"/>
        </w:rPr>
        <w:t>o dílo</w:t>
      </w:r>
      <w:r w:rsidRPr="009816C9">
        <w:rPr>
          <w:rFonts w:ascii="Aptos" w:hAnsi="Aptos"/>
          <w:sz w:val="22"/>
          <w:szCs w:val="22"/>
        </w:rPr>
        <w:t>; odsouhlasuje připravenost QM Systému, provádí kontrolní činnosti nad prováděním kontrolního a zkušebního plánu; spolupracuje při</w:t>
      </w:r>
      <w:r w:rsidR="0011609F" w:rsidRPr="009816C9">
        <w:rPr>
          <w:rFonts w:ascii="Aptos" w:hAnsi="Aptos"/>
          <w:sz w:val="22"/>
          <w:szCs w:val="22"/>
        </w:rPr>
        <w:t> </w:t>
      </w:r>
      <w:r w:rsidRPr="009816C9">
        <w:rPr>
          <w:rFonts w:ascii="Aptos" w:hAnsi="Aptos"/>
          <w:sz w:val="22"/>
          <w:szCs w:val="22"/>
        </w:rPr>
        <w:t>uplatnění nápravných opatření v případech, kdy práce nejsou prováděny v souladu s příslušnými normami a specifikacemi; zprostředkovává zajištění objektivních laboratorních zkoušek, nezávislých expertiz a kontrolních měření v případě potřeby</w:t>
      </w:r>
      <w:r w:rsidR="009816C9" w:rsidRPr="009816C9">
        <w:rPr>
          <w:rFonts w:ascii="Aptos" w:hAnsi="Aptos"/>
          <w:sz w:val="22"/>
          <w:szCs w:val="22"/>
        </w:rPr>
        <w:t>; zpracovává průběžnou identifikaci rizik (stavebně-technologická, projekční, strategická, vnější apod.) při přípravě a realizaci Díla, analyzuje identifikovaná rizika a jejich řízení v čase (ve vazbě na aktuální znění Přílohy 4 [Harmonogram] a harmonogramech předložených Zhotovitelem Díla apod.) a zpracovává systém řízení rizik včetně stupňů důležitosti, připravuje návrhy jejich eliminace či na preventivní minimalizaci</w:t>
      </w:r>
      <w:r w:rsidRPr="009816C9">
        <w:rPr>
          <w:rFonts w:ascii="Aptos" w:hAnsi="Aptos"/>
          <w:sz w:val="22"/>
          <w:szCs w:val="22"/>
        </w:rPr>
        <w:t>;</w:t>
      </w:r>
    </w:p>
    <w:p w14:paraId="02E1EED9" w14:textId="000A880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spolupracuje se Zhotovitelem Díla při sestavení směrnic pro </w:t>
      </w:r>
      <w:r w:rsidR="006218E3">
        <w:rPr>
          <w:rFonts w:ascii="Aptos" w:hAnsi="Aptos"/>
          <w:sz w:val="22"/>
          <w:szCs w:val="22"/>
        </w:rPr>
        <w:t>BOZP</w:t>
      </w:r>
      <w:r w:rsidRPr="001134AF">
        <w:rPr>
          <w:rFonts w:ascii="Aptos" w:hAnsi="Aptos"/>
          <w:sz w:val="22"/>
          <w:szCs w:val="22"/>
        </w:rPr>
        <w:t xml:space="preserve"> na Staveništi a následně kontroluje jejich dodržování;</w:t>
      </w:r>
    </w:p>
    <w:p w14:paraId="3094BF8B" w14:textId="5EFAA10E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zajišťuje a koordinuje plnění veškerých povinností vyplývající pro Objednatele ze zákona č. 309/2006 Sb., kterým se upravují další požadavky bezpečnosti a ochrany zdraví při práci v pracovněprávních vztazích a o zajištění bezpečnosti a ochrany zdraví při činnosti nebo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poskytování služeb mimo pracovněprávní vztahy (zákon o zajištění dalších podmínek bezpečnosti a ochrany zdraví při práci), ve znění pozdějších předpisů (dále jen „</w:t>
      </w:r>
      <w:r w:rsidRPr="00B57BB9">
        <w:rPr>
          <w:rFonts w:ascii="Aptos" w:hAnsi="Aptos"/>
          <w:b/>
          <w:bCs/>
          <w:sz w:val="22"/>
          <w:szCs w:val="22"/>
        </w:rPr>
        <w:t>zákon o BOZP</w:t>
      </w:r>
      <w:r w:rsidRPr="001134AF">
        <w:rPr>
          <w:rFonts w:ascii="Aptos" w:hAnsi="Aptos"/>
          <w:sz w:val="22"/>
          <w:szCs w:val="22"/>
        </w:rPr>
        <w:t>“);</w:t>
      </w:r>
    </w:p>
    <w:p w14:paraId="6A75F5C1" w14:textId="77777777" w:rsidR="00DC3D7D" w:rsidRPr="006218E3" w:rsidRDefault="00DC3D7D" w:rsidP="006218E3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6218E3">
        <w:rPr>
          <w:rFonts w:ascii="Aptos" w:hAnsi="Aptos"/>
          <w:sz w:val="22"/>
          <w:szCs w:val="22"/>
        </w:rPr>
        <w:t>spolupracuje se Zhotovitelem Díla při zavedení systému ostrahy Staveniště a systému kontroly vstupu a přítomnosti osob na Staveništi, zpracovává evakuační plány a následně kontroluje jejich dodržování;</w:t>
      </w:r>
    </w:p>
    <w:p w14:paraId="4A61E213" w14:textId="5001727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spolupracuje se Zhotovitelem Díla při sestavení směrnic pro řízení stavby s ohledem na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životní prostředí v souladu s ISO 14001, vypracuje analýzu rizik a vyhodnocení dopadů stavby na životní prostředí, havarijní plány atd. a následně kontroluje jejich dodržování;</w:t>
      </w:r>
    </w:p>
    <w:p w14:paraId="282AE180" w14:textId="6291645F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prověřuje, potvrzuje, dozoruje a schvaluje operace související s přípravou Staveniště</w:t>
      </w:r>
      <w:r w:rsidR="00CA08D3">
        <w:rPr>
          <w:rFonts w:ascii="Aptos" w:hAnsi="Aptos"/>
          <w:sz w:val="22"/>
          <w:szCs w:val="22"/>
        </w:rPr>
        <w:t xml:space="preserve"> (včetně</w:t>
      </w:r>
      <w:r w:rsidR="00CA08D3" w:rsidRPr="00CA08D3">
        <w:rPr>
          <w:rFonts w:ascii="Aptos" w:hAnsi="Aptos"/>
          <w:sz w:val="22"/>
          <w:szCs w:val="22"/>
        </w:rPr>
        <w:t xml:space="preserve"> vyt</w:t>
      </w:r>
      <w:r w:rsidR="00A4531A">
        <w:rPr>
          <w:rFonts w:ascii="Aptos" w:hAnsi="Aptos"/>
          <w:sz w:val="22"/>
          <w:szCs w:val="22"/>
        </w:rPr>
        <w:t>y</w:t>
      </w:r>
      <w:r w:rsidR="00CA08D3" w:rsidRPr="00CA08D3">
        <w:rPr>
          <w:rFonts w:ascii="Aptos" w:hAnsi="Aptos"/>
          <w:sz w:val="22"/>
          <w:szCs w:val="22"/>
        </w:rPr>
        <w:t>čení Staveniště dle Zhotovitele Díla vlastním geodetem</w:t>
      </w:r>
      <w:r w:rsidR="00CA08D3">
        <w:rPr>
          <w:rFonts w:ascii="Aptos" w:hAnsi="Aptos"/>
          <w:sz w:val="22"/>
          <w:szCs w:val="22"/>
        </w:rPr>
        <w:t>)</w:t>
      </w:r>
      <w:r w:rsidRPr="001134AF">
        <w:rPr>
          <w:rFonts w:ascii="Aptos" w:hAnsi="Aptos"/>
          <w:sz w:val="22"/>
          <w:szCs w:val="22"/>
        </w:rPr>
        <w:t>, jeho protokolární předání k realizaci Díla, jeho vybavení a organizaci pro další průběh výstavby Díla</w:t>
      </w:r>
      <w:r w:rsidR="00CA08D3" w:rsidRPr="00CA08D3">
        <w:rPr>
          <w:rFonts w:ascii="Aptos" w:eastAsiaTheme="minorHAnsi" w:hAnsi="Aptos"/>
          <w:sz w:val="22"/>
          <w:szCs w:val="22"/>
          <w:lang w:eastAsia="en-US"/>
        </w:rPr>
        <w:t xml:space="preserve"> </w:t>
      </w:r>
      <w:r w:rsidR="00CA08D3">
        <w:rPr>
          <w:rFonts w:ascii="Aptos" w:eastAsiaTheme="minorHAnsi" w:hAnsi="Aptos"/>
          <w:sz w:val="22"/>
          <w:szCs w:val="22"/>
          <w:lang w:eastAsia="en-US"/>
        </w:rPr>
        <w:t>(</w:t>
      </w:r>
      <w:r w:rsidR="00CA08D3" w:rsidRPr="00CA08D3">
        <w:rPr>
          <w:rFonts w:ascii="Aptos" w:hAnsi="Aptos"/>
          <w:sz w:val="22"/>
          <w:szCs w:val="22"/>
        </w:rPr>
        <w:t>předání základního směrového a výškového vytýčení Díla a Staveniště), jeho vybavením a organizací pro další průběh výstavby Díla, včetně zeměměřičských činností; pořízení fotodokumentace stavu Staveniště, přilehlého okolí a příjezdových komunikací v době jejich předání Zhotoviteli Díla a kontrola pasportizace objektů</w:t>
      </w:r>
      <w:r w:rsidRPr="001134AF">
        <w:rPr>
          <w:rFonts w:ascii="Aptos" w:hAnsi="Aptos"/>
          <w:sz w:val="22"/>
          <w:szCs w:val="22"/>
        </w:rPr>
        <w:t>;</w:t>
      </w:r>
    </w:p>
    <w:p w14:paraId="428A27C4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organizuje přípravné práce spojené se zahájením výstavby Díla; zajišťuje organizaci procesu předání Staveniště Zhotoviteli Díla a všechny související činnosti;</w:t>
      </w:r>
    </w:p>
    <w:p w14:paraId="4924737A" w14:textId="5B5F545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 proces realizace Díla v souladu se Smlouvou </w:t>
      </w:r>
      <w:r w:rsidR="006218E3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</w:t>
      </w:r>
      <w:r w:rsidR="005E05B8">
        <w:rPr>
          <w:rFonts w:ascii="Aptos" w:hAnsi="Aptos"/>
          <w:sz w:val="22"/>
          <w:szCs w:val="22"/>
        </w:rPr>
        <w:t>d</w:t>
      </w:r>
      <w:r w:rsidRPr="001134AF">
        <w:rPr>
          <w:rFonts w:ascii="Aptos" w:hAnsi="Aptos"/>
          <w:sz w:val="22"/>
          <w:szCs w:val="22"/>
        </w:rPr>
        <w:t>íl</w:t>
      </w:r>
      <w:r w:rsidR="006218E3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a manuálem </w:t>
      </w:r>
      <w:r w:rsidR="006218E3" w:rsidRPr="006218E3">
        <w:rPr>
          <w:rFonts w:ascii="Aptos" w:hAnsi="Aptos"/>
          <w:sz w:val="22"/>
          <w:szCs w:val="22"/>
        </w:rPr>
        <w:t>realizace Díla</w:t>
      </w:r>
      <w:r w:rsidRPr="001134AF">
        <w:rPr>
          <w:rFonts w:ascii="Aptos" w:hAnsi="Aptos"/>
          <w:sz w:val="22"/>
          <w:szCs w:val="22"/>
        </w:rPr>
        <w:t>, vedení evidence projektové dokumentace, příslušných záznamů a zpráv, řídí porady a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zajišťuje zaznamenávání případných změn (Variací);</w:t>
      </w:r>
    </w:p>
    <w:p w14:paraId="4F552551" w14:textId="77777777" w:rsidR="0006057A" w:rsidRDefault="00DC3D7D" w:rsidP="00105937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spolupracuje s Objednatelem při řešení změn projektové dokumentace Díla s potenciálním dopadem ceny Díla nebo doby pro dokončení Díla</w:t>
      </w:r>
      <w:r w:rsidR="002E7E7A">
        <w:rPr>
          <w:rFonts w:ascii="Aptos" w:hAnsi="Aptos"/>
          <w:sz w:val="22"/>
          <w:szCs w:val="22"/>
        </w:rPr>
        <w:t>;</w:t>
      </w:r>
      <w:r w:rsidR="002E7E7A" w:rsidRPr="001134AF">
        <w:rPr>
          <w:rFonts w:ascii="Aptos" w:hAnsi="Aptos"/>
          <w:sz w:val="22"/>
          <w:szCs w:val="22"/>
        </w:rPr>
        <w:t xml:space="preserve"> </w:t>
      </w:r>
    </w:p>
    <w:p w14:paraId="108576A9" w14:textId="77777777" w:rsidR="00DC3D7D" w:rsidRPr="001134AF" w:rsidRDefault="00DC3D7D" w:rsidP="00105937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poskytuje poradenství při vyhodnocování navrhovaných změn projektové dokumentace Díla vzhledem k jejich vlivu na projekční činnost, stavební práce a budoucí provozování Díla;</w:t>
      </w:r>
    </w:p>
    <w:p w14:paraId="166EF108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sleduje vývoj a postup realizace Díla, jakož i kvalitu prováděných prací;</w:t>
      </w:r>
    </w:p>
    <w:p w14:paraId="39216DFD" w14:textId="7CFD8F4C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provádí denní stavební dozor ve smyslu ust. § </w:t>
      </w:r>
      <w:r w:rsidR="006218E3">
        <w:rPr>
          <w:rFonts w:ascii="Aptos" w:hAnsi="Aptos"/>
          <w:sz w:val="22"/>
          <w:szCs w:val="22"/>
        </w:rPr>
        <w:t>165</w:t>
      </w:r>
      <w:r w:rsidR="006218E3" w:rsidRPr="001134AF">
        <w:rPr>
          <w:rFonts w:ascii="Aptos" w:hAnsi="Aptos"/>
          <w:sz w:val="22"/>
          <w:szCs w:val="22"/>
        </w:rPr>
        <w:t xml:space="preserve"> </w:t>
      </w:r>
      <w:r w:rsidR="00956E01" w:rsidRPr="00956E01">
        <w:rPr>
          <w:rFonts w:ascii="Aptos" w:hAnsi="Aptos"/>
          <w:sz w:val="22"/>
          <w:szCs w:val="22"/>
        </w:rPr>
        <w:t>zákona č. 283/2021 Sb., stavební zákon, v platném znění (dále jen „</w:t>
      </w:r>
      <w:r w:rsidR="00956E01" w:rsidRPr="00956E01">
        <w:rPr>
          <w:rFonts w:ascii="Aptos" w:hAnsi="Aptos"/>
          <w:b/>
          <w:bCs/>
          <w:sz w:val="22"/>
          <w:szCs w:val="22"/>
        </w:rPr>
        <w:t>stavební zákon</w:t>
      </w:r>
      <w:r w:rsidR="00956E01" w:rsidRPr="00956E01">
        <w:rPr>
          <w:rFonts w:ascii="Aptos" w:hAnsi="Aptos"/>
          <w:sz w:val="22"/>
          <w:szCs w:val="22"/>
        </w:rPr>
        <w:t>“)</w:t>
      </w:r>
      <w:r w:rsidRPr="001134AF">
        <w:rPr>
          <w:rFonts w:ascii="Aptos" w:hAnsi="Aptos"/>
          <w:sz w:val="22"/>
          <w:szCs w:val="22"/>
        </w:rPr>
        <w:t>;</w:t>
      </w:r>
    </w:p>
    <w:p w14:paraId="52855196" w14:textId="4F8D81C1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zajišťuje administrativní vedení Díla spočívající zejména ve sledování průběhu výstavby a ukládání video a foto dokumentace </w:t>
      </w:r>
      <w:r w:rsidR="006218E3">
        <w:rPr>
          <w:rFonts w:ascii="Aptos" w:hAnsi="Aptos"/>
          <w:sz w:val="22"/>
          <w:szCs w:val="22"/>
        </w:rPr>
        <w:t xml:space="preserve">prostřednictvím CDE, případně </w:t>
      </w:r>
      <w:r w:rsidRPr="001134AF">
        <w:rPr>
          <w:rFonts w:ascii="Aptos" w:hAnsi="Aptos"/>
          <w:sz w:val="22"/>
          <w:szCs w:val="22"/>
        </w:rPr>
        <w:t>na elektronický nosič (flash disk, externí HDD apod.)</w:t>
      </w:r>
      <w:r w:rsidR="003B23D9" w:rsidRPr="003B23D9">
        <w:rPr>
          <w:rFonts w:ascii="Aptos" w:hAnsi="Aptos"/>
          <w:sz w:val="22"/>
          <w:szCs w:val="22"/>
        </w:rPr>
        <w:t xml:space="preserve"> </w:t>
      </w:r>
      <w:r w:rsidR="003B23D9">
        <w:rPr>
          <w:rFonts w:ascii="Aptos" w:hAnsi="Aptos"/>
          <w:sz w:val="22"/>
          <w:szCs w:val="22"/>
        </w:rPr>
        <w:t xml:space="preserve">a </w:t>
      </w:r>
      <w:r w:rsidR="003B23D9" w:rsidRPr="003B23D9">
        <w:rPr>
          <w:rFonts w:ascii="Aptos" w:hAnsi="Aptos"/>
          <w:sz w:val="22"/>
          <w:szCs w:val="22"/>
        </w:rPr>
        <w:t>za řádnou archivaci dokumentace (operativní a</w:t>
      </w:r>
      <w:r w:rsidR="008F3CFE">
        <w:rPr>
          <w:rFonts w:ascii="Aptos" w:hAnsi="Aptos"/>
          <w:sz w:val="22"/>
          <w:szCs w:val="22"/>
        </w:rPr>
        <w:t> </w:t>
      </w:r>
      <w:r w:rsidR="003B23D9" w:rsidRPr="003B23D9">
        <w:rPr>
          <w:rFonts w:ascii="Aptos" w:hAnsi="Aptos"/>
          <w:sz w:val="22"/>
          <w:szCs w:val="22"/>
        </w:rPr>
        <w:t>chronologickou) pro provádění stavby, jakož i veškeré další dokumentace vzniklé v rámci jeho činnosti, předané Zhotovitelem Díla a Objednatelem</w:t>
      </w:r>
      <w:r w:rsidRPr="001134AF">
        <w:rPr>
          <w:rFonts w:ascii="Aptos" w:hAnsi="Aptos"/>
          <w:sz w:val="22"/>
          <w:szCs w:val="22"/>
        </w:rPr>
        <w:t>. Součástí monitoringu je operativní chronologická archivace dokumentů pořizovaných v průběhu realizace Díla, tj.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zejména zápisů z přejímacích řízení, technických prohlídek, zápisů do stavebního deníku, záznamů o průběhu realizace Díla včetně zjištěných neshod, záznamů z kontrolních zkoušek a dalších dokumentů předpokládaných Smlouvou, Smlouvou </w:t>
      </w:r>
      <w:r w:rsidR="006218E3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</w:t>
      </w:r>
      <w:r w:rsidR="0011609F">
        <w:rPr>
          <w:rFonts w:ascii="Aptos" w:hAnsi="Aptos"/>
          <w:sz w:val="22"/>
          <w:szCs w:val="22"/>
        </w:rPr>
        <w:t>d</w:t>
      </w:r>
      <w:r w:rsidRPr="001134AF">
        <w:rPr>
          <w:rFonts w:ascii="Aptos" w:hAnsi="Aptos"/>
          <w:sz w:val="22"/>
          <w:szCs w:val="22"/>
        </w:rPr>
        <w:t>íl</w:t>
      </w:r>
      <w:r w:rsidR="006218E3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nebo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dle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požadavku Objednatele;</w:t>
      </w:r>
    </w:p>
    <w:p w14:paraId="5F97B6B1" w14:textId="02B7AAE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pravidelně (měsíčně) identifikuje, eviduje a kontroluje veškeré uplatňované faktury a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nároky;</w:t>
      </w:r>
    </w:p>
    <w:p w14:paraId="04034A92" w14:textId="6E3EC87E" w:rsidR="006218E3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aktualizuje přehledy nákladů v souvislosti se změnami Díla (Variacemi);</w:t>
      </w:r>
    </w:p>
    <w:p w14:paraId="5A487DEA" w14:textId="77C756DC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průběžně a přesně informuje Objednatele o stavu čerpání nákladů, tvorbě rezerv atd.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formou Měsíčních zpráv, a to až do </w:t>
      </w:r>
      <w:r w:rsidR="00F243F7" w:rsidRPr="001134AF">
        <w:rPr>
          <w:rFonts w:ascii="Aptos" w:hAnsi="Aptos"/>
          <w:sz w:val="22"/>
          <w:szCs w:val="22"/>
        </w:rPr>
        <w:t>Potvrzení</w:t>
      </w:r>
      <w:r w:rsidRPr="001134AF">
        <w:rPr>
          <w:rFonts w:ascii="Aptos" w:hAnsi="Aptos"/>
          <w:sz w:val="22"/>
          <w:szCs w:val="22"/>
        </w:rPr>
        <w:t xml:space="preserve"> závěrečné platby </w:t>
      </w:r>
      <w:r w:rsidR="00F243F7">
        <w:rPr>
          <w:rFonts w:ascii="Aptos" w:hAnsi="Aptos"/>
          <w:sz w:val="22"/>
          <w:szCs w:val="22"/>
        </w:rPr>
        <w:t xml:space="preserve">dle Smlouvy o </w:t>
      </w:r>
      <w:r w:rsidR="005E05B8">
        <w:rPr>
          <w:rFonts w:ascii="Aptos" w:hAnsi="Aptos"/>
          <w:sz w:val="22"/>
          <w:szCs w:val="22"/>
        </w:rPr>
        <w:t>d</w:t>
      </w:r>
      <w:r w:rsidR="00F243F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6004ACD6" w14:textId="1B8A5A71" w:rsidR="006218E3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organizuje a řídí stavební činnosti zahrnující mj. koordinaci činností Zhotovitel</w:t>
      </w:r>
      <w:r w:rsidR="006218E3">
        <w:rPr>
          <w:rFonts w:ascii="Aptos" w:hAnsi="Aptos"/>
          <w:sz w:val="22"/>
          <w:szCs w:val="22"/>
        </w:rPr>
        <w:t>e Díla</w:t>
      </w:r>
      <w:r w:rsidRPr="001134AF">
        <w:rPr>
          <w:rFonts w:ascii="Aptos" w:hAnsi="Aptos"/>
          <w:sz w:val="22"/>
          <w:szCs w:val="22"/>
        </w:rPr>
        <w:t xml:space="preserve">, sleduje zdroje </w:t>
      </w:r>
      <w:r w:rsidR="0011609F">
        <w:rPr>
          <w:rFonts w:ascii="Aptos" w:hAnsi="Aptos"/>
          <w:sz w:val="22"/>
          <w:szCs w:val="22"/>
        </w:rPr>
        <w:t>m</w:t>
      </w:r>
      <w:r w:rsidRPr="001134AF">
        <w:rPr>
          <w:rFonts w:ascii="Aptos" w:hAnsi="Aptos"/>
          <w:sz w:val="22"/>
          <w:szCs w:val="22"/>
        </w:rPr>
        <w:t xml:space="preserve">ateriálu, zařízení a pracovní síly </w:t>
      </w:r>
      <w:r w:rsidR="000359CE">
        <w:rPr>
          <w:rFonts w:ascii="Aptos" w:hAnsi="Aptos"/>
          <w:sz w:val="22"/>
          <w:szCs w:val="22"/>
        </w:rPr>
        <w:t xml:space="preserve">Zhotovitele </w:t>
      </w:r>
      <w:r w:rsidRPr="001134AF">
        <w:rPr>
          <w:rFonts w:ascii="Aptos" w:hAnsi="Aptos"/>
          <w:sz w:val="22"/>
          <w:szCs w:val="22"/>
        </w:rPr>
        <w:t>a zajišťuje soulad prací s podmínkami technologických postupů a zásadami dohodnutými s</w:t>
      </w:r>
      <w:r w:rsidR="006218E3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Objednatelem</w:t>
      </w:r>
      <w:r w:rsidR="006218E3">
        <w:rPr>
          <w:rFonts w:ascii="Aptos" w:hAnsi="Aptos"/>
          <w:sz w:val="22"/>
          <w:szCs w:val="22"/>
        </w:rPr>
        <w:t>;</w:t>
      </w:r>
    </w:p>
    <w:p w14:paraId="2A135D24" w14:textId="25E18E63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zajišťuje administraci, distribuci a archivaci příslušných dokumentů, včetně průběžné aktualizace harmonogramu výstavby, přičemž mezi tyto činnosti patří zejména následující:</w:t>
      </w:r>
    </w:p>
    <w:p w14:paraId="43E8ED78" w14:textId="77777777" w:rsidR="00DC3D7D" w:rsidRPr="001134AF" w:rsidRDefault="00DC3D7D" w:rsidP="001134AF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provádí posouzení technologických postupů s ohledem na možnosti optimalizace způsobu výstavby Díla z hlediska nákladů, času a kvality;</w:t>
      </w:r>
    </w:p>
    <w:p w14:paraId="59EAE1B2" w14:textId="2807F0B2" w:rsidR="00DC3D7D" w:rsidRPr="001134AF" w:rsidRDefault="00DC3D7D" w:rsidP="001134AF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 zajištění včasných a úplných dodávek </w:t>
      </w:r>
      <w:r w:rsidR="0011609F">
        <w:rPr>
          <w:rFonts w:ascii="Aptos" w:hAnsi="Aptos"/>
          <w:sz w:val="22"/>
          <w:szCs w:val="22"/>
        </w:rPr>
        <w:t>m</w:t>
      </w:r>
      <w:r w:rsidRPr="001134AF">
        <w:rPr>
          <w:rFonts w:ascii="Aptos" w:hAnsi="Aptos"/>
          <w:sz w:val="22"/>
          <w:szCs w:val="22"/>
        </w:rPr>
        <w:t xml:space="preserve">ateriálů, vybavení a kapacit Zhotovitele Díla tak, aby práce postupovaly v souladu s </w:t>
      </w:r>
      <w:r w:rsidR="00B85ADB">
        <w:rPr>
          <w:rFonts w:ascii="Aptos" w:hAnsi="Aptos"/>
          <w:sz w:val="22"/>
          <w:szCs w:val="22"/>
        </w:rPr>
        <w:t>P</w:t>
      </w:r>
      <w:r w:rsidRPr="001134AF">
        <w:rPr>
          <w:rFonts w:ascii="Aptos" w:hAnsi="Aptos"/>
          <w:sz w:val="22"/>
          <w:szCs w:val="22"/>
        </w:rPr>
        <w:t xml:space="preserve">ožadavky </w:t>
      </w:r>
      <w:r w:rsidR="0011609F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bjednatele, </w:t>
      </w:r>
      <w:r w:rsidR="00B85ADB">
        <w:rPr>
          <w:rFonts w:ascii="Aptos" w:hAnsi="Aptos"/>
          <w:sz w:val="22"/>
          <w:szCs w:val="22"/>
        </w:rPr>
        <w:t>Právními</w:t>
      </w:r>
      <w:r w:rsidR="00B85ADB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předpisy a normami a časovými plány;</w:t>
      </w:r>
    </w:p>
    <w:p w14:paraId="22E13FFC" w14:textId="77777777" w:rsidR="00DC3D7D" w:rsidRPr="001134AF" w:rsidRDefault="00DC3D7D" w:rsidP="001134AF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stavební připravenost Zhotovitele Díla pro navazující stavební činnosti;</w:t>
      </w:r>
    </w:p>
    <w:p w14:paraId="3660639D" w14:textId="3961A30B" w:rsidR="00DC3D7D" w:rsidRPr="001134AF" w:rsidRDefault="00DC3D7D" w:rsidP="001134AF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provádí systematickou kontrolu </w:t>
      </w:r>
      <w:r w:rsidR="0011609F">
        <w:rPr>
          <w:rFonts w:ascii="Aptos" w:hAnsi="Aptos"/>
          <w:sz w:val="22"/>
          <w:szCs w:val="22"/>
        </w:rPr>
        <w:t>m</w:t>
      </w:r>
      <w:r w:rsidRPr="001134AF">
        <w:rPr>
          <w:rFonts w:ascii="Aptos" w:hAnsi="Aptos"/>
          <w:sz w:val="22"/>
          <w:szCs w:val="22"/>
        </w:rPr>
        <w:t xml:space="preserve">ateriálů určených k zabudování, a to pomocí předkládání vzorků použitých materiálů, a dále průběžnou kontrolu jejich správného zabudování v souladu se specifikacemi, normami a </w:t>
      </w:r>
      <w:r w:rsidR="0011609F">
        <w:rPr>
          <w:rFonts w:ascii="Aptos" w:hAnsi="Aptos"/>
          <w:sz w:val="22"/>
          <w:szCs w:val="22"/>
        </w:rPr>
        <w:t>P</w:t>
      </w:r>
      <w:r w:rsidRPr="001134AF">
        <w:rPr>
          <w:rFonts w:ascii="Aptos" w:hAnsi="Aptos"/>
          <w:sz w:val="22"/>
          <w:szCs w:val="22"/>
        </w:rPr>
        <w:t xml:space="preserve">ožadavky </w:t>
      </w:r>
      <w:r w:rsidR="0011609F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>bjednatele;</w:t>
      </w:r>
    </w:p>
    <w:p w14:paraId="2ADA594D" w14:textId="08EADFA2" w:rsidR="00DC3D7D" w:rsidRPr="001134AF" w:rsidRDefault="00DC3D7D" w:rsidP="001134AF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provádí kontrolu, zda Zhotovitel Díla a jeho </w:t>
      </w:r>
      <w:r w:rsidR="00592AF4">
        <w:rPr>
          <w:rFonts w:ascii="Aptos" w:hAnsi="Aptos"/>
          <w:sz w:val="22"/>
          <w:szCs w:val="22"/>
        </w:rPr>
        <w:t>poddodavatelé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vykonávají předepsané zkoušky </w:t>
      </w:r>
      <w:r w:rsidR="0011609F">
        <w:rPr>
          <w:rFonts w:ascii="Aptos" w:hAnsi="Aptos"/>
          <w:sz w:val="22"/>
          <w:szCs w:val="22"/>
        </w:rPr>
        <w:t>m</w:t>
      </w:r>
      <w:r w:rsidRPr="001134AF">
        <w:rPr>
          <w:rFonts w:ascii="Aptos" w:hAnsi="Aptos"/>
          <w:sz w:val="22"/>
          <w:szCs w:val="22"/>
        </w:rPr>
        <w:t>ateriálů, konstrukcí a prací, jakož i kontrolu jejich výsledků; zajišťuje vydávání dokladů prokazujících kvalitu vykonaných prací (atesty, protokoly o zkouškách, revizní zprávy apod.);</w:t>
      </w:r>
    </w:p>
    <w:p w14:paraId="15A09B98" w14:textId="3591F6F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provádí určení ve smyslu Smlouvy </w:t>
      </w:r>
      <w:r w:rsidR="00592AF4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592AF4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4D7DC7AC" w14:textId="3BBBFC2E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dozoruje, připomínkuje, kontroluje a prověřuje harmonogramy postupu prací a financí předkládan</w:t>
      </w:r>
      <w:r w:rsidR="0011609F">
        <w:rPr>
          <w:rFonts w:ascii="Aptos" w:hAnsi="Aptos"/>
          <w:sz w:val="22"/>
          <w:szCs w:val="22"/>
        </w:rPr>
        <w:t>é</w:t>
      </w:r>
      <w:r w:rsidRPr="001134AF">
        <w:rPr>
          <w:rFonts w:ascii="Aptos" w:hAnsi="Aptos"/>
          <w:sz w:val="22"/>
          <w:szCs w:val="22"/>
        </w:rPr>
        <w:t xml:space="preserve"> </w:t>
      </w:r>
      <w:r w:rsidR="00592AF4" w:rsidRPr="001134AF">
        <w:rPr>
          <w:rFonts w:ascii="Aptos" w:hAnsi="Aptos"/>
          <w:sz w:val="22"/>
          <w:szCs w:val="22"/>
        </w:rPr>
        <w:t>Zhotovitel</w:t>
      </w:r>
      <w:r w:rsidR="00592AF4">
        <w:rPr>
          <w:rFonts w:ascii="Aptos" w:hAnsi="Aptos"/>
          <w:sz w:val="22"/>
          <w:szCs w:val="22"/>
        </w:rPr>
        <w:t>em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Díla;</w:t>
      </w:r>
    </w:p>
    <w:p w14:paraId="6D61E6D3" w14:textId="1A8969EA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prověřuje, potvrzuje a dozoruje kvalitu přípravy a realizace dodávek pro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výstavbu u Zhotovitele Díla a jeho vybavení doklady o jakosti v souladu s příslušnými </w:t>
      </w:r>
      <w:r w:rsidR="0011609F">
        <w:rPr>
          <w:rFonts w:ascii="Aptos" w:hAnsi="Aptos"/>
          <w:sz w:val="22"/>
          <w:szCs w:val="22"/>
        </w:rPr>
        <w:t xml:space="preserve">Právními </w:t>
      </w:r>
      <w:r w:rsidRPr="001134AF">
        <w:rPr>
          <w:rFonts w:ascii="Aptos" w:hAnsi="Aptos"/>
          <w:sz w:val="22"/>
          <w:szCs w:val="22"/>
        </w:rPr>
        <w:t xml:space="preserve">předpisy, doporučenými standardy (normami) a ujednáními ve Smlouvě </w:t>
      </w:r>
      <w:r w:rsidR="00B85ADB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</w:t>
      </w:r>
      <w:r w:rsidR="0011609F">
        <w:rPr>
          <w:rFonts w:ascii="Aptos" w:hAnsi="Aptos"/>
          <w:sz w:val="22"/>
          <w:szCs w:val="22"/>
        </w:rPr>
        <w:t>d</w:t>
      </w:r>
      <w:r w:rsidRPr="001134AF">
        <w:rPr>
          <w:rFonts w:ascii="Aptos" w:hAnsi="Aptos"/>
          <w:sz w:val="22"/>
          <w:szCs w:val="22"/>
        </w:rPr>
        <w:t>íl</w:t>
      </w:r>
      <w:r w:rsidR="00B85ADB">
        <w:rPr>
          <w:rFonts w:ascii="Aptos" w:hAnsi="Aptos"/>
          <w:sz w:val="22"/>
          <w:szCs w:val="22"/>
        </w:rPr>
        <w:t>o</w:t>
      </w:r>
      <w:r w:rsidR="00CA08D3">
        <w:rPr>
          <w:rFonts w:ascii="Aptos" w:hAnsi="Aptos"/>
          <w:sz w:val="22"/>
          <w:szCs w:val="22"/>
        </w:rPr>
        <w:t>,</w:t>
      </w:r>
      <w:r w:rsidR="00CA08D3" w:rsidRPr="00CA08D3">
        <w:rPr>
          <w:rFonts w:ascii="Aptos" w:eastAsiaTheme="minorHAnsi" w:hAnsi="Aptos"/>
          <w:sz w:val="22"/>
          <w:szCs w:val="22"/>
          <w:lang w:eastAsia="en-US"/>
        </w:rPr>
        <w:t xml:space="preserve"> </w:t>
      </w:r>
      <w:r w:rsidR="00CA08D3" w:rsidRPr="00CA08D3">
        <w:rPr>
          <w:rFonts w:ascii="Aptos" w:hAnsi="Aptos"/>
          <w:sz w:val="22"/>
          <w:szCs w:val="22"/>
        </w:rPr>
        <w:t>se speciální pozorností k částem Díla, které budou později zakryty, ještě před jejich zakrytím</w:t>
      </w:r>
      <w:r w:rsidRPr="001134AF">
        <w:rPr>
          <w:rFonts w:ascii="Aptos" w:hAnsi="Aptos"/>
          <w:sz w:val="22"/>
          <w:szCs w:val="22"/>
        </w:rPr>
        <w:t>;</w:t>
      </w:r>
    </w:p>
    <w:p w14:paraId="5FE12895" w14:textId="5AD4209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prověřuje, potvrzuje a dozoruje kvalitu přípravy a realizace prací na Staveništi (stavebních či montážních) a souvisejících služeb a doložení dokladů o jejich jakosti v souladu s příslušnými předpisy, doporučenými standardy (normami) a ujednáními ve</w:t>
      </w:r>
      <w:r w:rsidR="0011609F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Smlouvě </w:t>
      </w:r>
      <w:r w:rsidR="00592AF4">
        <w:rPr>
          <w:rFonts w:ascii="Aptos" w:hAnsi="Aptos"/>
          <w:sz w:val="22"/>
          <w:szCs w:val="22"/>
        </w:rPr>
        <w:t xml:space="preserve">o </w:t>
      </w:r>
      <w:r w:rsidR="0011609F">
        <w:rPr>
          <w:rFonts w:ascii="Aptos" w:hAnsi="Aptos"/>
          <w:sz w:val="22"/>
          <w:szCs w:val="22"/>
        </w:rPr>
        <w:t>d</w:t>
      </w:r>
      <w:r w:rsidR="00592AF4">
        <w:rPr>
          <w:rFonts w:ascii="Aptos" w:hAnsi="Aptos"/>
          <w:sz w:val="22"/>
          <w:szCs w:val="22"/>
        </w:rPr>
        <w:t>ílo</w:t>
      </w:r>
      <w:bookmarkStart w:id="2" w:name="_Hlk201931355"/>
      <w:r w:rsidR="00CA08D3">
        <w:rPr>
          <w:rFonts w:ascii="Aptos" w:hAnsi="Aptos"/>
          <w:sz w:val="22"/>
          <w:szCs w:val="22"/>
        </w:rPr>
        <w:t>,</w:t>
      </w:r>
      <w:r w:rsidR="00CA08D3" w:rsidRPr="00CA08D3">
        <w:rPr>
          <w:rFonts w:ascii="Aptos" w:eastAsiaTheme="minorHAnsi" w:hAnsi="Aptos"/>
          <w:sz w:val="22"/>
          <w:szCs w:val="22"/>
          <w:lang w:eastAsia="en-US"/>
        </w:rPr>
        <w:t xml:space="preserve"> </w:t>
      </w:r>
      <w:r w:rsidR="00CA08D3" w:rsidRPr="00CA08D3">
        <w:rPr>
          <w:rFonts w:ascii="Aptos" w:hAnsi="Aptos"/>
          <w:sz w:val="22"/>
          <w:szCs w:val="22"/>
        </w:rPr>
        <w:t>se speciální pozorností k částem Díla, které budou později zakryty, ještě před jejich zakrytím</w:t>
      </w:r>
      <w:bookmarkEnd w:id="2"/>
      <w:r w:rsidRPr="001134AF">
        <w:rPr>
          <w:rFonts w:ascii="Aptos" w:hAnsi="Aptos"/>
          <w:sz w:val="22"/>
          <w:szCs w:val="22"/>
        </w:rPr>
        <w:t>;</w:t>
      </w:r>
    </w:p>
    <w:p w14:paraId="5BDEC6C0" w14:textId="7E8EF55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potvrzuje a dozoruje, zda jsou zkoušky na Staveništi (zejména zkoušky jakosti materiálů, zkoušky během výstavby, výkonové zkoušky, přejímací zkoušky, zkoušky po</w:t>
      </w:r>
      <w:r w:rsidR="006F26B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dokončení apod.) prováděny v souladu s příslušnými </w:t>
      </w:r>
      <w:r w:rsidR="00592AF4">
        <w:rPr>
          <w:rFonts w:ascii="Aptos" w:hAnsi="Aptos"/>
          <w:sz w:val="22"/>
          <w:szCs w:val="22"/>
        </w:rPr>
        <w:t xml:space="preserve">Právními </w:t>
      </w:r>
      <w:r w:rsidRPr="001134AF">
        <w:rPr>
          <w:rFonts w:ascii="Aptos" w:hAnsi="Aptos"/>
          <w:sz w:val="22"/>
          <w:szCs w:val="22"/>
        </w:rPr>
        <w:t xml:space="preserve">předpisy, doporučenými standardy (normami) a ujednáními ve Smlouvě </w:t>
      </w:r>
      <w:r w:rsidR="00592AF4">
        <w:rPr>
          <w:rFonts w:ascii="Aptos" w:hAnsi="Aptos"/>
          <w:sz w:val="22"/>
          <w:szCs w:val="22"/>
        </w:rPr>
        <w:t xml:space="preserve">o </w:t>
      </w:r>
      <w:r w:rsidR="006F26BE">
        <w:rPr>
          <w:rFonts w:ascii="Aptos" w:hAnsi="Aptos"/>
          <w:sz w:val="22"/>
          <w:szCs w:val="22"/>
        </w:rPr>
        <w:t>d</w:t>
      </w:r>
      <w:r w:rsidR="00592AF4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a zajišťuje, aby Zhotovitel Díla vždy provedl o provedení zkoušky zápis či protokol;</w:t>
      </w:r>
    </w:p>
    <w:p w14:paraId="0C7B9FCD" w14:textId="4D66E00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kontroluje, prověřuje, potvrzuje a dozoruje respektování</w:t>
      </w:r>
      <w:r w:rsidR="00592AF4">
        <w:rPr>
          <w:rFonts w:ascii="Aptos" w:hAnsi="Aptos"/>
          <w:sz w:val="22"/>
          <w:szCs w:val="22"/>
        </w:rPr>
        <w:t xml:space="preserve"> Právních</w:t>
      </w:r>
      <w:r w:rsidRPr="001134AF">
        <w:rPr>
          <w:rFonts w:ascii="Aptos" w:hAnsi="Aptos"/>
          <w:sz w:val="22"/>
          <w:szCs w:val="22"/>
        </w:rPr>
        <w:t xml:space="preserve"> předpisů, doporučených standardů (norem) a ujednání ve Smlouvě </w:t>
      </w:r>
      <w:r w:rsidR="00B57BB9">
        <w:rPr>
          <w:rFonts w:ascii="Aptos" w:hAnsi="Aptos"/>
          <w:sz w:val="22"/>
          <w:szCs w:val="22"/>
        </w:rPr>
        <w:t xml:space="preserve">o </w:t>
      </w:r>
      <w:r w:rsidR="006F52D6">
        <w:rPr>
          <w:rFonts w:ascii="Aptos" w:hAnsi="Aptos"/>
          <w:sz w:val="22"/>
          <w:szCs w:val="22"/>
        </w:rPr>
        <w:t>dílo</w:t>
      </w:r>
      <w:r w:rsidRPr="001134AF">
        <w:rPr>
          <w:rFonts w:ascii="Aptos" w:hAnsi="Aptos"/>
          <w:sz w:val="22"/>
          <w:szCs w:val="22"/>
        </w:rPr>
        <w:t xml:space="preserve">, </w:t>
      </w:r>
      <w:r w:rsidR="00592AF4">
        <w:rPr>
          <w:rFonts w:ascii="Aptos" w:hAnsi="Aptos"/>
          <w:sz w:val="22"/>
          <w:szCs w:val="22"/>
        </w:rPr>
        <w:t xml:space="preserve">a to včetně </w:t>
      </w:r>
      <w:r w:rsidRPr="001134AF">
        <w:rPr>
          <w:rFonts w:ascii="Aptos" w:hAnsi="Aptos"/>
          <w:sz w:val="22"/>
          <w:szCs w:val="22"/>
        </w:rPr>
        <w:t xml:space="preserve">pokud jde o bezpečnost a zdraví osob působících na Staveništi, včetně </w:t>
      </w:r>
      <w:r w:rsidR="00592AF4">
        <w:rPr>
          <w:rFonts w:ascii="Aptos" w:hAnsi="Aptos"/>
          <w:sz w:val="22"/>
          <w:szCs w:val="22"/>
        </w:rPr>
        <w:t>BOZP</w:t>
      </w:r>
      <w:r w:rsidRPr="001134AF">
        <w:rPr>
          <w:rFonts w:ascii="Aptos" w:hAnsi="Aptos"/>
          <w:sz w:val="22"/>
          <w:szCs w:val="22"/>
        </w:rPr>
        <w:t>;</w:t>
      </w:r>
    </w:p>
    <w:p w14:paraId="7DAE2C19" w14:textId="7EAD22B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kontroluje, prověřuje, potvrzuje a dozoruje respektování ustanovení stavebního zákona, jeho prováděcích předpisů a dalších souvisejících </w:t>
      </w:r>
      <w:r w:rsidR="00592AF4">
        <w:rPr>
          <w:rFonts w:ascii="Aptos" w:hAnsi="Aptos"/>
          <w:sz w:val="22"/>
          <w:szCs w:val="22"/>
        </w:rPr>
        <w:t xml:space="preserve">Právních </w:t>
      </w:r>
      <w:r w:rsidRPr="001134AF">
        <w:rPr>
          <w:rFonts w:ascii="Aptos" w:hAnsi="Aptos"/>
          <w:sz w:val="22"/>
          <w:szCs w:val="22"/>
        </w:rPr>
        <w:t>předpisů, včetně závěrů ze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správních řízení a závěrů z provedených kontrol (např. státním stavebním dohledem), včetně aktivní účasti na příslušných řízeních a jednáních;</w:t>
      </w:r>
    </w:p>
    <w:p w14:paraId="1DDEB6DE" w14:textId="2706AF7F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kontroluje, prověřuje, potvrzuje a dozoruje dodržování </w:t>
      </w:r>
      <w:r w:rsidR="00592AF4">
        <w:rPr>
          <w:rFonts w:ascii="Aptos" w:hAnsi="Aptos"/>
          <w:sz w:val="22"/>
          <w:szCs w:val="22"/>
        </w:rPr>
        <w:t>Právních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předpisů</w:t>
      </w:r>
      <w:r w:rsidR="00592AF4">
        <w:rPr>
          <w:rFonts w:ascii="Aptos" w:hAnsi="Aptos"/>
          <w:sz w:val="22"/>
          <w:szCs w:val="22"/>
        </w:rPr>
        <w:t xml:space="preserve"> v oblasti požární ochrany</w:t>
      </w:r>
      <w:r w:rsidRPr="001134AF">
        <w:rPr>
          <w:rFonts w:ascii="Aptos" w:hAnsi="Aptos"/>
          <w:sz w:val="22"/>
          <w:szCs w:val="22"/>
        </w:rPr>
        <w:t>, kontroluje dodržování systému řízení jakosti a řízení z hlediska ochrany životního prostředí ze strany Zhotovitele Díla;</w:t>
      </w:r>
    </w:p>
    <w:p w14:paraId="041A18D3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prověřuje, potvrzuje a dozoruje provoz na Staveništi, včetně způsobu a kvality skladování ve vyhrazených prostorách, jakož i využívání hygienických zařízení a udržování čistoty a pořádku;</w:t>
      </w:r>
    </w:p>
    <w:p w14:paraId="71B94263" w14:textId="77777777" w:rsidR="00592AF4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kontroluje, prověřuje, potvrzuje a dozoruje řádné, úplné a průběžné vedení stavebních a montážních deníků; </w:t>
      </w:r>
    </w:p>
    <w:p w14:paraId="746C700F" w14:textId="458A9D1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potvrzuje zápisy, vyjadřuje stanoviska k zápisům v nich provedených a zapisuje další stanoviska z úrovně Objednatele (stavebníka);</w:t>
      </w:r>
    </w:p>
    <w:p w14:paraId="7F13F199" w14:textId="2123B10E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kontroluje, prověřuje, potvrzuje a dozoruje dodržování </w:t>
      </w:r>
      <w:r w:rsidR="00592AF4">
        <w:rPr>
          <w:rFonts w:ascii="Aptos" w:hAnsi="Aptos"/>
          <w:sz w:val="22"/>
          <w:szCs w:val="22"/>
        </w:rPr>
        <w:t>stavebně-povolovacích správních aktů</w:t>
      </w:r>
      <w:r w:rsidRPr="001134AF">
        <w:rPr>
          <w:rFonts w:ascii="Aptos" w:hAnsi="Aptos"/>
          <w:sz w:val="22"/>
          <w:szCs w:val="22"/>
        </w:rPr>
        <w:t xml:space="preserve"> a dalších rozhodnutí, stanovisek, vyjádření aj. aktů vydaných orgány veřejné správy ve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 xml:space="preserve">vztahu k Dílu (včetně závěrů z provedených kontrol, příslušných technických podmínek /norem/ a požadavků </w:t>
      </w:r>
      <w:r w:rsidR="00E2588A">
        <w:rPr>
          <w:rFonts w:ascii="Aptos" w:hAnsi="Aptos"/>
          <w:sz w:val="22"/>
          <w:szCs w:val="22"/>
        </w:rPr>
        <w:t>P</w:t>
      </w:r>
      <w:r w:rsidRPr="001134AF">
        <w:rPr>
          <w:rFonts w:ascii="Aptos" w:hAnsi="Aptos"/>
          <w:sz w:val="22"/>
          <w:szCs w:val="22"/>
        </w:rPr>
        <w:t>rávních předpisů) a v případě potřeby se účastní příslušných řízení a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jednání;</w:t>
      </w:r>
    </w:p>
    <w:p w14:paraId="3B28680E" w14:textId="79D892D8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 a odsouhlasuje shodu a pravdivost všech potvrzení, pojištění, záruk, odškodnění apod., které je Zhotovitel Díla podle podmínek Smlouvy </w:t>
      </w:r>
      <w:r w:rsidR="00592AF4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592AF4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povinen předkládat a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udržovat v platnosti a účinnosti;</w:t>
      </w:r>
    </w:p>
    <w:p w14:paraId="182CA31A" w14:textId="2F84ED0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kontroluje, prověřuje, potvrzuje a dozoruje plnění závazků účastníků výstavby vyplývajících ze Smlouvy </w:t>
      </w:r>
      <w:r w:rsidR="00592AF4">
        <w:rPr>
          <w:rFonts w:ascii="Aptos" w:hAnsi="Aptos"/>
          <w:sz w:val="22"/>
          <w:szCs w:val="22"/>
        </w:rPr>
        <w:t xml:space="preserve">o </w:t>
      </w:r>
      <w:r w:rsidR="00C83AE0">
        <w:rPr>
          <w:rFonts w:ascii="Aptos" w:hAnsi="Aptos"/>
          <w:sz w:val="22"/>
          <w:szCs w:val="22"/>
        </w:rPr>
        <w:t>d</w:t>
      </w:r>
      <w:r w:rsidR="00592AF4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, včetně kontroly oprávněnosti </w:t>
      </w:r>
      <w:r w:rsidR="00F243F7">
        <w:rPr>
          <w:rFonts w:ascii="Aptos" w:hAnsi="Aptos"/>
          <w:sz w:val="22"/>
          <w:szCs w:val="22"/>
        </w:rPr>
        <w:t>a věcné a cenové</w:t>
      </w:r>
      <w:r w:rsidR="00F243F7" w:rsidRPr="00F243F7">
        <w:rPr>
          <w:rFonts w:ascii="Aptos" w:hAnsi="Aptos"/>
          <w:sz w:val="22"/>
          <w:szCs w:val="22"/>
        </w:rPr>
        <w:t xml:space="preserve"> správnost</w:t>
      </w:r>
      <w:r w:rsidR="00F243F7">
        <w:rPr>
          <w:rFonts w:ascii="Aptos" w:hAnsi="Aptos"/>
          <w:sz w:val="22"/>
          <w:szCs w:val="22"/>
        </w:rPr>
        <w:t>i</w:t>
      </w:r>
      <w:r w:rsidR="00F243F7" w:rsidRPr="00F243F7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vyúčtování faktur předkládaných Zhotovitelem Díla a jiných dokladů vztahujících se k plnění smluvních závazků </w:t>
      </w:r>
      <w:r w:rsidR="0069484E">
        <w:rPr>
          <w:rFonts w:ascii="Aptos" w:hAnsi="Aptos"/>
          <w:sz w:val="22"/>
          <w:szCs w:val="22"/>
        </w:rPr>
        <w:t>z hlediska souladu</w:t>
      </w:r>
      <w:r w:rsidR="0069484E" w:rsidRPr="00F243F7">
        <w:rPr>
          <w:rFonts w:ascii="Aptos" w:hAnsi="Aptos"/>
          <w:sz w:val="22"/>
          <w:szCs w:val="22"/>
        </w:rPr>
        <w:t xml:space="preserve"> s podmínkami </w:t>
      </w:r>
      <w:r w:rsidR="0069484E">
        <w:rPr>
          <w:rFonts w:ascii="Aptos" w:hAnsi="Aptos"/>
          <w:sz w:val="22"/>
          <w:szCs w:val="22"/>
        </w:rPr>
        <w:t>S</w:t>
      </w:r>
      <w:r w:rsidR="0069484E" w:rsidRPr="00F243F7">
        <w:rPr>
          <w:rFonts w:ascii="Aptos" w:hAnsi="Aptos"/>
          <w:sz w:val="22"/>
          <w:szCs w:val="22"/>
        </w:rPr>
        <w:t>mlouv</w:t>
      </w:r>
      <w:r w:rsidR="0069484E">
        <w:rPr>
          <w:rFonts w:ascii="Aptos" w:hAnsi="Aptos"/>
          <w:sz w:val="22"/>
          <w:szCs w:val="22"/>
        </w:rPr>
        <w:t>y</w:t>
      </w:r>
      <w:r w:rsidR="0069484E" w:rsidRPr="00F243F7">
        <w:rPr>
          <w:rFonts w:ascii="Aptos" w:hAnsi="Aptos"/>
          <w:sz w:val="22"/>
          <w:szCs w:val="22"/>
        </w:rPr>
        <w:t xml:space="preserve"> o </w:t>
      </w:r>
      <w:r w:rsidR="005E05B8">
        <w:rPr>
          <w:rFonts w:ascii="Aptos" w:hAnsi="Aptos"/>
          <w:sz w:val="22"/>
          <w:szCs w:val="22"/>
        </w:rPr>
        <w:t>d</w:t>
      </w:r>
      <w:r w:rsidR="0069484E" w:rsidRPr="00F243F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0379D0E6" w14:textId="19862FDD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vydává </w:t>
      </w:r>
      <w:r w:rsidR="008F3CFE" w:rsidRPr="001134AF">
        <w:rPr>
          <w:rFonts w:ascii="Aptos" w:hAnsi="Aptos"/>
          <w:sz w:val="22"/>
          <w:szCs w:val="22"/>
        </w:rPr>
        <w:t>Potvrzení</w:t>
      </w:r>
      <w:r w:rsidRPr="001134AF">
        <w:rPr>
          <w:rFonts w:ascii="Aptos" w:hAnsi="Aptos"/>
          <w:sz w:val="22"/>
          <w:szCs w:val="22"/>
        </w:rPr>
        <w:t xml:space="preserve"> průběžné platby</w:t>
      </w:r>
      <w:r w:rsidR="008F3CFE">
        <w:rPr>
          <w:rFonts w:ascii="Aptos" w:hAnsi="Aptos"/>
          <w:sz w:val="22"/>
          <w:szCs w:val="22"/>
        </w:rPr>
        <w:t xml:space="preserve"> </w:t>
      </w:r>
      <w:r w:rsidR="008F3CFE" w:rsidRPr="008F3CFE">
        <w:rPr>
          <w:rFonts w:ascii="Aptos" w:hAnsi="Aptos"/>
          <w:sz w:val="22"/>
          <w:szCs w:val="22"/>
        </w:rPr>
        <w:t>dle Smlouvy o </w:t>
      </w:r>
      <w:r w:rsidR="005E05B8">
        <w:rPr>
          <w:rFonts w:ascii="Aptos" w:hAnsi="Aptos"/>
          <w:sz w:val="22"/>
          <w:szCs w:val="22"/>
        </w:rPr>
        <w:t>d</w:t>
      </w:r>
      <w:r w:rsidR="008F3CFE" w:rsidRPr="008F3CFE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734FC0B9" w14:textId="6E3A8B8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upozorňuje </w:t>
      </w:r>
      <w:r w:rsidR="00F243F7" w:rsidRPr="00F243F7">
        <w:rPr>
          <w:rFonts w:ascii="Aptos" w:hAnsi="Aptos"/>
          <w:sz w:val="22"/>
          <w:szCs w:val="22"/>
        </w:rPr>
        <w:t xml:space="preserve">Zhotovitele Díla </w:t>
      </w:r>
      <w:r w:rsidRPr="001134AF">
        <w:rPr>
          <w:rFonts w:ascii="Aptos" w:hAnsi="Aptos"/>
          <w:sz w:val="22"/>
          <w:szCs w:val="22"/>
        </w:rPr>
        <w:t xml:space="preserve">na zjištěné nedostatky v </w:t>
      </w:r>
      <w:r w:rsidR="00F243F7" w:rsidRPr="00F243F7">
        <w:rPr>
          <w:rFonts w:ascii="Aptos" w:hAnsi="Aptos"/>
          <w:sz w:val="22"/>
          <w:szCs w:val="22"/>
        </w:rPr>
        <w:t xml:space="preserve">prováděných pracích </w:t>
      </w:r>
      <w:r w:rsidRPr="001134AF">
        <w:rPr>
          <w:rFonts w:ascii="Aptos" w:hAnsi="Aptos"/>
          <w:sz w:val="22"/>
          <w:szCs w:val="22"/>
        </w:rPr>
        <w:t xml:space="preserve">a </w:t>
      </w:r>
      <w:r w:rsidR="00F243F7" w:rsidRPr="00F243F7">
        <w:rPr>
          <w:rFonts w:ascii="Aptos" w:hAnsi="Aptos"/>
          <w:sz w:val="22"/>
          <w:szCs w:val="22"/>
        </w:rPr>
        <w:t>dodávkách, požaduje zjednání nápravy</w:t>
      </w:r>
      <w:r w:rsidRPr="001134AF">
        <w:rPr>
          <w:rFonts w:ascii="Aptos" w:hAnsi="Aptos"/>
          <w:sz w:val="22"/>
          <w:szCs w:val="22"/>
        </w:rPr>
        <w:t xml:space="preserve"> a </w:t>
      </w:r>
      <w:r w:rsidR="00F243F7" w:rsidRPr="00F243F7">
        <w:rPr>
          <w:rFonts w:ascii="Aptos" w:hAnsi="Aptos"/>
          <w:sz w:val="22"/>
          <w:szCs w:val="22"/>
        </w:rPr>
        <w:t>v případě ohrožení zdraví nebo majetku je oprávněn nařídit Zhotoviteli Díla zastavení prací</w:t>
      </w:r>
      <w:r w:rsidRPr="001134AF">
        <w:rPr>
          <w:rFonts w:ascii="Aptos" w:hAnsi="Aptos"/>
          <w:sz w:val="22"/>
          <w:szCs w:val="22"/>
        </w:rPr>
        <w:t>;</w:t>
      </w:r>
    </w:p>
    <w:p w14:paraId="55A169C0" w14:textId="5707532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doporučuje změny (Variace) v projektu Díla a v </w:t>
      </w:r>
      <w:r w:rsidR="00B57BB9">
        <w:rPr>
          <w:rFonts w:ascii="Aptos" w:hAnsi="Aptos"/>
          <w:sz w:val="22"/>
          <w:szCs w:val="22"/>
        </w:rPr>
        <w:t>Požadavcích objednatele</w:t>
      </w:r>
      <w:r w:rsidRPr="001134AF">
        <w:rPr>
          <w:rFonts w:ascii="Aptos" w:hAnsi="Aptos"/>
          <w:sz w:val="22"/>
          <w:szCs w:val="22"/>
        </w:rPr>
        <w:t>, které se mohou projevit jako nezbytné nebo vhodné v průběhu výstavby Díla, a žádá od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Zhotovitele Díla přijmutí opatření pro zkvalitnění stavebních prací, včetně následné kontroly dodržování přijatých opatření;</w:t>
      </w:r>
    </w:p>
    <w:p w14:paraId="2C62BDFF" w14:textId="54F101A8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kontroluje, prověřuje, potvrzuje a dozoruje posuzování návrhů na změny (Variace) vyžadující provedení změnových řízení v zájmu odstranění vad, zlepšení efektivnosti nebo</w:t>
      </w:r>
      <w:r w:rsidR="00C83AE0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v</w:t>
      </w:r>
      <w:r w:rsidR="008F3CFE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zájmu snížení rizik projektu či nákladů spojených s prováděním Díla a z vlastní iniciativy předklád</w:t>
      </w:r>
      <w:r w:rsidR="00592AF4">
        <w:rPr>
          <w:rFonts w:ascii="Aptos" w:hAnsi="Aptos"/>
          <w:sz w:val="22"/>
          <w:szCs w:val="22"/>
        </w:rPr>
        <w:t>á</w:t>
      </w:r>
      <w:r w:rsidRPr="001134AF">
        <w:rPr>
          <w:rFonts w:ascii="Aptos" w:hAnsi="Aptos"/>
          <w:sz w:val="22"/>
          <w:szCs w:val="22"/>
        </w:rPr>
        <w:t xml:space="preserve"> takové návrhy a doporučení;</w:t>
      </w:r>
    </w:p>
    <w:p w14:paraId="631FB1E8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kontroluje, projednává a odsouhlasuje s Objednatelem, zda jsou učiněna potřebná opatření u archeologických nálezů i nálezů, které mohou být předmětem památkové péče, podle příslušných právních předpisů;</w:t>
      </w:r>
    </w:p>
    <w:p w14:paraId="51F8FC0E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zajišťuje oznamovací povinnost v oblasti archeologie a vůči Archeologickému ústavu AV ČR;</w:t>
      </w:r>
    </w:p>
    <w:p w14:paraId="57EA78B4" w14:textId="05363EEB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projednává a schvaluje plány kontrol a zkoušek Zhotovitele Díla, včetně kontroly a evidence odebrané elektrické energie, vody a dalších médií Zhotovitelem Díla při realizaci Díla;</w:t>
      </w:r>
    </w:p>
    <w:p w14:paraId="59258681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dozoruje, připomínkuje, kontroluje a prověřuje zprávy o postupu prací předkládané Zhotovitelem Díla;</w:t>
      </w:r>
    </w:p>
    <w:p w14:paraId="0FA5D909" w14:textId="6718782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 časový průběh provádění Díla s ohledem na provedené práce a dosažený postup, dodržování termínů stanovených ve Smlouvě </w:t>
      </w:r>
      <w:r w:rsidR="00D5460B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</w:t>
      </w:r>
      <w:r w:rsidR="005E05B8">
        <w:rPr>
          <w:rFonts w:ascii="Aptos" w:hAnsi="Aptos"/>
          <w:sz w:val="22"/>
          <w:szCs w:val="22"/>
        </w:rPr>
        <w:t>d</w:t>
      </w:r>
      <w:r w:rsidRPr="001134AF">
        <w:rPr>
          <w:rFonts w:ascii="Aptos" w:hAnsi="Aptos"/>
          <w:sz w:val="22"/>
          <w:szCs w:val="22"/>
        </w:rPr>
        <w:t>íl</w:t>
      </w:r>
      <w:r w:rsidR="00D5460B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>, případně časového harmonogramu prováděných prací (včetně pravidelné /týdenní/ kontroly plnění milníků harmonogramu Zhotovitele Díla a harmonogramu výstavby); systematicky prověřuje a</w:t>
      </w:r>
      <w:r w:rsidR="007B50A9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sleduje všechna časová rizika a v případě ohrožení dodržení termínů neprodleně vyrozumí Objednatele a předloží návrh řešení;</w:t>
      </w:r>
    </w:p>
    <w:p w14:paraId="6883DD66" w14:textId="1314DD70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zpracovávání záznamů a zpráv o provedených kontrolách, řízení porad, podává vlastní návrhy směřující ke zhospodárnění budoucího provozu Díla a snížení ceny Díla a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vydává pokyny k provedení stavebních či technologických úprav Díla za účelem snížení energetické náročnosti Díla a zaznamenává případné změny (Variace);</w:t>
      </w:r>
    </w:p>
    <w:p w14:paraId="25D17590" w14:textId="0DB117E3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dozoruje, připomínkuje, kontroluje a prověřuje aktualizovaný harmonogram předkládaný Zhotovitelem Díla;</w:t>
      </w:r>
    </w:p>
    <w:p w14:paraId="6F97D12D" w14:textId="227FD6D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připomínkuje technologické části a pracovní postupy Zhotovitele Díla;</w:t>
      </w:r>
    </w:p>
    <w:p w14:paraId="2E40B092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identifikuje problémy z hlediska kvality a času plnění a informuje o nich neprodleně Objednatele a Zhotovitele Díla;</w:t>
      </w:r>
    </w:p>
    <w:p w14:paraId="02C2A962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výkon technického a stavebního dozoru, koordinátora BOZP atd. v průběhu realizace Díla;</w:t>
      </w:r>
    </w:p>
    <w:p w14:paraId="00E8CE00" w14:textId="55F5FB0C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kontroluje a prověřuje seznam </w:t>
      </w:r>
      <w:r w:rsidR="00592AF4">
        <w:rPr>
          <w:rFonts w:ascii="Aptos" w:hAnsi="Aptos"/>
          <w:sz w:val="22"/>
          <w:szCs w:val="22"/>
        </w:rPr>
        <w:t>poddodavatelů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předkládaný Zhotovitelem Díla, zejména ověřuje splnění kvalifikačních předpokladů </w:t>
      </w:r>
      <w:r w:rsidR="00592AF4">
        <w:rPr>
          <w:rFonts w:ascii="Aptos" w:hAnsi="Aptos"/>
          <w:sz w:val="22"/>
          <w:szCs w:val="22"/>
        </w:rPr>
        <w:t>poddodavatele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v souladu se Smlouvou </w:t>
      </w:r>
      <w:r w:rsidR="00B57BB9">
        <w:rPr>
          <w:rFonts w:ascii="Aptos" w:hAnsi="Aptos"/>
          <w:sz w:val="22"/>
          <w:szCs w:val="22"/>
        </w:rPr>
        <w:t xml:space="preserve">o </w:t>
      </w:r>
      <w:r w:rsidR="00C83AE0">
        <w:rPr>
          <w:rFonts w:ascii="Aptos" w:hAnsi="Aptos"/>
          <w:sz w:val="22"/>
          <w:szCs w:val="22"/>
        </w:rPr>
        <w:t>d</w:t>
      </w:r>
      <w:r w:rsidR="00B57BB9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, včetně ověřování skutečného zapojení těchto </w:t>
      </w:r>
      <w:r w:rsidR="00592AF4">
        <w:rPr>
          <w:rFonts w:ascii="Aptos" w:hAnsi="Aptos"/>
          <w:sz w:val="22"/>
          <w:szCs w:val="22"/>
        </w:rPr>
        <w:t>poddodavatelů</w:t>
      </w:r>
      <w:r w:rsidR="00592AF4" w:rsidRPr="001134AF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do plnění Smlouvy </w:t>
      </w:r>
      <w:r w:rsidR="00B57BB9">
        <w:rPr>
          <w:rFonts w:ascii="Aptos" w:hAnsi="Aptos"/>
          <w:sz w:val="22"/>
          <w:szCs w:val="22"/>
        </w:rPr>
        <w:t xml:space="preserve">o </w:t>
      </w:r>
      <w:r w:rsidR="00C83AE0">
        <w:rPr>
          <w:rFonts w:ascii="Aptos" w:hAnsi="Aptos"/>
          <w:sz w:val="22"/>
          <w:szCs w:val="22"/>
        </w:rPr>
        <w:t>d</w:t>
      </w:r>
      <w:r w:rsidR="00B57BB9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7E338EB8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provádí kontrolu úplnosti evidence, dokladů a dokumentace Zhotovitele Díla, včetně platebních dokladů a barevné fotodokumentace;</w:t>
      </w:r>
    </w:p>
    <w:p w14:paraId="1AF72CF0" w14:textId="628BDFE8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sleduje a vyhodnocuje náklady na výstavbu Díla, organizuje porady o ovlivňování optimálního vývoje těchto nákladů;</w:t>
      </w:r>
    </w:p>
    <w:p w14:paraId="1783C2D7" w14:textId="12B9C341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posuzuje žádosti o průběžné platby v souladu se Smlouvou </w:t>
      </w:r>
      <w:r w:rsidR="000B3729">
        <w:rPr>
          <w:rFonts w:ascii="Aptos" w:hAnsi="Aptos"/>
          <w:sz w:val="22"/>
          <w:szCs w:val="22"/>
        </w:rPr>
        <w:t xml:space="preserve">o </w:t>
      </w:r>
      <w:r w:rsidR="00C83AE0">
        <w:rPr>
          <w:rFonts w:ascii="Aptos" w:hAnsi="Aptos"/>
          <w:sz w:val="22"/>
          <w:szCs w:val="22"/>
        </w:rPr>
        <w:t>d</w:t>
      </w:r>
      <w:r w:rsidRPr="001134AF">
        <w:rPr>
          <w:rFonts w:ascii="Aptos" w:hAnsi="Aptos"/>
          <w:sz w:val="22"/>
          <w:szCs w:val="22"/>
        </w:rPr>
        <w:t>íl</w:t>
      </w:r>
      <w:r w:rsidR="000B3729">
        <w:rPr>
          <w:rFonts w:ascii="Aptos" w:hAnsi="Aptos"/>
          <w:sz w:val="22"/>
          <w:szCs w:val="22"/>
        </w:rPr>
        <w:t>o</w:t>
      </w:r>
      <w:r w:rsidRPr="001134AF">
        <w:rPr>
          <w:rFonts w:ascii="Aptos" w:hAnsi="Aptos"/>
          <w:sz w:val="22"/>
          <w:szCs w:val="22"/>
        </w:rPr>
        <w:t xml:space="preserve"> a odsouhlasuje průběh prací;</w:t>
      </w:r>
    </w:p>
    <w:p w14:paraId="207F713E" w14:textId="55EE2710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aktualizuje plán čerpání nákladů (Cash-flow Plan) po měsících až do ukončení výstavby na</w:t>
      </w:r>
      <w:r w:rsidR="00C83AE0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základě harmonogramu Zhotovitele Díla, propočtu nákladů stavby (Cost Plan) a harmonogramu výstavby a provádí jeho pravidelnou aktualizaci (v měsíčních intervalech);</w:t>
      </w:r>
    </w:p>
    <w:p w14:paraId="54281929" w14:textId="1BAB41D0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koordinuje činnosti všech stran spolupracujících na </w:t>
      </w:r>
      <w:r w:rsidR="00747647" w:rsidRPr="001134AF">
        <w:rPr>
          <w:rFonts w:ascii="Aptos" w:hAnsi="Aptos"/>
          <w:sz w:val="22"/>
          <w:szCs w:val="22"/>
        </w:rPr>
        <w:t>Projektu</w:t>
      </w:r>
      <w:r w:rsidRPr="001134AF">
        <w:rPr>
          <w:rFonts w:ascii="Aptos" w:hAnsi="Aptos"/>
          <w:sz w:val="22"/>
          <w:szCs w:val="22"/>
        </w:rPr>
        <w:t>;</w:t>
      </w:r>
    </w:p>
    <w:p w14:paraId="611C661C" w14:textId="4E116B18" w:rsidR="00747647" w:rsidRPr="001134AF" w:rsidRDefault="00DC3D7D" w:rsidP="00747647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zpracovává Měsíční zprávy, které budou obsahovat </w:t>
      </w:r>
      <w:r w:rsidR="00747647">
        <w:rPr>
          <w:rFonts w:ascii="Aptos" w:hAnsi="Aptos"/>
          <w:sz w:val="22"/>
          <w:szCs w:val="22"/>
        </w:rPr>
        <w:t xml:space="preserve">informace </w:t>
      </w:r>
      <w:r w:rsidR="00747647" w:rsidRPr="00747647">
        <w:rPr>
          <w:rFonts w:ascii="Aptos" w:hAnsi="Aptos"/>
          <w:sz w:val="22"/>
          <w:szCs w:val="22"/>
        </w:rPr>
        <w:t>a dokumenty dle Pod-článku 3.11.1</w:t>
      </w:r>
      <w:r w:rsidR="00747647">
        <w:rPr>
          <w:rFonts w:ascii="Aptos" w:hAnsi="Aptos"/>
          <w:sz w:val="22"/>
          <w:szCs w:val="22"/>
        </w:rPr>
        <w:t>;</w:t>
      </w:r>
    </w:p>
    <w:p w14:paraId="1BAE00DC" w14:textId="4BFFC601" w:rsidR="00DC3D7D" w:rsidRPr="001134AF" w:rsidRDefault="00747647" w:rsidP="00B57BB9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7647">
        <w:rPr>
          <w:rFonts w:ascii="Aptos" w:hAnsi="Aptos"/>
          <w:sz w:val="22"/>
          <w:szCs w:val="22"/>
        </w:rPr>
        <w:lastRenderedPageBreak/>
        <w:t xml:space="preserve">zpracovává </w:t>
      </w:r>
      <w:r>
        <w:rPr>
          <w:rFonts w:ascii="Aptos" w:hAnsi="Aptos"/>
          <w:sz w:val="22"/>
          <w:szCs w:val="22"/>
        </w:rPr>
        <w:t>Roční</w:t>
      </w:r>
      <w:r w:rsidRPr="00747647">
        <w:rPr>
          <w:rFonts w:ascii="Aptos" w:hAnsi="Aptos"/>
          <w:sz w:val="22"/>
          <w:szCs w:val="22"/>
        </w:rPr>
        <w:t xml:space="preserve"> zprávy, které budou obsahovat informace a dokumenty dle Pod-článku 3.11.</w:t>
      </w:r>
      <w:r>
        <w:rPr>
          <w:rFonts w:ascii="Aptos" w:hAnsi="Aptos"/>
          <w:sz w:val="22"/>
          <w:szCs w:val="22"/>
        </w:rPr>
        <w:t>2;</w:t>
      </w:r>
    </w:p>
    <w:p w14:paraId="7D63A613" w14:textId="220FA618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svolává a řídí mimořádné porady členů týmu Správce stavby a Objednatele (</w:t>
      </w:r>
      <w:r w:rsidR="006F52D6" w:rsidRPr="006F52D6">
        <w:rPr>
          <w:rFonts w:ascii="Aptos" w:hAnsi="Aptos"/>
          <w:sz w:val="22"/>
          <w:szCs w:val="22"/>
        </w:rPr>
        <w:t>vč. PIU), </w:t>
      </w:r>
      <w:r w:rsidRPr="001134AF">
        <w:rPr>
          <w:rFonts w:ascii="Aptos" w:hAnsi="Aptos"/>
          <w:sz w:val="22"/>
          <w:szCs w:val="22"/>
        </w:rPr>
        <w:t>popř.</w:t>
      </w:r>
      <w:r w:rsidR="00747647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i</w:t>
      </w:r>
      <w:r w:rsidR="00747647">
        <w:rPr>
          <w:rFonts w:ascii="Aptos" w:hAnsi="Aptos"/>
          <w:sz w:val="22"/>
          <w:szCs w:val="22"/>
        </w:rPr>
        <w:t> </w:t>
      </w:r>
      <w:r w:rsidR="006F52D6" w:rsidRPr="006F52D6">
        <w:rPr>
          <w:rFonts w:ascii="Aptos" w:hAnsi="Aptos"/>
          <w:sz w:val="22"/>
          <w:szCs w:val="22"/>
        </w:rPr>
        <w:t xml:space="preserve">dalšími určenými subjekty vč. </w:t>
      </w:r>
      <w:r w:rsidRPr="001134AF">
        <w:rPr>
          <w:rFonts w:ascii="Aptos" w:hAnsi="Aptos"/>
          <w:sz w:val="22"/>
          <w:szCs w:val="22"/>
        </w:rPr>
        <w:t>Zhotovitele Díla</w:t>
      </w:r>
      <w:r w:rsidR="006F52D6" w:rsidRPr="006F52D6">
        <w:rPr>
          <w:rFonts w:ascii="Aptos" w:hAnsi="Aptos"/>
          <w:sz w:val="22"/>
          <w:szCs w:val="22"/>
        </w:rPr>
        <w:t>, a to kdykoliv o</w:t>
      </w:r>
      <w:r w:rsidR="009816C9">
        <w:rPr>
          <w:rFonts w:ascii="Aptos" w:hAnsi="Aptos"/>
          <w:sz w:val="22"/>
          <w:szCs w:val="22"/>
        </w:rPr>
        <w:t> </w:t>
      </w:r>
      <w:r w:rsidR="006F52D6" w:rsidRPr="006F52D6">
        <w:rPr>
          <w:rFonts w:ascii="Aptos" w:hAnsi="Aptos"/>
          <w:sz w:val="22"/>
          <w:szCs w:val="22"/>
        </w:rPr>
        <w:t>to Objednatel požádá</w:t>
      </w:r>
      <w:r w:rsidRPr="006F52D6">
        <w:rPr>
          <w:rFonts w:ascii="Aptos" w:hAnsi="Aptos"/>
          <w:sz w:val="22"/>
          <w:szCs w:val="22"/>
        </w:rPr>
        <w:t>;</w:t>
      </w:r>
    </w:p>
    <w:p w14:paraId="72E722E8" w14:textId="6577A893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zúčastňuje se jednání Objednatele (např. koordinačních schůzek s </w:t>
      </w:r>
      <w:r w:rsidR="00747647">
        <w:rPr>
          <w:rFonts w:ascii="Aptos" w:hAnsi="Aptos"/>
          <w:sz w:val="22"/>
          <w:szCs w:val="22"/>
        </w:rPr>
        <w:t>PIU</w:t>
      </w:r>
      <w:r w:rsidRPr="001134AF">
        <w:rPr>
          <w:rFonts w:ascii="Aptos" w:hAnsi="Aptos"/>
          <w:sz w:val="22"/>
          <w:szCs w:val="22"/>
        </w:rPr>
        <w:t>) a porad organizovaných Zhotovitelem Díla;</w:t>
      </w:r>
    </w:p>
    <w:p w14:paraId="28330FCD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zajišťuje vyhotovení zápisů z jednání, která řídil;</w:t>
      </w:r>
    </w:p>
    <w:p w14:paraId="49F1E624" w14:textId="2875694F" w:rsidR="00DC3D7D" w:rsidRPr="001134AF" w:rsidRDefault="00DC3D7D" w:rsidP="00105937">
      <w:pPr>
        <w:pStyle w:val="Odstavecseseznamem"/>
        <w:numPr>
          <w:ilvl w:val="0"/>
          <w:numId w:val="70"/>
        </w:numPr>
        <w:spacing w:after="60" w:line="276" w:lineRule="auto"/>
        <w:ind w:left="596" w:hanging="794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iniciuje, organizuje a řídí pravidelné technické kontrolní dny v intervalu sedm (7) dní v</w:t>
      </w:r>
      <w:r w:rsidR="00C83AE0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mezidobí pravidelných měsíčních kontrolních dnů (eventuálně podle potřeby nepravidelné kontrolní dny);</w:t>
      </w:r>
    </w:p>
    <w:p w14:paraId="79CE001B" w14:textId="3B55C415" w:rsidR="00747647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iniciuje, organizuje a řídí pravidelné (i mimořádné) kontrolní dny (které budou probíhat v</w:t>
      </w:r>
      <w:r w:rsidR="00C83AE0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sídle Objednatele) v intervalu jednoho (1) měsíce s přizváním autorského dozoru, umožňuje zástupcům kontrolních orgánů věcnou, finanční a účetní kontrolu</w:t>
      </w:r>
      <w:r w:rsidR="00747647">
        <w:rPr>
          <w:rFonts w:ascii="Aptos" w:hAnsi="Aptos"/>
          <w:sz w:val="22"/>
          <w:szCs w:val="22"/>
        </w:rPr>
        <w:t>;</w:t>
      </w:r>
    </w:p>
    <w:p w14:paraId="670AB62B" w14:textId="05CA88C7" w:rsidR="00DC3D7D" w:rsidRPr="001134AF" w:rsidRDefault="00F243F7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organizuje</w:t>
      </w:r>
      <w:r w:rsidR="00DC3D7D" w:rsidRPr="001134AF">
        <w:rPr>
          <w:rFonts w:ascii="Aptos" w:hAnsi="Aptos"/>
          <w:sz w:val="22"/>
          <w:szCs w:val="22"/>
        </w:rPr>
        <w:t xml:space="preserve"> a </w:t>
      </w:r>
      <w:r>
        <w:rPr>
          <w:rFonts w:ascii="Aptos" w:hAnsi="Aptos"/>
          <w:sz w:val="22"/>
          <w:szCs w:val="22"/>
        </w:rPr>
        <w:t>řídí porady</w:t>
      </w:r>
      <w:r w:rsidR="00DC3D7D" w:rsidRPr="001134AF">
        <w:rPr>
          <w:rFonts w:ascii="Aptos" w:hAnsi="Aptos"/>
          <w:sz w:val="22"/>
          <w:szCs w:val="22"/>
        </w:rPr>
        <w:t>,</w:t>
      </w:r>
      <w:r w:rsidR="005557BF">
        <w:rPr>
          <w:rFonts w:ascii="Aptos" w:hAnsi="Aptos"/>
          <w:sz w:val="22"/>
          <w:szCs w:val="22"/>
        </w:rPr>
        <w:t xml:space="preserve"> včetně mimořádných</w:t>
      </w:r>
      <w:r w:rsidR="00DC3D7D" w:rsidRPr="001134AF">
        <w:rPr>
          <w:rFonts w:ascii="Aptos" w:hAnsi="Aptos"/>
          <w:sz w:val="22"/>
          <w:szCs w:val="22"/>
        </w:rPr>
        <w:t xml:space="preserve"> porad, a </w:t>
      </w:r>
      <w:r>
        <w:rPr>
          <w:rFonts w:ascii="Aptos" w:hAnsi="Aptos"/>
          <w:sz w:val="22"/>
          <w:szCs w:val="22"/>
        </w:rPr>
        <w:t>vyhotovuje</w:t>
      </w:r>
      <w:r w:rsidRPr="001134AF">
        <w:rPr>
          <w:rFonts w:ascii="Aptos" w:hAnsi="Aptos"/>
          <w:sz w:val="22"/>
          <w:szCs w:val="22"/>
        </w:rPr>
        <w:t xml:space="preserve"> </w:t>
      </w:r>
      <w:r w:rsidR="00DC3D7D" w:rsidRPr="001134AF">
        <w:rPr>
          <w:rFonts w:ascii="Aptos" w:hAnsi="Aptos"/>
          <w:sz w:val="22"/>
          <w:szCs w:val="22"/>
        </w:rPr>
        <w:t>potřebn</w:t>
      </w:r>
      <w:r>
        <w:rPr>
          <w:rFonts w:ascii="Aptos" w:hAnsi="Aptos"/>
          <w:sz w:val="22"/>
          <w:szCs w:val="22"/>
        </w:rPr>
        <w:t>é</w:t>
      </w:r>
      <w:r w:rsidR="00DC3D7D" w:rsidRPr="001134AF">
        <w:rPr>
          <w:rFonts w:ascii="Aptos" w:hAnsi="Aptos"/>
          <w:sz w:val="22"/>
          <w:szCs w:val="22"/>
        </w:rPr>
        <w:t xml:space="preserve"> zápi</w:t>
      </w:r>
      <w:r w:rsidR="00C83AE0">
        <w:rPr>
          <w:rFonts w:ascii="Aptos" w:hAnsi="Aptos"/>
          <w:sz w:val="22"/>
          <w:szCs w:val="22"/>
        </w:rPr>
        <w:t>sy</w:t>
      </w:r>
      <w:r w:rsidR="00DC3D7D" w:rsidRPr="001134AF">
        <w:rPr>
          <w:rFonts w:ascii="Aptos" w:hAnsi="Aptos"/>
          <w:sz w:val="22"/>
          <w:szCs w:val="22"/>
        </w:rPr>
        <w:t>;</w:t>
      </w:r>
    </w:p>
    <w:p w14:paraId="20FB81D0" w14:textId="238B93E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neprodleně informuje Objednatele o všech závažných okolnostech, které se vyskytly </w:t>
      </w:r>
      <w:r w:rsidR="00747647" w:rsidRPr="001134AF">
        <w:rPr>
          <w:rFonts w:ascii="Aptos" w:hAnsi="Aptos"/>
          <w:sz w:val="22"/>
          <w:szCs w:val="22"/>
        </w:rPr>
        <w:t>v</w:t>
      </w:r>
      <w:r w:rsidR="00747647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průběhu realizace Díla a souvisejících dodávek;</w:t>
      </w:r>
    </w:p>
    <w:p w14:paraId="6BAFDB81" w14:textId="45EDF49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spolupracuje s Objednatelem při řešení změn Díla (Variací) a smluvních nároků a dalších situací s potenciálním dopadem do Přijaté smluvní částky nebo Doby pro dokončení Díla dle Smlouvy </w:t>
      </w:r>
      <w:r w:rsidR="00747647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74764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, poskytuje poradenství při vyhodnocování navrhovaných změn (Variací) vzhledem k jejich vlivu na projekční činnost, stavební práce a budoucí provozování Díla; organizuje projednání a provedení požadovaných změn Zhotovitelem Díla (claimů) a vede jednání o příslušné úpravě smluvní ceny na základě smluvních jednotkových cen;</w:t>
      </w:r>
    </w:p>
    <w:p w14:paraId="5484E6FD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řádný průběh změnového řízení, pověřování a posuzování změny Díla (Variace) z hlediska věcného i cenového, spolupracuje při schvalování změnových listů zpracovaných Zhotovitelem Díla;</w:t>
      </w:r>
    </w:p>
    <w:p w14:paraId="099E4CF5" w14:textId="6A6ADD82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na výzvu Objednatele provádí propočty alternativních změn Díla (Variací), které mohou vést například k efektivnějšímu provozu objektu, provádění prací či zlevnění Díla;</w:t>
      </w:r>
    </w:p>
    <w:p w14:paraId="18FB0CB4" w14:textId="54CD0478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vedení složky změn Díla (Variací)</w:t>
      </w:r>
      <w:r w:rsidR="00747647">
        <w:rPr>
          <w:rFonts w:ascii="Aptos" w:hAnsi="Aptos"/>
          <w:sz w:val="22"/>
          <w:szCs w:val="22"/>
        </w:rPr>
        <w:t xml:space="preserve">, která </w:t>
      </w:r>
      <w:r w:rsidRPr="001134AF">
        <w:rPr>
          <w:rFonts w:ascii="Aptos" w:hAnsi="Aptos"/>
          <w:sz w:val="22"/>
          <w:szCs w:val="22"/>
        </w:rPr>
        <w:t>obsahuje chronologicky vedený, očíslovaný a pravidelně aktualizovaný seznam změn (Variací) s prokazatelnou vazbou na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měněné položky podle soupisu stavebních prací, dodávek a služeb včetně výkazu výměr kompletně dokumentující veškeré změny Díla (Variace);</w:t>
      </w:r>
    </w:p>
    <w:p w14:paraId="7223039E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provádí revizi všech dokumentací a dokumentů zpracovaných Zhotovitelem Díla; </w:t>
      </w:r>
    </w:p>
    <w:p w14:paraId="444EC760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likvidaci a úklid Staveniště či jeho částí;</w:t>
      </w:r>
    </w:p>
    <w:p w14:paraId="1D4374D6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odsouhlasuje správnost dokumentace skutečného provedení stavby a zabezpečuje její případné doplnění a předání Objednateli;</w:t>
      </w:r>
    </w:p>
    <w:p w14:paraId="3FE5E9BE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odsouhlasuje správnost příruček pro provoz a údržbu a zabezpečuje jejich případné doplnění a předání Objednateli;</w:t>
      </w:r>
    </w:p>
    <w:p w14:paraId="7244FA1C" w14:textId="0BF1AFF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přejímá a kontroluje úplnost a správnost související dokumentace a dokladů zpracovávaných Zhotovitelem Díla (např. geodetická dokumentace);</w:t>
      </w:r>
    </w:p>
    <w:p w14:paraId="5B3BE713" w14:textId="6885611F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veškeré podklady pro povolení zkušebního provozu Díla</w:t>
      </w:r>
      <w:r w:rsidR="00747647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 xml:space="preserve">vyžadované </w:t>
      </w:r>
      <w:r w:rsidR="00471D67">
        <w:rPr>
          <w:rFonts w:ascii="Aptos" w:hAnsi="Aptos"/>
          <w:sz w:val="22"/>
          <w:szCs w:val="22"/>
        </w:rPr>
        <w:t>P</w:t>
      </w:r>
      <w:r w:rsidRPr="001134AF">
        <w:rPr>
          <w:rFonts w:ascii="Aptos" w:hAnsi="Aptos"/>
          <w:sz w:val="22"/>
          <w:szCs w:val="22"/>
        </w:rPr>
        <w:t xml:space="preserve">rávními předpisy, bude-li </w:t>
      </w:r>
      <w:r w:rsidR="00471D67">
        <w:rPr>
          <w:rFonts w:ascii="Aptos" w:hAnsi="Aptos"/>
          <w:sz w:val="22"/>
          <w:szCs w:val="22"/>
        </w:rPr>
        <w:t xml:space="preserve">o </w:t>
      </w:r>
      <w:r w:rsidRPr="001134AF">
        <w:rPr>
          <w:rFonts w:ascii="Aptos" w:hAnsi="Aptos"/>
          <w:sz w:val="22"/>
          <w:szCs w:val="22"/>
        </w:rPr>
        <w:t xml:space="preserve">zkušební provoz </w:t>
      </w:r>
      <w:r w:rsidR="00471D67">
        <w:rPr>
          <w:rFonts w:ascii="Aptos" w:hAnsi="Aptos"/>
          <w:sz w:val="22"/>
          <w:szCs w:val="22"/>
        </w:rPr>
        <w:t>žádáno</w:t>
      </w:r>
      <w:r w:rsidRPr="001134AF">
        <w:rPr>
          <w:rFonts w:ascii="Aptos" w:hAnsi="Aptos"/>
          <w:sz w:val="22"/>
          <w:szCs w:val="22"/>
        </w:rPr>
        <w:t>;</w:t>
      </w:r>
    </w:p>
    <w:p w14:paraId="241CBB1E" w14:textId="5831519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 xml:space="preserve">kontroluje a dozoruje průběh zkušebního provozu Díla ve smyslu stavebního zákona, bude-li probíhat, zpracovává výsledky rozborů a analýz pořizovaných v průběhu zkušebního provozování podle Smlouvy </w:t>
      </w:r>
      <w:r w:rsidR="00B57BB9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B57BB9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, bude-li probíhat;</w:t>
      </w:r>
    </w:p>
    <w:p w14:paraId="7D4320FF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a prověřuje plnění smluvních závazků vztahujících se k provozování Díla;</w:t>
      </w:r>
    </w:p>
    <w:p w14:paraId="1355D232" w14:textId="77144AE6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ověřuje, že Dílo v souladu se Smlouvou </w:t>
      </w:r>
      <w:r w:rsidR="00B57BB9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B57BB9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dosahuje požadovaných parametrů; </w:t>
      </w:r>
    </w:p>
    <w:p w14:paraId="5E6D8FDE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odpovídá za kontrolu veškerých podkladů pro kolaudaci Díla, dokladů atd. a účastní se kolaudačního řízení;</w:t>
      </w:r>
    </w:p>
    <w:p w14:paraId="2C353155" w14:textId="5FEBD2A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účastní se kolaudace </w:t>
      </w:r>
      <w:r w:rsidR="00471D67">
        <w:rPr>
          <w:rFonts w:ascii="Aptos" w:hAnsi="Aptos"/>
          <w:sz w:val="22"/>
          <w:szCs w:val="22"/>
        </w:rPr>
        <w:t xml:space="preserve">Díla </w:t>
      </w:r>
      <w:r w:rsidRPr="001134AF">
        <w:rPr>
          <w:rFonts w:ascii="Aptos" w:hAnsi="Aptos"/>
          <w:sz w:val="22"/>
          <w:szCs w:val="22"/>
        </w:rPr>
        <w:t xml:space="preserve">a poskytuje Zhotoviteli Díla (popř. Objednateli) potřebnou součinnost pro získání kolaudačního </w:t>
      </w:r>
      <w:r w:rsidR="00471D67">
        <w:rPr>
          <w:rFonts w:ascii="Aptos" w:hAnsi="Aptos"/>
          <w:sz w:val="22"/>
          <w:szCs w:val="22"/>
        </w:rPr>
        <w:t>r</w:t>
      </w:r>
      <w:r w:rsidRPr="001134AF">
        <w:rPr>
          <w:rFonts w:ascii="Aptos" w:hAnsi="Aptos"/>
          <w:sz w:val="22"/>
          <w:szCs w:val="22"/>
        </w:rPr>
        <w:t>ozhodnutí k užívání Díla;</w:t>
      </w:r>
    </w:p>
    <w:p w14:paraId="0FB2631F" w14:textId="74FD3C30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zabezpečuje naplnění požadavků vyplývajících z kolaudačního rozhodnutí a zabezpečuje případné odstranění kolaudačních závad;</w:t>
      </w:r>
    </w:p>
    <w:p w14:paraId="49915C8D" w14:textId="77777777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kontroluje plnění závazků, kterými bylo podmíněno schválení příslušných protokolů, souvisejících s předáváním Díla do užívání či uvedením do běžného provozování; předává Objednateli všechny zprávy, zápisy, potvrzení apod. vypracované Zhotovitelem Díla;</w:t>
      </w:r>
    </w:p>
    <w:p w14:paraId="68986137" w14:textId="327D8905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organizuje (závěrečné) předání a převzetí provedeného Díla – připravuje podklady pro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předání a převzetí Díla, připravuje soupis vad a nedodělků včetně stanovení způsobu a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termínu jejich odstraňování; kontroluje odstraňování vad a nedodělků zjištěných při předání a převzetí Díla, zabezpečuje průběh předání a převzetí Díla jako celku a vydává Zhotoviteli Díla potvrzení o odstranění vad;</w:t>
      </w:r>
    </w:p>
    <w:p w14:paraId="38D66C93" w14:textId="14FE5E49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provádí dozor nad tím, aby byly řádně uspokojeny všechny nároky Objednatele z titulu odpovědnosti Zhotovitele Díla za vady, včetně odpovědnosti za vady během lhůty pro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oznámení vad; poskytuje poradenství Objednateli při uplatňování těchto nároků tak, aby pro Objednatele byla volba mezi těmito nároky optimální; v případě sporů o těchto nárocích se dle pokynů Objednatele aktivně podílí na jejich řešení a poskytuje potřebnou součinnost a poradenství;</w:t>
      </w:r>
    </w:p>
    <w:p w14:paraId="151004F8" w14:textId="5D66D553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zajišťuje zpracování </w:t>
      </w:r>
      <w:r w:rsidR="00471D67" w:rsidRPr="001134AF">
        <w:rPr>
          <w:rFonts w:ascii="Aptos" w:hAnsi="Aptos"/>
          <w:sz w:val="22"/>
          <w:szCs w:val="22"/>
        </w:rPr>
        <w:t xml:space="preserve">Závěrečného </w:t>
      </w:r>
      <w:r w:rsidRPr="001134AF">
        <w:rPr>
          <w:rFonts w:ascii="Aptos" w:hAnsi="Aptos"/>
          <w:sz w:val="22"/>
          <w:szCs w:val="22"/>
        </w:rPr>
        <w:t xml:space="preserve">vyúčtování </w:t>
      </w:r>
      <w:r w:rsidR="00471D67">
        <w:rPr>
          <w:rFonts w:ascii="Aptos" w:hAnsi="Aptos"/>
          <w:sz w:val="22"/>
          <w:szCs w:val="22"/>
        </w:rPr>
        <w:t xml:space="preserve">dle Smlouvy o </w:t>
      </w:r>
      <w:r w:rsidR="005E05B8">
        <w:rPr>
          <w:rFonts w:ascii="Aptos" w:hAnsi="Aptos"/>
          <w:sz w:val="22"/>
          <w:szCs w:val="22"/>
        </w:rPr>
        <w:t>d</w:t>
      </w:r>
      <w:r w:rsidR="00471D6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, zajišťuje kontrolu konečných faktur Zhotovitele Díla a vydává doporučení ohledně jejich proplacení s</w:t>
      </w:r>
      <w:r w:rsidR="00C83AE0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celkovým vyhodnocením nákladů Díla;</w:t>
      </w:r>
    </w:p>
    <w:p w14:paraId="229B4F19" w14:textId="4629D061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 zajišťuje zatřídění prací do odpisových skupin a poskytuje součinnost při zavedení zkolaudovaného Díla do majetku Objednatele</w:t>
      </w:r>
      <w:r w:rsidR="009816C9">
        <w:rPr>
          <w:rFonts w:ascii="Aptos" w:hAnsi="Aptos"/>
          <w:sz w:val="22"/>
          <w:szCs w:val="22"/>
        </w:rPr>
        <w:t xml:space="preserve"> dle dokumentace skutečného provedení stavby (Díla)</w:t>
      </w:r>
      <w:r w:rsidRPr="001134AF">
        <w:rPr>
          <w:rFonts w:ascii="Aptos" w:hAnsi="Aptos"/>
          <w:sz w:val="22"/>
          <w:szCs w:val="22"/>
        </w:rPr>
        <w:t>;</w:t>
      </w:r>
    </w:p>
    <w:p w14:paraId="3B3643FB" w14:textId="4D12C3DE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zajišťuje zpracování a předání Závěrečné zprávy </w:t>
      </w:r>
      <w:r w:rsidR="005F291D">
        <w:rPr>
          <w:rFonts w:ascii="Aptos" w:hAnsi="Aptos"/>
          <w:sz w:val="22"/>
          <w:szCs w:val="22"/>
        </w:rPr>
        <w:t xml:space="preserve">dle Smlouvy o </w:t>
      </w:r>
      <w:r w:rsidR="005E05B8">
        <w:rPr>
          <w:rFonts w:ascii="Aptos" w:hAnsi="Aptos"/>
          <w:sz w:val="22"/>
          <w:szCs w:val="22"/>
        </w:rPr>
        <w:t>d</w:t>
      </w:r>
      <w:r w:rsidR="005F291D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obsahující rekapitulaci všech významných skutečností z průběhu stavby, rekapitulaci všech nákladů, soupisy případných vad a nedodělků, případně jiných závazků Zhotovitele Díla, rekapitulaci závazků Objednatele v souvislosti s přerušením prací atd.;</w:t>
      </w:r>
    </w:p>
    <w:p w14:paraId="2BDABC1E" w14:textId="2E8DA801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zajišťuje archivaci a administraci podkladů a dalších činností dle Smlouvy </w:t>
      </w:r>
      <w:r w:rsidR="00471D67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471D6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016F8CC4" w14:textId="0B7305E2" w:rsidR="00DC3D7D" w:rsidRPr="001134AF" w:rsidRDefault="00DC3D7D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vykonává další činnosti dle Smlouvy </w:t>
      </w:r>
      <w:r w:rsidR="00471D67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471D67"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 xml:space="preserve"> za účelem jejího řádného splnění;</w:t>
      </w:r>
    </w:p>
    <w:p w14:paraId="403CEE41" w14:textId="2F1F8949" w:rsidR="000359CE" w:rsidRPr="001134AF" w:rsidRDefault="009816C9" w:rsidP="001134AF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9816C9">
        <w:rPr>
          <w:rFonts w:ascii="Aptos" w:hAnsi="Aptos"/>
          <w:sz w:val="22"/>
          <w:szCs w:val="22"/>
        </w:rPr>
        <w:t>koordinuje práce Zhotovitele při vstupu do provozované součásti Díla, tj. projednává a koordinuje činnosti s Provozovatelem Díla coby provozovatelem stávající kmenové stoky;</w:t>
      </w:r>
    </w:p>
    <w:p w14:paraId="2D8E92DF" w14:textId="77777777" w:rsidR="00F243F7" w:rsidRDefault="00F243F7" w:rsidP="008F3CFE">
      <w:pPr>
        <w:pStyle w:val="Odstavecseseznamem"/>
        <w:numPr>
          <w:ilvl w:val="0"/>
          <w:numId w:val="70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 hlediska dotačního financování:</w:t>
      </w:r>
    </w:p>
    <w:p w14:paraId="51A551FF" w14:textId="77777777" w:rsidR="0041099C" w:rsidRDefault="0041099C" w:rsidP="006F52D6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kontroluje</w:t>
      </w:r>
      <w:r w:rsidRPr="0041099C">
        <w:rPr>
          <w:rFonts w:ascii="Aptos" w:hAnsi="Aptos"/>
          <w:sz w:val="22"/>
          <w:szCs w:val="22"/>
        </w:rPr>
        <w:t xml:space="preserve"> postup při dosahování fyzických a finančních indikátorů, které jsou pro</w:t>
      </w:r>
      <w:r w:rsidR="005E05B8">
        <w:rPr>
          <w:rFonts w:ascii="Aptos" w:hAnsi="Aptos"/>
          <w:sz w:val="22"/>
          <w:szCs w:val="22"/>
        </w:rPr>
        <w:t> </w:t>
      </w:r>
      <w:r w:rsidRPr="0041099C">
        <w:rPr>
          <w:rFonts w:ascii="Aptos" w:hAnsi="Aptos"/>
          <w:sz w:val="22"/>
          <w:szCs w:val="22"/>
        </w:rPr>
        <w:t xml:space="preserve">Objednatele závazné dle Rozhodnutí o dotaci; </w:t>
      </w:r>
      <w:r w:rsidR="00F243F7">
        <w:rPr>
          <w:rFonts w:ascii="Aptos" w:hAnsi="Aptos"/>
          <w:sz w:val="22"/>
          <w:szCs w:val="22"/>
        </w:rPr>
        <w:t>ověřuje</w:t>
      </w:r>
      <w:r w:rsidRPr="0041099C">
        <w:rPr>
          <w:rFonts w:ascii="Aptos" w:hAnsi="Aptos"/>
          <w:sz w:val="22"/>
          <w:szCs w:val="22"/>
        </w:rPr>
        <w:t xml:space="preserve"> způsobilost (uznatelnost) výdajů z hlediska splnění podmínek plynoucích z Rozhodnutí o dotaci</w:t>
      </w:r>
      <w:r w:rsidR="00F243F7">
        <w:rPr>
          <w:rFonts w:ascii="Aptos" w:hAnsi="Aptos"/>
          <w:sz w:val="22"/>
          <w:szCs w:val="22"/>
        </w:rPr>
        <w:t>;</w:t>
      </w:r>
    </w:p>
    <w:p w14:paraId="79465528" w14:textId="31AD8554" w:rsidR="00462037" w:rsidRPr="00D071BE" w:rsidRDefault="00F243F7" w:rsidP="00105937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poskytuje</w:t>
      </w:r>
      <w:r w:rsidRPr="00D071BE">
        <w:rPr>
          <w:rFonts w:ascii="Aptos" w:hAnsi="Aptos"/>
          <w:sz w:val="22"/>
          <w:szCs w:val="22"/>
        </w:rPr>
        <w:t xml:space="preserve"> součinnost</w:t>
      </w:r>
      <w:r w:rsidR="001309A9" w:rsidRPr="00D071BE">
        <w:rPr>
          <w:rFonts w:ascii="Aptos" w:hAnsi="Aptos"/>
          <w:sz w:val="22"/>
          <w:szCs w:val="22"/>
        </w:rPr>
        <w:t xml:space="preserve"> při provádění kontrol a auditů</w:t>
      </w:r>
      <w:r w:rsidR="00FD35CF" w:rsidRPr="00D071BE">
        <w:rPr>
          <w:rFonts w:ascii="Aptos" w:hAnsi="Aptos"/>
          <w:sz w:val="22"/>
          <w:szCs w:val="22"/>
        </w:rPr>
        <w:t xml:space="preserve"> </w:t>
      </w:r>
      <w:r w:rsidR="00C72091" w:rsidRPr="00D071BE">
        <w:rPr>
          <w:rFonts w:ascii="Aptos" w:hAnsi="Aptos"/>
          <w:sz w:val="22"/>
          <w:szCs w:val="22"/>
        </w:rPr>
        <w:t xml:space="preserve">ze strany </w:t>
      </w:r>
      <w:r w:rsidR="00FD35CF" w:rsidRPr="00D071BE">
        <w:rPr>
          <w:rFonts w:ascii="Aptos" w:hAnsi="Aptos"/>
          <w:sz w:val="22"/>
          <w:szCs w:val="22"/>
        </w:rPr>
        <w:t>oprávněných kontrolních orgánů</w:t>
      </w:r>
      <w:r w:rsidR="004A06E6" w:rsidRPr="00D071BE">
        <w:rPr>
          <w:rFonts w:ascii="Aptos" w:hAnsi="Aptos"/>
          <w:sz w:val="22"/>
          <w:szCs w:val="22"/>
        </w:rPr>
        <w:t xml:space="preserve"> (např. </w:t>
      </w:r>
      <w:r w:rsidR="000676D0">
        <w:rPr>
          <w:rFonts w:ascii="Aptos" w:hAnsi="Aptos"/>
          <w:sz w:val="22"/>
          <w:szCs w:val="22"/>
        </w:rPr>
        <w:t>Národní kontrolní úřad, Ministerstvo životního prostředí, Státní fond životního prostředí</w:t>
      </w:r>
      <w:r w:rsidR="004A06E6" w:rsidRPr="00D071BE">
        <w:rPr>
          <w:rFonts w:ascii="Aptos" w:hAnsi="Aptos"/>
          <w:sz w:val="22"/>
          <w:szCs w:val="22"/>
        </w:rPr>
        <w:t xml:space="preserve"> a</w:t>
      </w:r>
      <w:r w:rsidR="000676D0">
        <w:rPr>
          <w:rFonts w:ascii="Aptos" w:hAnsi="Aptos"/>
          <w:sz w:val="22"/>
          <w:szCs w:val="22"/>
        </w:rPr>
        <w:t>j</w:t>
      </w:r>
      <w:r w:rsidR="004A06E6" w:rsidRPr="00D071BE">
        <w:rPr>
          <w:rFonts w:ascii="Aptos" w:hAnsi="Aptos"/>
          <w:sz w:val="22"/>
          <w:szCs w:val="22"/>
        </w:rPr>
        <w:t>.)</w:t>
      </w:r>
      <w:r w:rsidR="00B117CF" w:rsidRPr="00D071BE">
        <w:rPr>
          <w:rFonts w:ascii="Aptos" w:hAnsi="Aptos"/>
          <w:sz w:val="22"/>
          <w:szCs w:val="22"/>
        </w:rPr>
        <w:t>;</w:t>
      </w:r>
    </w:p>
    <w:p w14:paraId="6BCD6C4E" w14:textId="3023E738" w:rsidR="00F243F7" w:rsidRPr="00D071BE" w:rsidRDefault="00F243F7" w:rsidP="006F52D6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podpor</w:t>
      </w:r>
      <w:r>
        <w:rPr>
          <w:rFonts w:ascii="Aptos" w:hAnsi="Aptos"/>
          <w:sz w:val="22"/>
          <w:szCs w:val="22"/>
        </w:rPr>
        <w:t>uje</w:t>
      </w:r>
      <w:r w:rsidRPr="00D071BE">
        <w:rPr>
          <w:rFonts w:ascii="Aptos" w:hAnsi="Aptos"/>
          <w:sz w:val="22"/>
          <w:szCs w:val="22"/>
        </w:rPr>
        <w:t xml:space="preserve"> Objednatele při komunikaci s dotčenými institucemi a úřady (Ministerstvo životního prostředí, Ministerstvo pro místní rozvoj, Ministerstvo financí, Státní fond životního prostředí, Jihomoravský kraj atd.);</w:t>
      </w:r>
    </w:p>
    <w:p w14:paraId="42C0E844" w14:textId="77777777" w:rsidR="00F243F7" w:rsidRPr="00D071BE" w:rsidRDefault="00F243F7" w:rsidP="006F52D6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zpracová</w:t>
      </w:r>
      <w:r w:rsidR="007C6F31">
        <w:rPr>
          <w:rFonts w:ascii="Aptos" w:hAnsi="Aptos"/>
          <w:sz w:val="22"/>
          <w:szCs w:val="22"/>
        </w:rPr>
        <w:t>vá</w:t>
      </w:r>
      <w:r w:rsidRPr="00D071BE">
        <w:rPr>
          <w:rFonts w:ascii="Aptos" w:hAnsi="Aptos"/>
          <w:sz w:val="22"/>
          <w:szCs w:val="22"/>
        </w:rPr>
        <w:t xml:space="preserve"> průběžné hodnocení plnění indikátorů pro potřebu monitorovacích zpráv a</w:t>
      </w:r>
      <w:r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zpracování monitorovacích zpráv a hlášení v souladu s aktuální metodikou </w:t>
      </w:r>
      <w:r>
        <w:rPr>
          <w:rFonts w:ascii="Aptos" w:hAnsi="Aptos"/>
          <w:sz w:val="22"/>
          <w:szCs w:val="22"/>
        </w:rPr>
        <w:t>pro</w:t>
      </w:r>
      <w:r w:rsidR="005E05B8">
        <w:rPr>
          <w:rFonts w:ascii="Aptos" w:hAnsi="Aptos"/>
          <w:sz w:val="22"/>
          <w:szCs w:val="22"/>
        </w:rPr>
        <w:t> </w:t>
      </w:r>
      <w:r>
        <w:rPr>
          <w:rFonts w:ascii="Aptos" w:hAnsi="Aptos"/>
          <w:sz w:val="22"/>
          <w:szCs w:val="22"/>
        </w:rPr>
        <w:t>Rozhodnutí o dotaci</w:t>
      </w:r>
      <w:r w:rsidRPr="00D071BE">
        <w:rPr>
          <w:rFonts w:ascii="Aptos" w:hAnsi="Aptos"/>
          <w:sz w:val="22"/>
          <w:szCs w:val="22"/>
        </w:rPr>
        <w:t>;</w:t>
      </w:r>
    </w:p>
    <w:p w14:paraId="7D9B6353" w14:textId="77777777" w:rsidR="00F243F7" w:rsidRPr="00D071BE" w:rsidRDefault="007C6F31" w:rsidP="006F52D6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zabezpečuje</w:t>
      </w:r>
      <w:r w:rsidR="00F243F7" w:rsidRPr="00D071BE">
        <w:rPr>
          <w:rFonts w:ascii="Aptos" w:hAnsi="Aptos"/>
          <w:sz w:val="22"/>
          <w:szCs w:val="22"/>
        </w:rPr>
        <w:t xml:space="preserve"> provedení nápravných opatření uložených kontrolními orgány poskytovatele dotace či jiných oprávněných subjektů;</w:t>
      </w:r>
    </w:p>
    <w:p w14:paraId="4D3E5333" w14:textId="77777777" w:rsidR="00F243F7" w:rsidRPr="006F52D6" w:rsidRDefault="00F243F7" w:rsidP="006F52D6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umož</w:t>
      </w:r>
      <w:r w:rsidR="007C6F31">
        <w:rPr>
          <w:rFonts w:ascii="Aptos" w:hAnsi="Aptos"/>
          <w:sz w:val="22"/>
          <w:szCs w:val="22"/>
        </w:rPr>
        <w:t>ňuje</w:t>
      </w:r>
      <w:r w:rsidRPr="00D071BE">
        <w:rPr>
          <w:rFonts w:ascii="Aptos" w:hAnsi="Aptos"/>
          <w:sz w:val="22"/>
          <w:szCs w:val="22"/>
        </w:rPr>
        <w:t xml:space="preserve"> zástupcům kontrolních orgánů kontrolu provádění Díla,</w:t>
      </w:r>
      <w:r>
        <w:rPr>
          <w:rFonts w:ascii="Aptos" w:hAnsi="Aptos"/>
          <w:sz w:val="22"/>
          <w:szCs w:val="22"/>
        </w:rPr>
        <w:t xml:space="preserve"> jakož i jeho</w:t>
      </w:r>
      <w:r w:rsidRPr="00D071BE">
        <w:rPr>
          <w:rFonts w:ascii="Aptos" w:hAnsi="Aptos"/>
          <w:sz w:val="22"/>
          <w:szCs w:val="22"/>
        </w:rPr>
        <w:t xml:space="preserve"> finanční a</w:t>
      </w:r>
      <w:r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účetní kontrolu</w:t>
      </w:r>
      <w:r w:rsidR="007C6F31">
        <w:rPr>
          <w:rFonts w:ascii="Aptos" w:hAnsi="Aptos"/>
          <w:sz w:val="22"/>
          <w:szCs w:val="22"/>
        </w:rPr>
        <w:t>.</w:t>
      </w:r>
    </w:p>
    <w:p w14:paraId="251B1142" w14:textId="77777777" w:rsidR="00DC3D7D" w:rsidRPr="00DC3D7D" w:rsidRDefault="00DC3D7D" w:rsidP="00105937">
      <w:pPr>
        <w:pStyle w:val="Zkladntext20"/>
        <w:numPr>
          <w:ilvl w:val="0"/>
          <w:numId w:val="67"/>
        </w:numPr>
        <w:spacing w:after="120" w:line="276" w:lineRule="auto"/>
        <w:ind w:left="567" w:hanging="567"/>
        <w:rPr>
          <w:rFonts w:ascii="Aptos" w:hAnsi="Aptos"/>
          <w:b/>
        </w:rPr>
      </w:pPr>
      <w:bookmarkStart w:id="3" w:name="_Hlk174953579"/>
      <w:r w:rsidRPr="00DC3D7D">
        <w:rPr>
          <w:rFonts w:ascii="Aptos" w:hAnsi="Aptos"/>
          <w:b/>
        </w:rPr>
        <w:t>Plnění služeb týmu Správce stavby ve Fázi poskytování služeb v záruční době Díla:</w:t>
      </w:r>
    </w:p>
    <w:bookmarkEnd w:id="3"/>
    <w:p w14:paraId="1A71E5E9" w14:textId="77777777" w:rsidR="00DC3D7D" w:rsidRDefault="00DC3D7D" w:rsidP="00105937">
      <w:pPr>
        <w:pStyle w:val="Zkladntext20"/>
        <w:tabs>
          <w:tab w:val="left" w:pos="709"/>
        </w:tabs>
        <w:spacing w:before="120" w:after="120" w:line="276" w:lineRule="auto"/>
        <w:ind w:firstLine="0"/>
        <w:rPr>
          <w:rFonts w:ascii="Aptos" w:hAnsi="Aptos"/>
          <w:i/>
        </w:rPr>
      </w:pPr>
      <w:r w:rsidRPr="00DC3D7D">
        <w:rPr>
          <w:rFonts w:ascii="Aptos" w:hAnsi="Aptos"/>
          <w:i/>
        </w:rPr>
        <w:t>Veškeré služby poskytované Správcem stavby ve Fázi poskytování služeb v záruční době Díla budou realizovány výlučně na základě ad hoc pokynu Objednatele, přičemž Objednatel může žádat o poskytnutí zejm. následujících Služeb:</w:t>
      </w:r>
    </w:p>
    <w:p w14:paraId="4978EB85" w14:textId="29BBB2E5" w:rsidR="001134AF" w:rsidRPr="00B57BB9" w:rsidRDefault="001134AF" w:rsidP="00105937">
      <w:pPr>
        <w:pStyle w:val="Zkladntext20"/>
        <w:tabs>
          <w:tab w:val="left" w:pos="709"/>
        </w:tabs>
        <w:spacing w:before="240" w:after="120" w:line="276" w:lineRule="auto"/>
        <w:ind w:firstLine="0"/>
        <w:rPr>
          <w:rFonts w:ascii="Aptos" w:hAnsi="Aptos"/>
          <w:iCs/>
        </w:rPr>
      </w:pPr>
      <w:r w:rsidRPr="00B57BB9">
        <w:rPr>
          <w:rFonts w:ascii="Aptos" w:hAnsi="Aptos"/>
          <w:iCs/>
        </w:rPr>
        <w:t xml:space="preserve">V rámci </w:t>
      </w:r>
      <w:r w:rsidRPr="001134AF">
        <w:rPr>
          <w:rFonts w:ascii="Aptos" w:hAnsi="Aptos"/>
          <w:iCs/>
        </w:rPr>
        <w:t>Fáz</w:t>
      </w:r>
      <w:r>
        <w:rPr>
          <w:rFonts w:ascii="Aptos" w:hAnsi="Aptos"/>
          <w:iCs/>
        </w:rPr>
        <w:t>e</w:t>
      </w:r>
      <w:r w:rsidRPr="001134AF">
        <w:rPr>
          <w:rFonts w:ascii="Aptos" w:hAnsi="Aptos"/>
          <w:iCs/>
        </w:rPr>
        <w:t xml:space="preserve"> poskytování služeb v záruční době Díla </w:t>
      </w:r>
      <w:r w:rsidRPr="00B57BB9">
        <w:rPr>
          <w:rFonts w:ascii="Aptos" w:hAnsi="Aptos"/>
          <w:iCs/>
        </w:rPr>
        <w:t>tým Správce Stavby:</w:t>
      </w:r>
    </w:p>
    <w:p w14:paraId="57078CE7" w14:textId="57EA8636" w:rsidR="00A32605" w:rsidRPr="001134AF" w:rsidRDefault="00A32605" w:rsidP="006F52D6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postupuje ve shodě s</w:t>
      </w:r>
      <w:r w:rsidR="00A4531A">
        <w:rPr>
          <w:rFonts w:ascii="Aptos" w:hAnsi="Aptos"/>
          <w:sz w:val="22"/>
          <w:szCs w:val="22"/>
        </w:rPr>
        <w:t>e</w:t>
      </w:r>
      <w:r w:rsidRPr="001134AF">
        <w:rPr>
          <w:rFonts w:ascii="Aptos" w:hAnsi="Aptos"/>
          <w:sz w:val="22"/>
          <w:szCs w:val="22"/>
        </w:rPr>
        <w:t xml:space="preserve"> Smlouvou a Smlouvou </w:t>
      </w:r>
      <w:r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Pr="001134AF">
        <w:rPr>
          <w:rFonts w:ascii="Aptos" w:hAnsi="Aptos"/>
          <w:sz w:val="22"/>
          <w:szCs w:val="22"/>
        </w:rPr>
        <w:t>;</w:t>
      </w:r>
    </w:p>
    <w:p w14:paraId="1E8DDE12" w14:textId="09757BB6" w:rsidR="00DC3D7D" w:rsidRPr="001134AF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poskytuje technickou podporu Objednateli v záruční době</w:t>
      </w:r>
      <w:r w:rsidR="00471D67">
        <w:rPr>
          <w:rFonts w:ascii="Aptos" w:hAnsi="Aptos"/>
          <w:sz w:val="22"/>
          <w:szCs w:val="22"/>
        </w:rPr>
        <w:t xml:space="preserve"> Díla</w:t>
      </w:r>
      <w:r w:rsidRPr="001134AF">
        <w:rPr>
          <w:rFonts w:ascii="Aptos" w:hAnsi="Aptos"/>
          <w:sz w:val="22"/>
          <w:szCs w:val="22"/>
        </w:rPr>
        <w:t xml:space="preserve"> (účast a rozsah konkrétního zapojení členů týmu Správce stavby bude vždy specifikován ad hoc dle pokynu Objednatele);</w:t>
      </w:r>
    </w:p>
    <w:p w14:paraId="438D2022" w14:textId="2104D501" w:rsidR="00DC3D7D" w:rsidRPr="001134AF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provádí dozor nad tím, aby byly řádně uspokojeny všechny nároky Objednatele z titulu odpovědnosti Zhotovitele Díla za vady, včetně odpovědnosti za vady během lhůty pro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oznámení vad;</w:t>
      </w:r>
    </w:p>
    <w:p w14:paraId="18169467" w14:textId="516C4328" w:rsidR="00DC3D7D" w:rsidRPr="001134AF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poskytuje poradenství Objednateli při uplatňování nároků vyplývajících z vad Díla tak, aby</w:t>
      </w:r>
      <w:r w:rsidR="005E05B8">
        <w:rPr>
          <w:rFonts w:ascii="Aptos" w:hAnsi="Aptos"/>
          <w:sz w:val="22"/>
          <w:szCs w:val="22"/>
        </w:rPr>
        <w:t> </w:t>
      </w:r>
      <w:r w:rsidRPr="001134AF">
        <w:rPr>
          <w:rFonts w:ascii="Aptos" w:hAnsi="Aptos"/>
          <w:sz w:val="22"/>
          <w:szCs w:val="22"/>
        </w:rPr>
        <w:t>byla volba mezi těmito nároky pro Objednatele optimální, a zajišťuje kontrolu procesu odstraňování veškerých vad a následného vydávání potvrzení o odstranění vad Zhotovitel</w:t>
      </w:r>
      <w:r w:rsidR="00471D67">
        <w:rPr>
          <w:rFonts w:ascii="Aptos" w:hAnsi="Aptos"/>
          <w:sz w:val="22"/>
          <w:szCs w:val="22"/>
        </w:rPr>
        <w:t>em</w:t>
      </w:r>
      <w:r w:rsidRPr="001134AF">
        <w:rPr>
          <w:rFonts w:ascii="Aptos" w:hAnsi="Aptos"/>
          <w:sz w:val="22"/>
          <w:szCs w:val="22"/>
        </w:rPr>
        <w:t xml:space="preserve"> Díla;</w:t>
      </w:r>
    </w:p>
    <w:p w14:paraId="3547FFB2" w14:textId="77777777" w:rsidR="00DC3D7D" w:rsidRPr="001134AF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>v případě sporů o těchto nárocích se dle pokynů Objednatele aktivně podílí na jejich řešení a poskytuje potřebnou součinnost a poradenství na základě ad hoc pokynu Objednatele;</w:t>
      </w:r>
    </w:p>
    <w:p w14:paraId="2629260F" w14:textId="7776CBA7" w:rsidR="00DC3D7D" w:rsidRPr="001134AF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t xml:space="preserve">iniciuje, organizuje a řídí </w:t>
      </w:r>
      <w:r w:rsidR="00F85355">
        <w:rPr>
          <w:rFonts w:ascii="Aptos" w:hAnsi="Aptos"/>
          <w:sz w:val="22"/>
          <w:szCs w:val="22"/>
        </w:rPr>
        <w:t xml:space="preserve">pravidelné čtvrtletní </w:t>
      </w:r>
      <w:r w:rsidRPr="001134AF">
        <w:rPr>
          <w:rFonts w:ascii="Aptos" w:hAnsi="Aptos"/>
          <w:sz w:val="22"/>
          <w:szCs w:val="22"/>
        </w:rPr>
        <w:t xml:space="preserve">kontrolní dny v rámci běhu záruční doby </w:t>
      </w:r>
      <w:r w:rsidR="00471D67">
        <w:rPr>
          <w:rFonts w:ascii="Aptos" w:hAnsi="Aptos"/>
          <w:sz w:val="22"/>
          <w:szCs w:val="22"/>
        </w:rPr>
        <w:t>Díla</w:t>
      </w:r>
      <w:r w:rsidR="00F85355">
        <w:rPr>
          <w:rFonts w:ascii="Aptos" w:hAnsi="Aptos"/>
          <w:sz w:val="22"/>
          <w:szCs w:val="22"/>
        </w:rPr>
        <w:t xml:space="preserve"> a </w:t>
      </w:r>
      <w:r w:rsidR="00F85355" w:rsidRPr="00F85355">
        <w:rPr>
          <w:rFonts w:ascii="Aptos" w:hAnsi="Aptos"/>
          <w:sz w:val="22"/>
          <w:szCs w:val="22"/>
        </w:rPr>
        <w:t xml:space="preserve">organizuje a řídí </w:t>
      </w:r>
      <w:r w:rsidR="00F85355">
        <w:rPr>
          <w:rFonts w:ascii="Aptos" w:hAnsi="Aptos"/>
          <w:sz w:val="22"/>
          <w:szCs w:val="22"/>
        </w:rPr>
        <w:t>mimořádné kontrolní dny</w:t>
      </w:r>
      <w:r w:rsidR="00471D67">
        <w:rPr>
          <w:rFonts w:ascii="Aptos" w:hAnsi="Aptos"/>
          <w:sz w:val="22"/>
          <w:szCs w:val="22"/>
        </w:rPr>
        <w:t xml:space="preserve"> </w:t>
      </w:r>
      <w:r w:rsidRPr="001134AF">
        <w:rPr>
          <w:rFonts w:ascii="Aptos" w:hAnsi="Aptos"/>
          <w:sz w:val="22"/>
          <w:szCs w:val="22"/>
        </w:rPr>
        <w:t>na základě ad hoc pokynu Objednatele;</w:t>
      </w:r>
    </w:p>
    <w:p w14:paraId="2074ADD0" w14:textId="13A5D17D" w:rsidR="00DC3D7D" w:rsidRDefault="00DC3D7D" w:rsidP="001134AF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1134AF">
        <w:rPr>
          <w:rFonts w:ascii="Aptos" w:hAnsi="Aptos"/>
          <w:sz w:val="22"/>
          <w:szCs w:val="22"/>
        </w:rPr>
        <w:lastRenderedPageBreak/>
        <w:t>účastní se na základě ad hoc pokynu Objednatele všech činností souvisejících s řádným ukončením celého Projektu, všech kontrolních prohlídek a auditů, které budou vyžadovány oprávněnými kontrolními subjekty.</w:t>
      </w:r>
    </w:p>
    <w:p w14:paraId="449990BB" w14:textId="77777777" w:rsidR="00895A30" w:rsidRPr="00895A30" w:rsidRDefault="00895A30" w:rsidP="00F85355">
      <w:pPr>
        <w:pStyle w:val="Odstavecseseznamem"/>
        <w:numPr>
          <w:ilvl w:val="0"/>
          <w:numId w:val="72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z hlediska dotačního financování:</w:t>
      </w:r>
    </w:p>
    <w:p w14:paraId="331FB1B6" w14:textId="77777777" w:rsidR="00895A30" w:rsidRPr="00895A30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poskytuje součinnost při provádění kontrol a auditů ze strany oprávněných kontrolních orgánů (např. Národní kontrolní úřad, Ministerstvo životního prostředí, Státní fond životního prostředí aj.);</w:t>
      </w:r>
    </w:p>
    <w:p w14:paraId="61F15953" w14:textId="77777777" w:rsidR="00895A30" w:rsidRPr="00895A30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zpracovává podklady pro Závěrečné vyhodnocení akce (dále jen „</w:t>
      </w:r>
      <w:r w:rsidRPr="00895A30">
        <w:rPr>
          <w:rFonts w:ascii="Aptos" w:hAnsi="Aptos"/>
          <w:b/>
          <w:bCs/>
          <w:sz w:val="22"/>
          <w:szCs w:val="22"/>
        </w:rPr>
        <w:t>ZVA</w:t>
      </w:r>
      <w:r w:rsidRPr="00895A30">
        <w:rPr>
          <w:rFonts w:ascii="Aptos" w:hAnsi="Aptos"/>
          <w:sz w:val="22"/>
          <w:szCs w:val="22"/>
        </w:rPr>
        <w:t>“), včetně samotného zpracování závěrečné zprávy pro ZVA apod.;</w:t>
      </w:r>
    </w:p>
    <w:p w14:paraId="02FCA690" w14:textId="77777777" w:rsidR="00895A30" w:rsidRPr="00895A30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podporuje Objednatele při komunikaci s dotčenými institucemi a úřady (Ministerstvo životního prostředí, Ministerstvo pro místní rozvoj, Ministerstvo financí, Státní fond životního prostředí, Jihomoravský kraj atd.);</w:t>
      </w:r>
    </w:p>
    <w:p w14:paraId="318E9AE2" w14:textId="77777777" w:rsidR="00895A30" w:rsidRPr="00895A30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zpracovává průběžné hodnocení plnění indikátorů pro potřebu monitorovacích zpráv a zpracování monitorovacích zpráv a hlášení v souladu s aktuální metodikou pro Rozhodnutí o dotaci;</w:t>
      </w:r>
    </w:p>
    <w:p w14:paraId="46D8AF43" w14:textId="77777777" w:rsidR="00895A30" w:rsidRPr="00895A30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zabezpečuje provedení nápravných opatření uložených kontrolními orgány poskytovatele dotace či jiných oprávněných subjektů;</w:t>
      </w:r>
    </w:p>
    <w:p w14:paraId="001A55C3" w14:textId="54CED8A3" w:rsidR="00895A30" w:rsidRPr="00F85355" w:rsidRDefault="00895A30" w:rsidP="00F85355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95A30">
        <w:rPr>
          <w:rFonts w:ascii="Aptos" w:hAnsi="Aptos"/>
          <w:sz w:val="22"/>
          <w:szCs w:val="22"/>
        </w:rPr>
        <w:t>umožňuje zástupcům kontrolních orgánů kontrolu provádění Díla, jakož i jeho finanční a účetní kontrolu.</w:t>
      </w:r>
    </w:p>
    <w:p w14:paraId="6C778696" w14:textId="572E37B2" w:rsidR="00725B39" w:rsidRPr="00D071BE" w:rsidRDefault="00725B39" w:rsidP="00925A30">
      <w:pPr>
        <w:pStyle w:val="Odstavecseseznamem"/>
        <w:widowControl w:val="0"/>
        <w:numPr>
          <w:ilvl w:val="0"/>
          <w:numId w:val="64"/>
        </w:numPr>
        <w:autoSpaceDE w:val="0"/>
        <w:autoSpaceDN w:val="0"/>
        <w:adjustRightInd w:val="0"/>
        <w:spacing w:before="240" w:after="120" w:line="276" w:lineRule="auto"/>
        <w:ind w:left="567" w:hanging="567"/>
        <w:contextualSpacing w:val="0"/>
        <w:jc w:val="both"/>
        <w:rPr>
          <w:rFonts w:ascii="Aptos" w:eastAsiaTheme="minorHAnsi" w:hAnsi="Aptos"/>
          <w:b/>
          <w:bCs/>
          <w:smallCaps/>
          <w:sz w:val="22"/>
          <w:szCs w:val="22"/>
        </w:rPr>
      </w:pPr>
      <w:r w:rsidRPr="00D071BE">
        <w:rPr>
          <w:rFonts w:ascii="Aptos" w:eastAsiaTheme="minorHAnsi" w:hAnsi="Aptos"/>
          <w:b/>
          <w:bCs/>
          <w:smallCaps/>
          <w:color w:val="000000"/>
          <w:sz w:val="22"/>
          <w:szCs w:val="22"/>
          <w:lang w:eastAsia="en-US"/>
        </w:rPr>
        <w:t xml:space="preserve">Specifikace </w:t>
      </w:r>
      <w:r w:rsidRPr="00D071BE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 xml:space="preserve">činností jednotlivých členů týmu </w:t>
      </w:r>
      <w:r w:rsidR="004C4B9E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 xml:space="preserve">Správce </w:t>
      </w:r>
      <w:r w:rsidRPr="00D071BE">
        <w:rPr>
          <w:rFonts w:ascii="Aptos" w:eastAsiaTheme="minorHAnsi" w:hAnsi="Aptos"/>
          <w:b/>
          <w:bCs/>
          <w:smallCaps/>
          <w:sz w:val="22"/>
          <w:szCs w:val="22"/>
          <w:lang w:eastAsia="en-US"/>
        </w:rPr>
        <w:t>stavby</w:t>
      </w:r>
    </w:p>
    <w:p w14:paraId="632AD340" w14:textId="03513569" w:rsidR="008F5333" w:rsidRPr="00D071BE" w:rsidRDefault="008F5333" w:rsidP="00080C7E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ptos" w:eastAsiaTheme="minorHAnsi" w:hAnsi="Aptos"/>
          <w:b/>
          <w:bCs/>
          <w:smallCaps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Níže uvedené výčty specifikací jednotlivých členů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 xml:space="preserve">stavby jsou pouze výčty demonstrativními – každý z členů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 xml:space="preserve">stavby vykonává svoji činnost především v souladu podmínkami Smlouvy, jejím smyslem a účelem. </w:t>
      </w:r>
    </w:p>
    <w:p w14:paraId="3744BE15" w14:textId="314B6494" w:rsidR="00E91819" w:rsidRPr="00D071BE" w:rsidRDefault="00925A3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bookmarkStart w:id="4" w:name="_Hlk202544055"/>
      <w:bookmarkStart w:id="5" w:name="_Hlk483818160"/>
      <w:r w:rsidRPr="00105937">
        <w:rPr>
          <w:rFonts w:ascii="Aptos" w:hAnsi="Aptos"/>
          <w:b/>
          <w:sz w:val="22"/>
        </w:rPr>
        <w:t>SPRÁVCE STAVBY - KOORDINÁTOR TÝMU SPRÁVCE STAVBY</w:t>
      </w:r>
      <w:r w:rsidRPr="00D071BE">
        <w:rPr>
          <w:rFonts w:ascii="Aptos" w:hAnsi="Aptos"/>
          <w:b/>
          <w:sz w:val="22"/>
          <w:szCs w:val="22"/>
        </w:rPr>
        <w:t xml:space="preserve"> </w:t>
      </w:r>
      <w:bookmarkEnd w:id="4"/>
      <w:r w:rsidR="008F5333" w:rsidRPr="00D071BE">
        <w:rPr>
          <w:rFonts w:ascii="Aptos" w:hAnsi="Aptos"/>
          <w:sz w:val="22"/>
          <w:szCs w:val="22"/>
        </w:rPr>
        <w:t xml:space="preserve">(trvale delegován v 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8F5333" w:rsidRPr="00D071BE">
        <w:rPr>
          <w:rFonts w:ascii="Aptos" w:hAnsi="Aptos"/>
          <w:sz w:val="22"/>
          <w:szCs w:val="22"/>
        </w:rPr>
        <w:t>stavby)</w:t>
      </w:r>
      <w:r w:rsidR="00EE3DEE">
        <w:rPr>
          <w:rFonts w:ascii="Aptos" w:hAnsi="Aptos"/>
          <w:sz w:val="22"/>
          <w:szCs w:val="22"/>
        </w:rPr>
        <w:t>.</w:t>
      </w:r>
    </w:p>
    <w:bookmarkEnd w:id="5"/>
    <w:p w14:paraId="4BAC2894" w14:textId="41592D6C" w:rsidR="00117C28" w:rsidRPr="00D071BE" w:rsidRDefault="004C4B9E" w:rsidP="00925A30">
      <w:pPr>
        <w:spacing w:after="120" w:line="276" w:lineRule="auto"/>
        <w:ind w:left="567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Správce </w:t>
      </w:r>
      <w:r w:rsidR="00117C28" w:rsidRPr="00D071BE">
        <w:rPr>
          <w:rFonts w:ascii="Aptos" w:hAnsi="Aptos"/>
          <w:sz w:val="22"/>
          <w:szCs w:val="22"/>
        </w:rPr>
        <w:t xml:space="preserve">stavby bude Objednateli od počátku poskytování Služeb předkládat </w:t>
      </w:r>
      <w:r w:rsidR="00C72091" w:rsidRPr="00D071BE">
        <w:rPr>
          <w:rFonts w:ascii="Aptos" w:hAnsi="Aptos"/>
          <w:sz w:val="22"/>
          <w:szCs w:val="22"/>
        </w:rPr>
        <w:t xml:space="preserve">Měsíční </w:t>
      </w:r>
      <w:r w:rsidR="00117C28" w:rsidRPr="00D071BE">
        <w:rPr>
          <w:rFonts w:ascii="Aptos" w:hAnsi="Aptos"/>
          <w:sz w:val="22"/>
          <w:szCs w:val="22"/>
        </w:rPr>
        <w:t xml:space="preserve">zprávy o své činnosti a </w:t>
      </w:r>
      <w:r w:rsidR="00C83AE0">
        <w:rPr>
          <w:rFonts w:ascii="Aptos" w:hAnsi="Aptos"/>
          <w:sz w:val="22"/>
          <w:szCs w:val="22"/>
        </w:rPr>
        <w:t>jedenkrát (</w:t>
      </w:r>
      <w:r w:rsidR="00117C28" w:rsidRPr="00D071BE">
        <w:rPr>
          <w:rFonts w:ascii="Aptos" w:hAnsi="Aptos"/>
          <w:sz w:val="22"/>
          <w:szCs w:val="22"/>
        </w:rPr>
        <w:t>1x</w:t>
      </w:r>
      <w:r w:rsidR="00C83AE0">
        <w:rPr>
          <w:rFonts w:ascii="Aptos" w:hAnsi="Aptos"/>
          <w:sz w:val="22"/>
          <w:szCs w:val="22"/>
        </w:rPr>
        <w:t>)</w:t>
      </w:r>
      <w:r w:rsidR="00117C28" w:rsidRPr="00D071BE">
        <w:rPr>
          <w:rFonts w:ascii="Aptos" w:hAnsi="Aptos"/>
          <w:sz w:val="22"/>
          <w:szCs w:val="22"/>
        </w:rPr>
        <w:t xml:space="preserve"> ročně Objednateli předloží </w:t>
      </w:r>
      <w:r w:rsidR="00185A5B" w:rsidRPr="00D071BE">
        <w:rPr>
          <w:rFonts w:ascii="Aptos" w:hAnsi="Aptos"/>
          <w:sz w:val="22"/>
          <w:szCs w:val="22"/>
        </w:rPr>
        <w:t>Roční zp</w:t>
      </w:r>
      <w:r w:rsidR="00F61271" w:rsidRPr="00D071BE">
        <w:rPr>
          <w:rFonts w:ascii="Aptos" w:hAnsi="Aptos"/>
          <w:sz w:val="22"/>
          <w:szCs w:val="22"/>
        </w:rPr>
        <w:t>r</w:t>
      </w:r>
      <w:r w:rsidR="00185A5B" w:rsidRPr="00D071BE">
        <w:rPr>
          <w:rFonts w:ascii="Aptos" w:hAnsi="Aptos"/>
          <w:sz w:val="22"/>
          <w:szCs w:val="22"/>
        </w:rPr>
        <w:t>á</w:t>
      </w:r>
      <w:r w:rsidR="00F61271" w:rsidRPr="00D071BE">
        <w:rPr>
          <w:rFonts w:ascii="Aptos" w:hAnsi="Aptos"/>
          <w:sz w:val="22"/>
          <w:szCs w:val="22"/>
        </w:rPr>
        <w:t>vu</w:t>
      </w:r>
      <w:r w:rsidR="00117C28" w:rsidRPr="00D071BE">
        <w:rPr>
          <w:rFonts w:ascii="Aptos" w:hAnsi="Aptos"/>
          <w:sz w:val="22"/>
          <w:szCs w:val="22"/>
        </w:rPr>
        <w:t xml:space="preserve">. </w:t>
      </w:r>
    </w:p>
    <w:p w14:paraId="2571306A" w14:textId="30D50829" w:rsidR="009C1E4E" w:rsidRPr="00D071BE" w:rsidRDefault="009C1E4E" w:rsidP="00925A30">
      <w:pPr>
        <w:pStyle w:val="Nadpis2"/>
        <w:keepNext w:val="0"/>
        <w:spacing w:before="0" w:after="120" w:line="276" w:lineRule="auto"/>
        <w:ind w:firstLine="0"/>
      </w:pPr>
      <w:r w:rsidRPr="00D071BE">
        <w:rPr>
          <w:rStyle w:val="Nadpis2Char"/>
          <w:rFonts w:ascii="Aptos" w:hAnsi="Aptos"/>
          <w:sz w:val="22"/>
          <w:szCs w:val="22"/>
        </w:rPr>
        <w:t xml:space="preserve">Za účelem zajištění řádného a efektivního poskytování Služeb zajistí </w:t>
      </w:r>
      <w:r w:rsidR="004C4B9E">
        <w:rPr>
          <w:rStyle w:val="Nadpis2Char"/>
          <w:rFonts w:ascii="Aptos" w:hAnsi="Aptos"/>
          <w:sz w:val="22"/>
          <w:szCs w:val="22"/>
        </w:rPr>
        <w:t xml:space="preserve">Správce </w:t>
      </w:r>
      <w:r w:rsidRPr="00D071BE">
        <w:rPr>
          <w:rStyle w:val="Nadpis2Char"/>
          <w:rFonts w:ascii="Aptos" w:hAnsi="Aptos"/>
          <w:sz w:val="22"/>
          <w:szCs w:val="22"/>
        </w:rPr>
        <w:t xml:space="preserve">stavby 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kontaktní místo v dostupné vzdálenosti od sídla Objednatele (tj. na území </w:t>
      </w:r>
      <w:r w:rsidR="00125940" w:rsidRPr="00D071BE">
        <w:rPr>
          <w:rFonts w:ascii="Aptos" w:eastAsia="Times New Roman" w:hAnsi="Aptos" w:cs="Times New Roman"/>
          <w:sz w:val="22"/>
          <w:szCs w:val="22"/>
          <w:lang w:eastAsia="cs-CZ"/>
        </w:rPr>
        <w:t>s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>tatutárního města Brna), kde budou probíhat pravidelné (</w:t>
      </w:r>
      <w:r w:rsidR="00C83AE0">
        <w:rPr>
          <w:rFonts w:ascii="Aptos" w:eastAsia="Times New Roman" w:hAnsi="Aptos" w:cs="Times New Roman"/>
          <w:sz w:val="22"/>
          <w:szCs w:val="22"/>
          <w:lang w:eastAsia="cs-CZ"/>
        </w:rPr>
        <w:t>jedenkrát /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>1x</w:t>
      </w:r>
      <w:r w:rsidR="00C83AE0">
        <w:rPr>
          <w:rFonts w:ascii="Aptos" w:eastAsia="Times New Roman" w:hAnsi="Aptos" w:cs="Times New Roman"/>
          <w:sz w:val="22"/>
          <w:szCs w:val="22"/>
          <w:lang w:eastAsia="cs-CZ"/>
        </w:rPr>
        <w:t>/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 za </w:t>
      </w:r>
      <w:r w:rsidR="00C83AE0">
        <w:rPr>
          <w:rFonts w:ascii="Aptos" w:eastAsia="Times New Roman" w:hAnsi="Aptos" w:cs="Times New Roman"/>
          <w:sz w:val="22"/>
          <w:szCs w:val="22"/>
          <w:lang w:eastAsia="cs-CZ"/>
        </w:rPr>
        <w:t>čtrnáct /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>14</w:t>
      </w:r>
      <w:r w:rsidR="00C83AE0">
        <w:rPr>
          <w:rFonts w:ascii="Aptos" w:eastAsia="Times New Roman" w:hAnsi="Aptos" w:cs="Times New Roman"/>
          <w:sz w:val="22"/>
          <w:szCs w:val="22"/>
          <w:lang w:eastAsia="cs-CZ"/>
        </w:rPr>
        <w:t>/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 dní) a ad hoc koordinační dny v průběhu </w:t>
      </w:r>
      <w:r w:rsidR="00925A30">
        <w:rPr>
          <w:rFonts w:ascii="Aptos" w:eastAsia="Times New Roman" w:hAnsi="Aptos" w:cs="Times New Roman"/>
          <w:sz w:val="22"/>
          <w:szCs w:val="22"/>
          <w:lang w:eastAsia="cs-CZ"/>
        </w:rPr>
        <w:t>P</w:t>
      </w:r>
      <w:r w:rsidR="00925A30" w:rsidRPr="00D071BE">
        <w:rPr>
          <w:rFonts w:ascii="Aptos" w:eastAsia="Times New Roman" w:hAnsi="Aptos" w:cs="Times New Roman"/>
          <w:sz w:val="22"/>
          <w:szCs w:val="22"/>
          <w:lang w:eastAsia="cs-CZ"/>
        </w:rPr>
        <w:t>řípravné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/projektové fáze (tj. do doby, než Zhotovitel Díla zajistí mobilní buňky – kanceláře na </w:t>
      </w:r>
      <w:r w:rsidR="00925A30">
        <w:rPr>
          <w:rFonts w:ascii="Aptos" w:eastAsia="Times New Roman" w:hAnsi="Aptos" w:cs="Times New Roman"/>
          <w:sz w:val="22"/>
          <w:szCs w:val="22"/>
          <w:lang w:eastAsia="cs-CZ"/>
        </w:rPr>
        <w:t>Staveništi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 a centrální kancelář </w:t>
      </w:r>
      <w:r w:rsidR="00C83AE0">
        <w:rPr>
          <w:rFonts w:ascii="Aptos" w:eastAsia="Times New Roman" w:hAnsi="Aptos" w:cs="Times New Roman"/>
          <w:sz w:val="22"/>
          <w:szCs w:val="22"/>
          <w:lang w:eastAsia="cs-CZ"/>
        </w:rPr>
        <w:t>t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 xml:space="preserve">ýmu </w:t>
      </w:r>
      <w:r w:rsidR="004C4B9E">
        <w:rPr>
          <w:rFonts w:ascii="Aptos" w:eastAsia="Times New Roman" w:hAnsi="Aptos" w:cs="Times New Roman"/>
          <w:sz w:val="22"/>
          <w:szCs w:val="22"/>
          <w:lang w:eastAsia="cs-CZ"/>
        </w:rPr>
        <w:t xml:space="preserve">Správce </w:t>
      </w:r>
      <w:r w:rsidRPr="00D071BE">
        <w:rPr>
          <w:rFonts w:ascii="Aptos" w:eastAsia="Times New Roman" w:hAnsi="Aptos" w:cs="Times New Roman"/>
          <w:sz w:val="22"/>
          <w:szCs w:val="22"/>
          <w:lang w:eastAsia="cs-CZ"/>
        </w:rPr>
        <w:t>stavby).</w:t>
      </w:r>
      <w:r w:rsidRPr="00D071BE">
        <w:rPr>
          <w:rStyle w:val="Nadpis2Char"/>
          <w:rFonts w:ascii="Aptos" w:hAnsi="Aptos"/>
          <w:sz w:val="22"/>
          <w:szCs w:val="22"/>
        </w:rPr>
        <w:t xml:space="preserve"> </w:t>
      </w:r>
    </w:p>
    <w:p w14:paraId="025B132D" w14:textId="77777777" w:rsidR="00DB575A" w:rsidRDefault="00DB575A" w:rsidP="00925A30">
      <w:pPr>
        <w:pStyle w:val="Odstavecseseznamem"/>
        <w:keepNext/>
        <w:numPr>
          <w:ilvl w:val="0"/>
          <w:numId w:val="4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Obecné</w:t>
      </w:r>
      <w:r w:rsidR="001A2574">
        <w:rPr>
          <w:rFonts w:ascii="Aptos" w:hAnsi="Aptos"/>
          <w:b/>
          <w:sz w:val="22"/>
          <w:szCs w:val="22"/>
        </w:rPr>
        <w:t xml:space="preserve"> povinnosti</w:t>
      </w:r>
    </w:p>
    <w:p w14:paraId="7AFB4F74" w14:textId="77777777" w:rsidR="00436B22" w:rsidRPr="00080C7E" w:rsidRDefault="00436B22" w:rsidP="00080C7E">
      <w:pPr>
        <w:keepNext/>
        <w:spacing w:after="120" w:line="276" w:lineRule="auto"/>
        <w:jc w:val="both"/>
        <w:rPr>
          <w:rFonts w:ascii="Aptos" w:hAnsi="Aptos"/>
          <w:bCs/>
          <w:sz w:val="22"/>
          <w:szCs w:val="22"/>
        </w:rPr>
      </w:pPr>
      <w:r w:rsidRPr="00080C7E">
        <w:rPr>
          <w:rFonts w:ascii="Aptos" w:hAnsi="Aptos"/>
          <w:bCs/>
          <w:sz w:val="22"/>
          <w:szCs w:val="22"/>
        </w:rPr>
        <w:t>Správce stavby</w:t>
      </w:r>
      <w:r>
        <w:rPr>
          <w:rFonts w:ascii="Aptos" w:hAnsi="Aptos"/>
          <w:bCs/>
          <w:sz w:val="22"/>
          <w:szCs w:val="22"/>
        </w:rPr>
        <w:t xml:space="preserve"> – Koordinátor týmu Správce stavby</w:t>
      </w:r>
      <w:r w:rsidRPr="00080C7E">
        <w:rPr>
          <w:rFonts w:ascii="Aptos" w:hAnsi="Aptos"/>
          <w:bCs/>
          <w:sz w:val="22"/>
          <w:szCs w:val="22"/>
        </w:rPr>
        <w:t>:</w:t>
      </w:r>
    </w:p>
    <w:p w14:paraId="568B8734" w14:textId="77777777" w:rsidR="00B22257" w:rsidRPr="00D071BE" w:rsidRDefault="001A2553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u</w:t>
      </w:r>
      <w:r w:rsidR="00B22257" w:rsidRPr="00D071BE">
        <w:rPr>
          <w:rFonts w:ascii="Aptos" w:hAnsi="Aptos"/>
          <w:sz w:val="22"/>
          <w:szCs w:val="22"/>
        </w:rPr>
        <w:t xml:space="preserve">děluje nezbytné pokyny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860C9B" w:rsidRPr="00D071BE">
        <w:rPr>
          <w:rFonts w:ascii="Aptos" w:hAnsi="Aptos"/>
          <w:sz w:val="22"/>
          <w:szCs w:val="22"/>
        </w:rPr>
        <w:t>i</w:t>
      </w:r>
      <w:r w:rsidR="00B22257" w:rsidRPr="00D071BE">
        <w:rPr>
          <w:rFonts w:ascii="Aptos" w:hAnsi="Aptos"/>
          <w:sz w:val="22"/>
          <w:szCs w:val="22"/>
        </w:rPr>
        <w:t xml:space="preserve"> </w:t>
      </w:r>
      <w:r w:rsidR="008F5333" w:rsidRPr="00D071BE">
        <w:rPr>
          <w:rFonts w:ascii="Aptos" w:hAnsi="Aptos"/>
          <w:sz w:val="22"/>
          <w:szCs w:val="22"/>
        </w:rPr>
        <w:t xml:space="preserve">Díla </w:t>
      </w:r>
      <w:r w:rsidR="00B22257" w:rsidRPr="00D071BE">
        <w:rPr>
          <w:rFonts w:ascii="Aptos" w:hAnsi="Aptos"/>
          <w:sz w:val="22"/>
          <w:szCs w:val="22"/>
        </w:rPr>
        <w:t xml:space="preserve">v rámci </w:t>
      </w:r>
      <w:r w:rsidR="00925A30">
        <w:rPr>
          <w:rFonts w:ascii="Aptos" w:hAnsi="Aptos"/>
          <w:sz w:val="22"/>
          <w:szCs w:val="22"/>
        </w:rPr>
        <w:t xml:space="preserve">Smlouvy o </w:t>
      </w:r>
      <w:r w:rsidR="005E05B8">
        <w:rPr>
          <w:rFonts w:ascii="Aptos" w:hAnsi="Aptos"/>
          <w:sz w:val="22"/>
          <w:szCs w:val="22"/>
        </w:rPr>
        <w:t>d</w:t>
      </w:r>
      <w:r w:rsidR="00925A30">
        <w:rPr>
          <w:rFonts w:ascii="Aptos" w:hAnsi="Aptos"/>
          <w:sz w:val="22"/>
          <w:szCs w:val="22"/>
        </w:rPr>
        <w:t>ílo</w:t>
      </w:r>
      <w:r w:rsidR="00B22257" w:rsidRPr="00D071BE">
        <w:rPr>
          <w:rFonts w:ascii="Aptos" w:hAnsi="Aptos"/>
          <w:sz w:val="22"/>
          <w:szCs w:val="22"/>
        </w:rPr>
        <w:t xml:space="preserve">; </w:t>
      </w:r>
    </w:p>
    <w:p w14:paraId="41CEA8B0" w14:textId="77777777" w:rsidR="00B22257" w:rsidRPr="00D071BE" w:rsidRDefault="001A2553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</w:t>
      </w:r>
      <w:r w:rsidR="00B22257" w:rsidRPr="00D071BE">
        <w:rPr>
          <w:rFonts w:ascii="Aptos" w:hAnsi="Aptos"/>
          <w:sz w:val="22"/>
          <w:szCs w:val="22"/>
        </w:rPr>
        <w:t xml:space="preserve">dpovídá za činnost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B22257" w:rsidRPr="00D071BE">
        <w:rPr>
          <w:rFonts w:ascii="Aptos" w:hAnsi="Aptos"/>
          <w:sz w:val="22"/>
          <w:szCs w:val="22"/>
        </w:rPr>
        <w:t>stavby v oblasti c</w:t>
      </w:r>
      <w:r w:rsidR="00C31CF4" w:rsidRPr="00D071BE">
        <w:rPr>
          <w:rFonts w:ascii="Aptos" w:hAnsi="Aptos"/>
          <w:sz w:val="22"/>
          <w:szCs w:val="22"/>
        </w:rPr>
        <w:t>ertifikace (platby, zkoušky, pře</w:t>
      </w:r>
      <w:r w:rsidR="00B22257" w:rsidRPr="00D071BE">
        <w:rPr>
          <w:rFonts w:ascii="Aptos" w:hAnsi="Aptos"/>
          <w:sz w:val="22"/>
          <w:szCs w:val="22"/>
        </w:rPr>
        <w:t>vzetí, vzorky, splnění smlouvy</w:t>
      </w:r>
      <w:r w:rsidR="008F5333" w:rsidRPr="00D071BE">
        <w:rPr>
          <w:rFonts w:ascii="Aptos" w:hAnsi="Aptos"/>
          <w:sz w:val="22"/>
          <w:szCs w:val="22"/>
        </w:rPr>
        <w:t xml:space="preserve"> apod.</w:t>
      </w:r>
      <w:r w:rsidR="00B22257" w:rsidRPr="00D071BE">
        <w:rPr>
          <w:rFonts w:ascii="Aptos" w:hAnsi="Aptos"/>
          <w:sz w:val="22"/>
          <w:szCs w:val="22"/>
        </w:rPr>
        <w:t>);</w:t>
      </w:r>
    </w:p>
    <w:p w14:paraId="2341AE04" w14:textId="77777777" w:rsidR="00C31CF4" w:rsidRPr="00D071BE" w:rsidRDefault="001A2553" w:rsidP="008F3CF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lastRenderedPageBreak/>
        <w:t>z</w:t>
      </w:r>
      <w:r w:rsidR="00B22257" w:rsidRPr="00D071BE">
        <w:rPr>
          <w:rFonts w:ascii="Aptos" w:hAnsi="Aptos"/>
          <w:sz w:val="22"/>
          <w:szCs w:val="22"/>
        </w:rPr>
        <w:t xml:space="preserve">ajišťuje koordinaci a uděluje souhlasy </w:t>
      </w:r>
      <w:r w:rsidR="00F61271" w:rsidRPr="00D071BE">
        <w:rPr>
          <w:rFonts w:ascii="Aptos" w:hAnsi="Aptos"/>
          <w:sz w:val="22"/>
          <w:szCs w:val="22"/>
        </w:rPr>
        <w:t xml:space="preserve">se zahájením práce </w:t>
      </w:r>
      <w:r w:rsidR="00860C9B" w:rsidRPr="00D071BE">
        <w:rPr>
          <w:rFonts w:ascii="Aptos" w:hAnsi="Aptos"/>
          <w:sz w:val="22"/>
          <w:szCs w:val="22"/>
        </w:rPr>
        <w:t xml:space="preserve">poddodavatelů </w:t>
      </w:r>
      <w:r w:rsidR="00B22257" w:rsidRPr="00D071BE">
        <w:rPr>
          <w:rFonts w:ascii="Aptos" w:hAnsi="Aptos"/>
          <w:sz w:val="22"/>
          <w:szCs w:val="22"/>
        </w:rPr>
        <w:t>a schvaluje projektové dokumentace</w:t>
      </w:r>
      <w:r w:rsidR="008F5333" w:rsidRPr="00D071BE">
        <w:rPr>
          <w:rFonts w:ascii="Aptos" w:hAnsi="Aptos"/>
          <w:sz w:val="22"/>
          <w:szCs w:val="22"/>
        </w:rPr>
        <w:t>, předpoklád</w:t>
      </w:r>
      <w:r w:rsidR="00925A30">
        <w:rPr>
          <w:rFonts w:ascii="Aptos" w:hAnsi="Aptos"/>
          <w:sz w:val="22"/>
          <w:szCs w:val="22"/>
        </w:rPr>
        <w:t>á</w:t>
      </w:r>
      <w:r w:rsidR="008F5333" w:rsidRPr="00D071BE">
        <w:rPr>
          <w:rFonts w:ascii="Aptos" w:hAnsi="Aptos"/>
          <w:sz w:val="22"/>
          <w:szCs w:val="22"/>
        </w:rPr>
        <w:t xml:space="preserve">-li takovou činnost </w:t>
      </w:r>
      <w:r w:rsidR="00925A30">
        <w:rPr>
          <w:rFonts w:ascii="Aptos" w:hAnsi="Aptos"/>
          <w:sz w:val="22"/>
          <w:szCs w:val="22"/>
        </w:rPr>
        <w:t xml:space="preserve">Smlouva o </w:t>
      </w:r>
      <w:r w:rsidR="005E05B8">
        <w:rPr>
          <w:rFonts w:ascii="Aptos" w:hAnsi="Aptos"/>
          <w:sz w:val="22"/>
          <w:szCs w:val="22"/>
        </w:rPr>
        <w:t>d</w:t>
      </w:r>
      <w:r w:rsidR="00925A30">
        <w:rPr>
          <w:rFonts w:ascii="Aptos" w:hAnsi="Aptos"/>
          <w:sz w:val="22"/>
          <w:szCs w:val="22"/>
        </w:rPr>
        <w:t>ílo</w:t>
      </w:r>
      <w:r w:rsidR="00B22257" w:rsidRPr="00D071BE">
        <w:rPr>
          <w:rFonts w:ascii="Aptos" w:hAnsi="Aptos"/>
          <w:sz w:val="22"/>
          <w:szCs w:val="22"/>
        </w:rPr>
        <w:t>;</w:t>
      </w:r>
    </w:p>
    <w:p w14:paraId="6171DDE2" w14:textId="1EEF9EDC" w:rsidR="00B22257" w:rsidRPr="00D071BE" w:rsidRDefault="001A2553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</w:t>
      </w:r>
      <w:r w:rsidR="00B22257" w:rsidRPr="00D071BE">
        <w:rPr>
          <w:rFonts w:ascii="Aptos" w:hAnsi="Aptos"/>
          <w:sz w:val="22"/>
          <w:szCs w:val="22"/>
        </w:rPr>
        <w:t xml:space="preserve"> případě potřeby se podílí na interpretaci </w:t>
      </w:r>
      <w:r w:rsidR="00925A30">
        <w:rPr>
          <w:rFonts w:ascii="Aptos" w:hAnsi="Aptos"/>
          <w:sz w:val="22"/>
          <w:szCs w:val="22"/>
        </w:rPr>
        <w:t xml:space="preserve">Smlouvy o </w:t>
      </w:r>
      <w:r w:rsidR="005E05B8">
        <w:rPr>
          <w:rFonts w:ascii="Aptos" w:hAnsi="Aptos"/>
          <w:sz w:val="22"/>
          <w:szCs w:val="22"/>
        </w:rPr>
        <w:t>d</w:t>
      </w:r>
      <w:r w:rsidR="00925A30">
        <w:rPr>
          <w:rFonts w:ascii="Aptos" w:hAnsi="Aptos"/>
          <w:sz w:val="22"/>
          <w:szCs w:val="22"/>
        </w:rPr>
        <w:t>ílo</w:t>
      </w:r>
      <w:r w:rsidR="00B22257" w:rsidRPr="00D071BE">
        <w:rPr>
          <w:rFonts w:ascii="Aptos" w:hAnsi="Aptos"/>
          <w:sz w:val="22"/>
          <w:szCs w:val="22"/>
        </w:rPr>
        <w:t>;</w:t>
      </w:r>
    </w:p>
    <w:p w14:paraId="75F00F65" w14:textId="69AE20D5" w:rsidR="00B2225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</w:t>
      </w:r>
      <w:r w:rsidR="00B22257" w:rsidRPr="00D071BE">
        <w:rPr>
          <w:rFonts w:ascii="Aptos" w:hAnsi="Aptos"/>
          <w:sz w:val="22"/>
          <w:szCs w:val="22"/>
        </w:rPr>
        <w:t xml:space="preserve">znáší požadavky na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B22257" w:rsidRPr="00D071BE">
        <w:rPr>
          <w:rFonts w:ascii="Aptos" w:hAnsi="Aptos"/>
          <w:sz w:val="22"/>
          <w:szCs w:val="22"/>
        </w:rPr>
        <w:t>e (variace);</w:t>
      </w:r>
    </w:p>
    <w:p w14:paraId="158B83EA" w14:textId="77777777" w:rsidR="00B2225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</w:t>
      </w:r>
      <w:r w:rsidR="00B22257" w:rsidRPr="00D071BE">
        <w:rPr>
          <w:rFonts w:ascii="Aptos" w:hAnsi="Aptos"/>
          <w:sz w:val="22"/>
          <w:szCs w:val="22"/>
        </w:rPr>
        <w:t xml:space="preserve">dpovídá za činnost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B22257" w:rsidRPr="00D071BE">
        <w:rPr>
          <w:rFonts w:ascii="Aptos" w:hAnsi="Aptos"/>
          <w:sz w:val="22"/>
          <w:szCs w:val="22"/>
        </w:rPr>
        <w:t>stavby v oblasti claimů – zejména mediace za účelem předcházení sporů</w:t>
      </w:r>
      <w:r w:rsidR="008F5333" w:rsidRPr="00D071BE">
        <w:rPr>
          <w:rFonts w:ascii="Aptos" w:hAnsi="Aptos"/>
          <w:sz w:val="22"/>
          <w:szCs w:val="22"/>
        </w:rPr>
        <w:t xml:space="preserve"> a případné řádné a poctivé určování v případě neshody</w:t>
      </w:r>
      <w:r w:rsidR="00B22257" w:rsidRPr="00D071BE">
        <w:rPr>
          <w:rFonts w:ascii="Aptos" w:hAnsi="Aptos"/>
          <w:sz w:val="22"/>
          <w:szCs w:val="22"/>
        </w:rPr>
        <w:t>;</w:t>
      </w:r>
    </w:p>
    <w:p w14:paraId="3CBA8A8D" w14:textId="582E6D16" w:rsidR="00B2225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</w:t>
      </w:r>
      <w:r w:rsidR="00B22257" w:rsidRPr="00D071BE">
        <w:rPr>
          <w:rFonts w:ascii="Aptos" w:hAnsi="Aptos"/>
          <w:sz w:val="22"/>
          <w:szCs w:val="22"/>
        </w:rPr>
        <w:t>dpovídá za dozor v oblasti kvality (kontroly) a případné odmítnutí dílčího plnění či zajištění jeho nápravy</w:t>
      </w:r>
      <w:r w:rsidR="00925A30">
        <w:rPr>
          <w:rFonts w:ascii="Aptos" w:hAnsi="Aptos"/>
          <w:sz w:val="22"/>
          <w:szCs w:val="22"/>
        </w:rPr>
        <w:t xml:space="preserve"> dle Smlouvy o </w:t>
      </w:r>
      <w:r w:rsidR="005E05B8">
        <w:rPr>
          <w:rFonts w:ascii="Aptos" w:hAnsi="Aptos"/>
          <w:sz w:val="22"/>
          <w:szCs w:val="22"/>
        </w:rPr>
        <w:t>d</w:t>
      </w:r>
      <w:r w:rsidR="00925A30">
        <w:rPr>
          <w:rFonts w:ascii="Aptos" w:hAnsi="Aptos"/>
          <w:sz w:val="22"/>
          <w:szCs w:val="22"/>
        </w:rPr>
        <w:t>ílo</w:t>
      </w:r>
      <w:r w:rsidR="00B22257" w:rsidRPr="00D071BE">
        <w:rPr>
          <w:rFonts w:ascii="Aptos" w:hAnsi="Aptos"/>
          <w:sz w:val="22"/>
          <w:szCs w:val="22"/>
        </w:rPr>
        <w:t>;</w:t>
      </w:r>
    </w:p>
    <w:p w14:paraId="7B5746A6" w14:textId="081BB971" w:rsidR="00B2225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</w:t>
      </w:r>
      <w:r w:rsidR="00B22257" w:rsidRPr="00D071BE">
        <w:rPr>
          <w:rFonts w:ascii="Aptos" w:hAnsi="Aptos"/>
          <w:sz w:val="22"/>
          <w:szCs w:val="22"/>
        </w:rPr>
        <w:t xml:space="preserve">rovádí dohled nad souladem průběhu plnění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860C9B" w:rsidRPr="00D071BE">
        <w:rPr>
          <w:rFonts w:ascii="Aptos" w:hAnsi="Aptos"/>
          <w:sz w:val="22"/>
          <w:szCs w:val="22"/>
        </w:rPr>
        <w:t>e</w:t>
      </w:r>
      <w:r w:rsidR="00B22257" w:rsidRPr="00D071BE">
        <w:rPr>
          <w:rFonts w:ascii="Aptos" w:hAnsi="Aptos"/>
          <w:sz w:val="22"/>
          <w:szCs w:val="22"/>
        </w:rPr>
        <w:t xml:space="preserve"> </w:t>
      </w:r>
      <w:r w:rsidR="008F5333" w:rsidRPr="00D071BE">
        <w:rPr>
          <w:rFonts w:ascii="Aptos" w:hAnsi="Aptos"/>
          <w:sz w:val="22"/>
          <w:szCs w:val="22"/>
        </w:rPr>
        <w:t xml:space="preserve">Díla </w:t>
      </w:r>
      <w:r w:rsidR="00B22257" w:rsidRPr="00D071BE">
        <w:rPr>
          <w:rFonts w:ascii="Aptos" w:hAnsi="Aptos"/>
          <w:sz w:val="22"/>
          <w:szCs w:val="22"/>
        </w:rPr>
        <w:t xml:space="preserve">se Smlouvou a </w:t>
      </w:r>
      <w:r w:rsidR="00925A30">
        <w:rPr>
          <w:rFonts w:ascii="Aptos" w:hAnsi="Aptos"/>
          <w:sz w:val="22"/>
          <w:szCs w:val="22"/>
        </w:rPr>
        <w:t>Smlouvou o</w:t>
      </w:r>
      <w:r w:rsidR="000676D0">
        <w:rPr>
          <w:rFonts w:ascii="Aptos" w:hAnsi="Aptos"/>
          <w:sz w:val="22"/>
          <w:szCs w:val="22"/>
        </w:rPr>
        <w:t> </w:t>
      </w:r>
      <w:r w:rsidR="005E05B8">
        <w:rPr>
          <w:rFonts w:ascii="Aptos" w:hAnsi="Aptos"/>
          <w:sz w:val="22"/>
          <w:szCs w:val="22"/>
        </w:rPr>
        <w:t>d</w:t>
      </w:r>
      <w:r w:rsidR="00925A30">
        <w:rPr>
          <w:rFonts w:ascii="Aptos" w:hAnsi="Aptos"/>
          <w:sz w:val="22"/>
          <w:szCs w:val="22"/>
        </w:rPr>
        <w:t>ílo</w:t>
      </w:r>
      <w:r w:rsidR="00B22257" w:rsidRPr="00D071BE">
        <w:rPr>
          <w:rFonts w:ascii="Aptos" w:hAnsi="Aptos"/>
          <w:sz w:val="22"/>
          <w:szCs w:val="22"/>
        </w:rPr>
        <w:t>;</w:t>
      </w:r>
    </w:p>
    <w:p w14:paraId="48CF286C" w14:textId="77777777" w:rsidR="00400027" w:rsidRPr="00D071BE" w:rsidRDefault="00DB575A" w:rsidP="008F3CF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</w:t>
      </w:r>
      <w:r w:rsidR="00400027" w:rsidRPr="00D071BE">
        <w:rPr>
          <w:rFonts w:ascii="Aptos" w:hAnsi="Aptos"/>
          <w:sz w:val="22"/>
          <w:szCs w:val="22"/>
        </w:rPr>
        <w:t>dpovídá za dozor nad rychlostí</w:t>
      </w:r>
      <w:r w:rsidR="00C31CF4" w:rsidRPr="00D071BE">
        <w:rPr>
          <w:rFonts w:ascii="Aptos" w:hAnsi="Aptos"/>
          <w:sz w:val="22"/>
          <w:szCs w:val="22"/>
        </w:rPr>
        <w:t xml:space="preserve"> </w:t>
      </w:r>
      <w:r w:rsidR="00400027" w:rsidRPr="00D071BE">
        <w:rPr>
          <w:rFonts w:ascii="Aptos" w:hAnsi="Aptos"/>
          <w:sz w:val="22"/>
          <w:szCs w:val="22"/>
        </w:rPr>
        <w:t>a postupem</w:t>
      </w:r>
      <w:r w:rsidR="00C31CF4" w:rsidRPr="00D071BE">
        <w:rPr>
          <w:rFonts w:ascii="Aptos" w:hAnsi="Aptos"/>
          <w:sz w:val="22"/>
          <w:szCs w:val="22"/>
        </w:rPr>
        <w:t xml:space="preserve"> prací</w:t>
      </w:r>
      <w:r w:rsidR="00400027" w:rsidRPr="00D071BE">
        <w:rPr>
          <w:rFonts w:ascii="Aptos" w:hAnsi="Aptos"/>
          <w:sz w:val="22"/>
          <w:szCs w:val="22"/>
        </w:rPr>
        <w:t xml:space="preserve"> </w:t>
      </w:r>
      <w:r w:rsidR="00925A30">
        <w:rPr>
          <w:rFonts w:ascii="Aptos" w:hAnsi="Aptos"/>
          <w:sz w:val="22"/>
          <w:szCs w:val="22"/>
        </w:rPr>
        <w:t>Zhotovitele Díla</w:t>
      </w:r>
      <w:r w:rsidR="00400027" w:rsidRPr="00D071BE">
        <w:rPr>
          <w:rFonts w:ascii="Aptos" w:hAnsi="Aptos"/>
          <w:sz w:val="22"/>
          <w:szCs w:val="22"/>
        </w:rPr>
        <w:t>;</w:t>
      </w:r>
    </w:p>
    <w:p w14:paraId="71DB1949" w14:textId="77777777" w:rsidR="0040002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r</w:t>
      </w:r>
      <w:r w:rsidR="00400027" w:rsidRPr="00D071BE">
        <w:rPr>
          <w:rFonts w:ascii="Aptos" w:hAnsi="Aptos"/>
          <w:sz w:val="22"/>
          <w:szCs w:val="22"/>
        </w:rPr>
        <w:t xml:space="preserve">ealizuje smluvní korespondenci a odpovídá za komunikaci se </w:t>
      </w:r>
      <w:r w:rsidR="00925A30">
        <w:rPr>
          <w:rFonts w:ascii="Aptos" w:hAnsi="Aptos"/>
          <w:sz w:val="22"/>
          <w:szCs w:val="22"/>
        </w:rPr>
        <w:t>Zhotovitelem</w:t>
      </w:r>
      <w:r w:rsidR="00925A30" w:rsidRPr="00D071BE">
        <w:rPr>
          <w:rFonts w:ascii="Aptos" w:hAnsi="Aptos"/>
          <w:sz w:val="22"/>
          <w:szCs w:val="22"/>
        </w:rPr>
        <w:t xml:space="preserve"> </w:t>
      </w:r>
      <w:r w:rsidR="008F5333" w:rsidRPr="00D071BE">
        <w:rPr>
          <w:rFonts w:ascii="Aptos" w:hAnsi="Aptos"/>
          <w:sz w:val="22"/>
          <w:szCs w:val="22"/>
        </w:rPr>
        <w:t xml:space="preserve">Díla </w:t>
      </w:r>
      <w:r w:rsidR="00400027" w:rsidRPr="00D071BE">
        <w:rPr>
          <w:rFonts w:ascii="Aptos" w:hAnsi="Aptos"/>
          <w:sz w:val="22"/>
          <w:szCs w:val="22"/>
        </w:rPr>
        <w:t>i dalšími subjekty navenek;</w:t>
      </w:r>
      <w:r w:rsidR="00C31CF4" w:rsidRPr="00D071BE">
        <w:rPr>
          <w:rFonts w:ascii="Aptos" w:hAnsi="Aptos"/>
          <w:sz w:val="22"/>
          <w:szCs w:val="22"/>
        </w:rPr>
        <w:t xml:space="preserve"> </w:t>
      </w:r>
    </w:p>
    <w:p w14:paraId="5208E339" w14:textId="77777777" w:rsidR="00952A09" w:rsidRDefault="00DB575A" w:rsidP="008F3CF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</w:t>
      </w:r>
      <w:r w:rsidR="00400027" w:rsidRPr="00D071BE">
        <w:rPr>
          <w:rFonts w:ascii="Aptos" w:hAnsi="Aptos"/>
          <w:sz w:val="22"/>
          <w:szCs w:val="22"/>
        </w:rPr>
        <w:t>ydává</w:t>
      </w:r>
      <w:r w:rsidR="00C31CF4" w:rsidRPr="00D071BE">
        <w:rPr>
          <w:rFonts w:ascii="Aptos" w:hAnsi="Aptos"/>
          <w:sz w:val="22"/>
          <w:szCs w:val="22"/>
        </w:rPr>
        <w:t xml:space="preserve"> </w:t>
      </w:r>
      <w:r w:rsidR="00400027" w:rsidRPr="00D071BE">
        <w:rPr>
          <w:rFonts w:ascii="Aptos" w:hAnsi="Aptos"/>
          <w:sz w:val="22"/>
          <w:szCs w:val="22"/>
        </w:rPr>
        <w:t>potřebná potvrzení, zejména:</w:t>
      </w:r>
      <w:r w:rsidR="00C31CF4" w:rsidRPr="00D071BE">
        <w:rPr>
          <w:rFonts w:ascii="Aptos" w:hAnsi="Aptos"/>
          <w:sz w:val="22"/>
          <w:szCs w:val="22"/>
        </w:rPr>
        <w:t xml:space="preserve"> </w:t>
      </w:r>
      <w:r w:rsidR="000676D0">
        <w:rPr>
          <w:rFonts w:ascii="Aptos" w:hAnsi="Aptos"/>
          <w:sz w:val="22"/>
          <w:szCs w:val="22"/>
        </w:rPr>
        <w:t>P</w:t>
      </w:r>
      <w:r w:rsidR="00C31CF4" w:rsidRPr="00D071BE">
        <w:rPr>
          <w:rFonts w:ascii="Aptos" w:hAnsi="Aptos"/>
          <w:sz w:val="22"/>
          <w:szCs w:val="22"/>
        </w:rPr>
        <w:t>otvrzení průběžné platby</w:t>
      </w:r>
      <w:r w:rsidR="00400027" w:rsidRPr="00D071BE">
        <w:rPr>
          <w:rFonts w:ascii="Aptos" w:hAnsi="Aptos"/>
          <w:sz w:val="22"/>
          <w:szCs w:val="22"/>
        </w:rPr>
        <w:t xml:space="preserve"> (</w:t>
      </w:r>
      <w:r w:rsidR="00400027" w:rsidRPr="00D071BE">
        <w:rPr>
          <w:rFonts w:ascii="Aptos" w:hAnsi="Aptos"/>
          <w:i/>
          <w:sz w:val="22"/>
          <w:szCs w:val="22"/>
        </w:rPr>
        <w:t>interim payment certificate</w:t>
      </w:r>
      <w:r w:rsidR="00400027" w:rsidRPr="00D071BE">
        <w:rPr>
          <w:rFonts w:ascii="Aptos" w:hAnsi="Aptos"/>
          <w:sz w:val="22"/>
          <w:szCs w:val="22"/>
        </w:rPr>
        <w:t xml:space="preserve">), </w:t>
      </w:r>
      <w:r w:rsidR="000676D0">
        <w:rPr>
          <w:rFonts w:ascii="Aptos" w:hAnsi="Aptos"/>
          <w:sz w:val="22"/>
          <w:szCs w:val="22"/>
        </w:rPr>
        <w:t>P</w:t>
      </w:r>
      <w:r w:rsidR="00C31CF4" w:rsidRPr="00D071BE">
        <w:rPr>
          <w:rFonts w:ascii="Aptos" w:hAnsi="Aptos"/>
          <w:sz w:val="22"/>
          <w:szCs w:val="22"/>
        </w:rPr>
        <w:t>otvrzení závěrečné platby (</w:t>
      </w:r>
      <w:r w:rsidR="00C31CF4" w:rsidRPr="00D071BE">
        <w:rPr>
          <w:rFonts w:ascii="Aptos" w:hAnsi="Aptos"/>
          <w:i/>
          <w:sz w:val="22"/>
          <w:szCs w:val="22"/>
        </w:rPr>
        <w:t>final payment certificate</w:t>
      </w:r>
      <w:r w:rsidR="00C31CF4" w:rsidRPr="00D071BE">
        <w:rPr>
          <w:rFonts w:ascii="Aptos" w:hAnsi="Aptos"/>
          <w:sz w:val="22"/>
          <w:szCs w:val="22"/>
        </w:rPr>
        <w:t xml:space="preserve">), </w:t>
      </w:r>
      <w:r w:rsidR="000676D0">
        <w:rPr>
          <w:rFonts w:ascii="Aptos" w:hAnsi="Aptos"/>
          <w:sz w:val="22"/>
          <w:szCs w:val="22"/>
        </w:rPr>
        <w:t>P</w:t>
      </w:r>
      <w:r w:rsidR="00C31CF4" w:rsidRPr="00D071BE">
        <w:rPr>
          <w:rFonts w:ascii="Aptos" w:hAnsi="Aptos"/>
          <w:sz w:val="22"/>
          <w:szCs w:val="22"/>
        </w:rPr>
        <w:t xml:space="preserve">otvrzení o převzetí </w:t>
      </w:r>
      <w:r w:rsidR="000676D0">
        <w:rPr>
          <w:rFonts w:ascii="Aptos" w:hAnsi="Aptos"/>
          <w:sz w:val="22"/>
          <w:szCs w:val="22"/>
        </w:rPr>
        <w:t>D</w:t>
      </w:r>
      <w:r w:rsidR="00C31CF4" w:rsidRPr="00D071BE">
        <w:rPr>
          <w:rFonts w:ascii="Aptos" w:hAnsi="Aptos"/>
          <w:sz w:val="22"/>
          <w:szCs w:val="22"/>
        </w:rPr>
        <w:t>íla (</w:t>
      </w:r>
      <w:r w:rsidR="00C31CF4" w:rsidRPr="00D071BE">
        <w:rPr>
          <w:rFonts w:ascii="Aptos" w:hAnsi="Aptos"/>
          <w:i/>
          <w:sz w:val="22"/>
          <w:szCs w:val="22"/>
        </w:rPr>
        <w:t>taking-over certificate</w:t>
      </w:r>
      <w:r w:rsidR="00C31CF4" w:rsidRPr="00D071BE">
        <w:rPr>
          <w:rFonts w:ascii="Aptos" w:hAnsi="Aptos"/>
          <w:sz w:val="22"/>
          <w:szCs w:val="22"/>
        </w:rPr>
        <w:t xml:space="preserve">) a </w:t>
      </w:r>
      <w:r w:rsidR="000676D0">
        <w:rPr>
          <w:rFonts w:ascii="Aptos" w:hAnsi="Aptos"/>
          <w:sz w:val="22"/>
          <w:szCs w:val="22"/>
        </w:rPr>
        <w:t>P</w:t>
      </w:r>
      <w:r w:rsidR="00C31CF4" w:rsidRPr="00D071BE">
        <w:rPr>
          <w:rFonts w:ascii="Aptos" w:hAnsi="Aptos"/>
          <w:sz w:val="22"/>
          <w:szCs w:val="22"/>
        </w:rPr>
        <w:t xml:space="preserve">otvrzení </w:t>
      </w:r>
      <w:r w:rsidR="000676D0">
        <w:rPr>
          <w:rFonts w:ascii="Aptos" w:hAnsi="Aptos"/>
          <w:sz w:val="22"/>
          <w:szCs w:val="22"/>
        </w:rPr>
        <w:t>o převzetí Díla</w:t>
      </w:r>
      <w:r w:rsidR="00C31CF4" w:rsidRPr="00D071BE">
        <w:rPr>
          <w:rFonts w:ascii="Aptos" w:hAnsi="Aptos"/>
          <w:sz w:val="22"/>
          <w:szCs w:val="22"/>
        </w:rPr>
        <w:t xml:space="preserve"> (</w:t>
      </w:r>
      <w:r w:rsidR="00C31CF4" w:rsidRPr="00D071BE">
        <w:rPr>
          <w:rFonts w:ascii="Aptos" w:hAnsi="Aptos"/>
          <w:i/>
          <w:sz w:val="22"/>
          <w:szCs w:val="22"/>
        </w:rPr>
        <w:t>performance certificate</w:t>
      </w:r>
      <w:r w:rsidR="00C31CF4" w:rsidRPr="00D071BE">
        <w:rPr>
          <w:rFonts w:ascii="Aptos" w:hAnsi="Aptos"/>
          <w:sz w:val="22"/>
          <w:szCs w:val="22"/>
        </w:rPr>
        <w:t>)</w:t>
      </w:r>
      <w:r w:rsidR="008F3CFE">
        <w:rPr>
          <w:rFonts w:ascii="Aptos" w:hAnsi="Aptos"/>
          <w:sz w:val="22"/>
          <w:szCs w:val="22"/>
        </w:rPr>
        <w:t xml:space="preserve"> dle</w:t>
      </w:r>
      <w:r w:rsidR="005E05B8">
        <w:rPr>
          <w:rFonts w:ascii="Aptos" w:hAnsi="Aptos"/>
          <w:sz w:val="22"/>
          <w:szCs w:val="22"/>
        </w:rPr>
        <w:t> </w:t>
      </w:r>
      <w:r w:rsidR="008F3CFE">
        <w:rPr>
          <w:rFonts w:ascii="Aptos" w:hAnsi="Aptos"/>
          <w:sz w:val="22"/>
          <w:szCs w:val="22"/>
        </w:rPr>
        <w:t>Smlouvy o </w:t>
      </w:r>
      <w:r w:rsidR="005E05B8">
        <w:rPr>
          <w:rFonts w:ascii="Aptos" w:hAnsi="Aptos"/>
          <w:sz w:val="22"/>
          <w:szCs w:val="22"/>
        </w:rPr>
        <w:t>d</w:t>
      </w:r>
      <w:r w:rsidR="008F3CFE">
        <w:rPr>
          <w:rFonts w:ascii="Aptos" w:hAnsi="Aptos"/>
          <w:sz w:val="22"/>
          <w:szCs w:val="22"/>
        </w:rPr>
        <w:t>ílo</w:t>
      </w:r>
      <w:r w:rsidR="00A4630B">
        <w:rPr>
          <w:rFonts w:ascii="Aptos" w:hAnsi="Aptos"/>
          <w:sz w:val="22"/>
          <w:szCs w:val="22"/>
        </w:rPr>
        <w:t xml:space="preserve">; </w:t>
      </w:r>
    </w:p>
    <w:p w14:paraId="772EDDC4" w14:textId="6685B9B0" w:rsidR="00400027" w:rsidRPr="00D071BE" w:rsidRDefault="00DB575A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</w:t>
      </w:r>
      <w:r w:rsidR="00B22257" w:rsidRPr="00D071BE">
        <w:rPr>
          <w:rFonts w:ascii="Aptos" w:hAnsi="Aptos"/>
          <w:sz w:val="22"/>
          <w:szCs w:val="22"/>
        </w:rPr>
        <w:t xml:space="preserve">dpovídá za činnosti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B22257" w:rsidRPr="00D071BE">
        <w:rPr>
          <w:rFonts w:ascii="Aptos" w:hAnsi="Aptos"/>
          <w:sz w:val="22"/>
          <w:szCs w:val="22"/>
        </w:rPr>
        <w:t xml:space="preserve">stavby v oblasti nákladového dozoru – měření </w:t>
      </w:r>
      <w:r w:rsidR="000676D0" w:rsidRPr="00D071BE">
        <w:rPr>
          <w:rFonts w:ascii="Aptos" w:hAnsi="Aptos"/>
          <w:sz w:val="22"/>
          <w:szCs w:val="22"/>
        </w:rPr>
        <w:t>a</w:t>
      </w:r>
      <w:r w:rsidR="000676D0">
        <w:rPr>
          <w:rFonts w:ascii="Aptos" w:hAnsi="Aptos"/>
          <w:sz w:val="22"/>
          <w:szCs w:val="22"/>
        </w:rPr>
        <w:t> </w:t>
      </w:r>
      <w:r w:rsidR="00B22257" w:rsidRPr="00D071BE">
        <w:rPr>
          <w:rFonts w:ascii="Aptos" w:hAnsi="Aptos"/>
          <w:sz w:val="22"/>
          <w:szCs w:val="22"/>
        </w:rPr>
        <w:t>oceňování (včetně);</w:t>
      </w:r>
    </w:p>
    <w:p w14:paraId="374FFE98" w14:textId="396DDEF0" w:rsidR="00400027" w:rsidRPr="00D071BE" w:rsidRDefault="007C6F31" w:rsidP="00080C7E">
      <w:pPr>
        <w:pStyle w:val="Odstavecseseznamem"/>
        <w:numPr>
          <w:ilvl w:val="0"/>
          <w:numId w:val="71"/>
        </w:numPr>
        <w:spacing w:after="6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zajišťuje a </w:t>
      </w:r>
      <w:r w:rsidR="00DB575A" w:rsidRPr="00D071BE">
        <w:rPr>
          <w:rFonts w:ascii="Aptos" w:hAnsi="Aptos"/>
          <w:sz w:val="22"/>
          <w:szCs w:val="22"/>
        </w:rPr>
        <w:t>o</w:t>
      </w:r>
      <w:r w:rsidR="00400027" w:rsidRPr="00D071BE">
        <w:rPr>
          <w:rFonts w:ascii="Aptos" w:hAnsi="Aptos"/>
          <w:sz w:val="22"/>
          <w:szCs w:val="22"/>
        </w:rPr>
        <w:t xml:space="preserve">dpovídá za </w:t>
      </w:r>
      <w:r>
        <w:rPr>
          <w:rFonts w:ascii="Aptos" w:hAnsi="Aptos"/>
          <w:sz w:val="22"/>
          <w:szCs w:val="22"/>
        </w:rPr>
        <w:t>p</w:t>
      </w:r>
      <w:r w:rsidRPr="007C6F31">
        <w:rPr>
          <w:rFonts w:ascii="Aptos" w:hAnsi="Aptos"/>
          <w:sz w:val="22"/>
          <w:szCs w:val="22"/>
        </w:rPr>
        <w:t>lnění Služeb týmu Správce stavby</w:t>
      </w:r>
      <w:r>
        <w:rPr>
          <w:rFonts w:ascii="Aptos" w:hAnsi="Aptos"/>
          <w:sz w:val="22"/>
          <w:szCs w:val="22"/>
        </w:rPr>
        <w:t xml:space="preserve"> v čl. I. této Přílohy 1</w:t>
      </w:r>
      <w:r w:rsidR="006F52D6">
        <w:rPr>
          <w:rFonts w:ascii="Aptos" w:hAnsi="Aptos"/>
          <w:sz w:val="22"/>
          <w:szCs w:val="22"/>
        </w:rPr>
        <w:t>.</w:t>
      </w:r>
    </w:p>
    <w:p w14:paraId="0DB86A35" w14:textId="77777777" w:rsidR="001A2574" w:rsidRDefault="001A2574" w:rsidP="00436B22">
      <w:pPr>
        <w:pStyle w:val="Odstavecseseznamem"/>
        <w:keepNext/>
        <w:numPr>
          <w:ilvl w:val="0"/>
          <w:numId w:val="45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 xml:space="preserve">Povinnosti </w:t>
      </w:r>
      <w:r w:rsidRPr="001A2574">
        <w:rPr>
          <w:rFonts w:ascii="Aptos" w:hAnsi="Aptos"/>
          <w:b/>
          <w:sz w:val="22"/>
          <w:szCs w:val="22"/>
        </w:rPr>
        <w:t>v Přípravné/ projektové fázi</w:t>
      </w:r>
    </w:p>
    <w:p w14:paraId="76CF2F58" w14:textId="77777777" w:rsidR="000A55A6" w:rsidRPr="00080C7E" w:rsidRDefault="001A2574" w:rsidP="00080C7E">
      <w:pPr>
        <w:keepNext/>
        <w:spacing w:after="120" w:line="276" w:lineRule="auto"/>
        <w:jc w:val="both"/>
        <w:rPr>
          <w:rFonts w:ascii="Aptos" w:hAnsi="Aptos"/>
          <w:bCs/>
          <w:sz w:val="22"/>
          <w:szCs w:val="22"/>
        </w:rPr>
      </w:pPr>
      <w:r w:rsidRPr="00080C7E">
        <w:rPr>
          <w:rFonts w:ascii="Aptos" w:hAnsi="Aptos"/>
          <w:bCs/>
          <w:sz w:val="22"/>
          <w:szCs w:val="22"/>
        </w:rPr>
        <w:t>Správce stavby – Koordinátor týmu Správce stavby</w:t>
      </w:r>
      <w:r w:rsidRPr="00080C7E" w:rsidDel="00436B22">
        <w:rPr>
          <w:rFonts w:ascii="Aptos" w:hAnsi="Aptos"/>
          <w:bCs/>
          <w:sz w:val="22"/>
          <w:szCs w:val="22"/>
        </w:rPr>
        <w:t xml:space="preserve"> </w:t>
      </w:r>
      <w:r>
        <w:rPr>
          <w:rFonts w:ascii="Aptos" w:hAnsi="Aptos"/>
          <w:bCs/>
          <w:sz w:val="22"/>
          <w:szCs w:val="22"/>
        </w:rPr>
        <w:t>je v rámci Přípravné/projektové fáze povinen a</w:t>
      </w:r>
      <w:r w:rsidR="00436B22" w:rsidRPr="00080C7E">
        <w:rPr>
          <w:rFonts w:ascii="Aptos" w:hAnsi="Aptos"/>
          <w:bCs/>
          <w:sz w:val="22"/>
          <w:szCs w:val="22"/>
        </w:rPr>
        <w:t> odpovídá zejména za:</w:t>
      </w:r>
    </w:p>
    <w:p w14:paraId="055836BD" w14:textId="77777777" w:rsidR="00597640" w:rsidRPr="00D071BE" w:rsidRDefault="00597640" w:rsidP="00105937">
      <w:pPr>
        <w:numPr>
          <w:ilvl w:val="0"/>
          <w:numId w:val="73"/>
        </w:numPr>
        <w:spacing w:after="120" w:line="276" w:lineRule="auto"/>
        <w:ind w:left="567" w:hanging="567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seznámení se s projektovými dokumentacemi, územními rozhodnutími, stavebními povoleními,</w:t>
      </w:r>
      <w:r w:rsidR="000676D0">
        <w:rPr>
          <w:rFonts w:ascii="Aptos" w:hAnsi="Aptos"/>
          <w:sz w:val="22"/>
          <w:szCs w:val="22"/>
        </w:rPr>
        <w:t xml:space="preserve"> povoleními záměru či jinými stavebně-povolovacími správními akty a </w:t>
      </w:r>
      <w:r w:rsidRPr="00D071BE">
        <w:rPr>
          <w:rFonts w:ascii="Aptos" w:hAnsi="Aptos"/>
          <w:sz w:val="22"/>
          <w:szCs w:val="22"/>
        </w:rPr>
        <w:t xml:space="preserve">s vyjádřeními účastníků řízení a dotčených orgánů státní správy; </w:t>
      </w:r>
    </w:p>
    <w:p w14:paraId="7DF72566" w14:textId="7B1169B7" w:rsidR="00835989" w:rsidRPr="00D071BE" w:rsidRDefault="00235F51" w:rsidP="00105937">
      <w:pPr>
        <w:numPr>
          <w:ilvl w:val="0"/>
          <w:numId w:val="73"/>
        </w:numPr>
        <w:spacing w:after="120" w:line="276" w:lineRule="auto"/>
        <w:ind w:left="567" w:hanging="567"/>
        <w:jc w:val="both"/>
        <w:rPr>
          <w:rFonts w:ascii="Aptos" w:hAnsi="Aptos"/>
          <w:i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reviz</w:t>
      </w:r>
      <w:r w:rsidR="009107B5">
        <w:rPr>
          <w:rFonts w:ascii="Aptos" w:hAnsi="Aptos"/>
          <w:sz w:val="22"/>
          <w:szCs w:val="22"/>
        </w:rPr>
        <w:t>i</w:t>
      </w:r>
      <w:r w:rsidRPr="00D071BE">
        <w:rPr>
          <w:rFonts w:ascii="Aptos" w:hAnsi="Aptos"/>
          <w:sz w:val="22"/>
          <w:szCs w:val="22"/>
        </w:rPr>
        <w:t xml:space="preserve"> podkladů předložených Objednatelem </w:t>
      </w:r>
      <w:r w:rsidR="009107B5">
        <w:rPr>
          <w:rFonts w:ascii="Aptos" w:hAnsi="Aptos"/>
          <w:sz w:val="22"/>
          <w:szCs w:val="22"/>
        </w:rPr>
        <w:t xml:space="preserve">a/nebo Zhotovitelem dle Smlouvy a/nebo Smlouvy o Dílo </w:t>
      </w:r>
      <w:r w:rsidRPr="00D071BE">
        <w:rPr>
          <w:rFonts w:ascii="Aptos" w:hAnsi="Aptos"/>
          <w:sz w:val="22"/>
          <w:szCs w:val="22"/>
        </w:rPr>
        <w:t>(</w:t>
      </w:r>
      <w:r w:rsidR="00835989" w:rsidRPr="00D071BE">
        <w:rPr>
          <w:rFonts w:ascii="Aptos" w:hAnsi="Aptos"/>
          <w:i/>
          <w:sz w:val="22"/>
          <w:szCs w:val="22"/>
        </w:rPr>
        <w:t>kompletní dokumentac</w:t>
      </w:r>
      <w:r w:rsidRPr="00D071BE">
        <w:rPr>
          <w:rFonts w:ascii="Aptos" w:hAnsi="Aptos"/>
          <w:i/>
          <w:sz w:val="22"/>
          <w:szCs w:val="22"/>
        </w:rPr>
        <w:t>e</w:t>
      </w:r>
      <w:r w:rsidR="00835989" w:rsidRPr="00D071BE">
        <w:rPr>
          <w:rFonts w:ascii="Aptos" w:hAnsi="Aptos"/>
          <w:i/>
          <w:sz w:val="22"/>
          <w:szCs w:val="22"/>
        </w:rPr>
        <w:t xml:space="preserve"> pro realizaci stavby</w:t>
      </w:r>
      <w:r w:rsidRPr="00D071BE">
        <w:rPr>
          <w:rFonts w:ascii="Aptos" w:hAnsi="Aptos"/>
          <w:i/>
          <w:sz w:val="22"/>
          <w:szCs w:val="22"/>
        </w:rPr>
        <w:t xml:space="preserve">, </w:t>
      </w:r>
      <w:r w:rsidR="00835989" w:rsidRPr="00D071BE">
        <w:rPr>
          <w:rFonts w:ascii="Aptos" w:hAnsi="Aptos"/>
          <w:i/>
          <w:sz w:val="22"/>
          <w:szCs w:val="22"/>
        </w:rPr>
        <w:t>včetně výsledků, geologického</w:t>
      </w:r>
      <w:r w:rsidR="00FE44CA" w:rsidRPr="007C6F31">
        <w:rPr>
          <w:rFonts w:ascii="Aptos" w:hAnsi="Aptos"/>
          <w:i/>
          <w:sz w:val="22"/>
          <w:szCs w:val="22"/>
        </w:rPr>
        <w:t>, inženýrskogeologického</w:t>
      </w:r>
      <w:r w:rsidR="00835989" w:rsidRPr="00D071BE">
        <w:rPr>
          <w:rFonts w:ascii="Aptos" w:hAnsi="Aptos"/>
          <w:i/>
          <w:sz w:val="22"/>
          <w:szCs w:val="22"/>
        </w:rPr>
        <w:t xml:space="preserve"> a hydrogeologického průzkumu</w:t>
      </w:r>
      <w:r w:rsidR="00FE44CA" w:rsidRPr="007C6F31">
        <w:rPr>
          <w:rFonts w:ascii="Aptos" w:hAnsi="Aptos"/>
          <w:i/>
          <w:sz w:val="22"/>
          <w:szCs w:val="22"/>
        </w:rPr>
        <w:t>, vč. kontaminace</w:t>
      </w:r>
      <w:r w:rsidR="00835989" w:rsidRPr="00D071BE">
        <w:rPr>
          <w:rFonts w:ascii="Aptos" w:hAnsi="Aptos"/>
          <w:i/>
          <w:sz w:val="22"/>
          <w:szCs w:val="22"/>
        </w:rPr>
        <w:t xml:space="preserve">), </w:t>
      </w:r>
      <w:r w:rsidR="00835989" w:rsidRPr="00F85355">
        <w:rPr>
          <w:rFonts w:ascii="Aptos" w:hAnsi="Aptos"/>
          <w:sz w:val="22"/>
        </w:rPr>
        <w:t xml:space="preserve">příslušná povolení: územní rozhodnutí, </w:t>
      </w:r>
      <w:r w:rsidR="000676D0" w:rsidRPr="00F85355">
        <w:rPr>
          <w:rFonts w:ascii="Aptos" w:hAnsi="Aptos"/>
          <w:sz w:val="22"/>
        </w:rPr>
        <w:t>povolení záměru či jiné stavebně-povolovací správní akty a</w:t>
      </w:r>
      <w:r w:rsidR="00835989" w:rsidRPr="00F85355">
        <w:rPr>
          <w:rFonts w:ascii="Aptos" w:hAnsi="Aptos"/>
          <w:sz w:val="22"/>
        </w:rPr>
        <w:t> potřebná stanoviska dotčených orgánů</w:t>
      </w:r>
      <w:r w:rsidR="00B07622" w:rsidRPr="00D071BE">
        <w:rPr>
          <w:rFonts w:ascii="Aptos" w:hAnsi="Aptos"/>
          <w:i/>
          <w:sz w:val="22"/>
          <w:szCs w:val="22"/>
        </w:rPr>
        <w:t xml:space="preserve"> </w:t>
      </w:r>
      <w:r w:rsidR="00B07622" w:rsidRPr="00D071BE">
        <w:rPr>
          <w:rFonts w:ascii="Aptos" w:hAnsi="Aptos"/>
          <w:sz w:val="22"/>
          <w:szCs w:val="22"/>
        </w:rPr>
        <w:t xml:space="preserve">→ výsledky uvedených průzkumů </w:t>
      </w:r>
      <w:r w:rsidR="001309A9" w:rsidRPr="00D071BE">
        <w:rPr>
          <w:rFonts w:ascii="Aptos" w:hAnsi="Aptos"/>
          <w:sz w:val="22"/>
          <w:szCs w:val="22"/>
        </w:rPr>
        <w:t>projdou revizí a </w:t>
      </w:r>
      <w:r w:rsidR="00B07622" w:rsidRPr="00D071BE">
        <w:rPr>
          <w:rFonts w:ascii="Aptos" w:hAnsi="Aptos"/>
          <w:sz w:val="22"/>
          <w:szCs w:val="22"/>
        </w:rPr>
        <w:t xml:space="preserve">formální kontrolou výsledků a číselných hodnot (úkolem </w:t>
      </w:r>
      <w:r w:rsidR="00534F60" w:rsidRPr="00D071BE">
        <w:rPr>
          <w:rFonts w:ascii="Aptos" w:hAnsi="Aptos"/>
          <w:sz w:val="22"/>
          <w:szCs w:val="22"/>
        </w:rPr>
        <w:t xml:space="preserve">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B07622" w:rsidRPr="00D071BE">
        <w:rPr>
          <w:rFonts w:ascii="Aptos" w:hAnsi="Aptos"/>
          <w:sz w:val="22"/>
          <w:szCs w:val="22"/>
        </w:rPr>
        <w:t>stavby není zopakování průzkumů)</w:t>
      </w:r>
    </w:p>
    <w:p w14:paraId="41BDD3D9" w14:textId="46AE4FB6" w:rsidR="00E75026" w:rsidRPr="00036D80" w:rsidRDefault="00B07622" w:rsidP="00036D80">
      <w:pPr>
        <w:pStyle w:val="Odstavecseseznamem"/>
        <w:numPr>
          <w:ilvl w:val="1"/>
          <w:numId w:val="73"/>
        </w:numPr>
        <w:spacing w:line="276" w:lineRule="auto"/>
        <w:jc w:val="both"/>
      </w:pPr>
      <w:r w:rsidRPr="00D071BE">
        <w:rPr>
          <w:rFonts w:ascii="Aptos" w:hAnsi="Aptos"/>
          <w:sz w:val="22"/>
          <w:szCs w:val="22"/>
        </w:rPr>
        <w:t>v</w:t>
      </w:r>
      <w:r w:rsidR="007C6F31" w:rsidRPr="007C6F31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rámci revize </w:t>
      </w:r>
      <w:r w:rsidR="007C6F31" w:rsidRPr="007C6F31">
        <w:rPr>
          <w:rFonts w:ascii="Aptos" w:hAnsi="Aptos"/>
          <w:sz w:val="22"/>
          <w:szCs w:val="22"/>
        </w:rPr>
        <w:t>bude provedena</w:t>
      </w:r>
      <w:r w:rsidRPr="00D071BE">
        <w:rPr>
          <w:rFonts w:ascii="Aptos" w:hAnsi="Aptos"/>
          <w:sz w:val="22"/>
          <w:szCs w:val="22"/>
        </w:rPr>
        <w:t xml:space="preserve"> zejména </w:t>
      </w:r>
      <w:r w:rsidR="007C6F31" w:rsidRPr="007C6F31">
        <w:rPr>
          <w:rFonts w:ascii="Aptos" w:hAnsi="Aptos"/>
          <w:sz w:val="22"/>
          <w:szCs w:val="22"/>
        </w:rPr>
        <w:t>kontrola</w:t>
      </w:r>
      <w:r w:rsidRPr="00D071BE">
        <w:rPr>
          <w:rFonts w:ascii="Aptos" w:hAnsi="Aptos"/>
          <w:sz w:val="22"/>
          <w:szCs w:val="22"/>
        </w:rPr>
        <w:t xml:space="preserve"> dostatečnosti jejich rozsahu</w:t>
      </w:r>
      <w:r w:rsidR="007C6F31" w:rsidRPr="007C6F31">
        <w:rPr>
          <w:rFonts w:ascii="Aptos" w:hAnsi="Aptos"/>
          <w:sz w:val="22"/>
          <w:szCs w:val="22"/>
        </w:rPr>
        <w:t>;</w:t>
      </w:r>
      <w:r w:rsidRPr="00D071BE">
        <w:rPr>
          <w:rFonts w:ascii="Aptos" w:hAnsi="Aptos"/>
          <w:sz w:val="22"/>
          <w:szCs w:val="22"/>
        </w:rPr>
        <w:t xml:space="preserve"> v</w:t>
      </w:r>
      <w:r w:rsidR="007C6F31" w:rsidRPr="007C6F31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případě zjištění, že průzkum nebyl zpracován v</w:t>
      </w:r>
      <w:r w:rsidR="007C6F31" w:rsidRPr="007C6F31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potřebném rozsahu dostatečně podrobně, </w:t>
      </w:r>
      <w:r w:rsidR="007C6F31" w:rsidRPr="007C6F31">
        <w:rPr>
          <w:rFonts w:ascii="Aptos" w:hAnsi="Aptos"/>
          <w:sz w:val="22"/>
          <w:szCs w:val="22"/>
        </w:rPr>
        <w:t>je</w:t>
      </w:r>
      <w:r w:rsidRPr="00D071BE">
        <w:rPr>
          <w:rFonts w:ascii="Aptos" w:hAnsi="Aptos"/>
          <w:sz w:val="22"/>
          <w:szCs w:val="22"/>
        </w:rPr>
        <w:t xml:space="preserve">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 xml:space="preserve">stavby </w:t>
      </w:r>
      <w:r w:rsidR="007C6F31" w:rsidRPr="007C6F31">
        <w:rPr>
          <w:rFonts w:ascii="Aptos" w:hAnsi="Aptos"/>
          <w:sz w:val="22"/>
          <w:szCs w:val="22"/>
        </w:rPr>
        <w:t>oprávněn po Objednateli požadovat</w:t>
      </w:r>
      <w:r w:rsidR="00E75026" w:rsidRPr="00D071BE">
        <w:rPr>
          <w:rFonts w:ascii="Aptos" w:hAnsi="Aptos"/>
          <w:sz w:val="22"/>
          <w:szCs w:val="22"/>
        </w:rPr>
        <w:t xml:space="preserve"> provedení </w:t>
      </w:r>
      <w:r w:rsidR="007C6F31" w:rsidRPr="007C6F31">
        <w:rPr>
          <w:rFonts w:ascii="Aptos" w:hAnsi="Aptos"/>
          <w:sz w:val="22"/>
          <w:szCs w:val="22"/>
        </w:rPr>
        <w:t>dodatečného průzkumu určité oblasti</w:t>
      </w:r>
      <w:r w:rsidR="00E75026" w:rsidRPr="00D071BE">
        <w:rPr>
          <w:rFonts w:ascii="Aptos" w:hAnsi="Aptos"/>
          <w:sz w:val="22"/>
          <w:szCs w:val="22"/>
        </w:rPr>
        <w:t xml:space="preserve"> či </w:t>
      </w:r>
      <w:r w:rsidR="007C6F31" w:rsidRPr="007C6F31">
        <w:rPr>
          <w:rFonts w:ascii="Aptos" w:hAnsi="Aptos"/>
          <w:sz w:val="22"/>
          <w:szCs w:val="22"/>
        </w:rPr>
        <w:t>dopracování dokumentace</w:t>
      </w:r>
      <w:r w:rsidR="008F3CFE">
        <w:rPr>
          <w:rFonts w:ascii="Aptos" w:hAnsi="Aptos"/>
          <w:sz w:val="22"/>
          <w:szCs w:val="22"/>
        </w:rPr>
        <w:t>.</w:t>
      </w:r>
    </w:p>
    <w:p w14:paraId="519DB9A8" w14:textId="681F7F16" w:rsidR="00501FF5" w:rsidRPr="00080C7E" w:rsidRDefault="001A2574" w:rsidP="00080C7E">
      <w:pPr>
        <w:pStyle w:val="Odstavecseseznamem"/>
        <w:keepNext/>
        <w:numPr>
          <w:ilvl w:val="0"/>
          <w:numId w:val="45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1A2574">
        <w:rPr>
          <w:rFonts w:ascii="Aptos" w:hAnsi="Aptos"/>
          <w:b/>
          <w:sz w:val="22"/>
          <w:szCs w:val="22"/>
        </w:rPr>
        <w:lastRenderedPageBreak/>
        <w:t>Povinnosti v</w:t>
      </w:r>
      <w:r>
        <w:rPr>
          <w:rFonts w:ascii="Aptos" w:hAnsi="Aptos"/>
          <w:b/>
          <w:sz w:val="22"/>
          <w:szCs w:val="22"/>
        </w:rPr>
        <w:t>e</w:t>
      </w:r>
      <w:r w:rsidRPr="001A2574" w:rsidDel="001A2574">
        <w:rPr>
          <w:rFonts w:ascii="Aptos" w:hAnsi="Aptos"/>
          <w:b/>
          <w:sz w:val="22"/>
          <w:szCs w:val="22"/>
        </w:rPr>
        <w:t xml:space="preserve"> </w:t>
      </w:r>
      <w:r w:rsidR="000676D0" w:rsidRPr="00D071BE">
        <w:rPr>
          <w:rFonts w:ascii="Aptos" w:hAnsi="Aptos"/>
          <w:b/>
          <w:sz w:val="22"/>
          <w:szCs w:val="22"/>
        </w:rPr>
        <w:t>Fáz</w:t>
      </w:r>
      <w:r>
        <w:rPr>
          <w:rFonts w:ascii="Aptos" w:hAnsi="Aptos"/>
          <w:b/>
          <w:sz w:val="22"/>
          <w:szCs w:val="22"/>
        </w:rPr>
        <w:t>i</w:t>
      </w:r>
      <w:r w:rsidR="000676D0" w:rsidRPr="00D071BE">
        <w:rPr>
          <w:rFonts w:ascii="Aptos" w:hAnsi="Aptos"/>
          <w:b/>
          <w:sz w:val="22"/>
          <w:szCs w:val="22"/>
        </w:rPr>
        <w:t xml:space="preserve"> </w:t>
      </w:r>
      <w:r w:rsidR="00544F81" w:rsidRPr="00D071BE">
        <w:rPr>
          <w:rFonts w:ascii="Aptos" w:hAnsi="Aptos"/>
          <w:b/>
          <w:sz w:val="22"/>
          <w:szCs w:val="22"/>
        </w:rPr>
        <w:t xml:space="preserve">výkonu činnosti </w:t>
      </w:r>
      <w:r w:rsidR="004C4B9E">
        <w:rPr>
          <w:rFonts w:ascii="Aptos" w:hAnsi="Aptos"/>
          <w:b/>
          <w:sz w:val="22"/>
          <w:szCs w:val="22"/>
        </w:rPr>
        <w:t xml:space="preserve">Správce </w:t>
      </w:r>
      <w:r w:rsidR="00544F81" w:rsidRPr="00D071BE">
        <w:rPr>
          <w:rFonts w:ascii="Aptos" w:hAnsi="Aptos"/>
          <w:b/>
          <w:sz w:val="22"/>
          <w:szCs w:val="22"/>
        </w:rPr>
        <w:t>stavby</w:t>
      </w:r>
    </w:p>
    <w:p w14:paraId="0C3F8410" w14:textId="245BA7E3" w:rsidR="001A2574" w:rsidRPr="00080C7E" w:rsidRDefault="001A2574" w:rsidP="00080C7E">
      <w:pPr>
        <w:spacing w:after="120" w:line="276" w:lineRule="auto"/>
        <w:jc w:val="both"/>
        <w:rPr>
          <w:rFonts w:ascii="Aptos" w:hAnsi="Aptos"/>
          <w:sz w:val="22"/>
          <w:szCs w:val="22"/>
        </w:rPr>
      </w:pPr>
      <w:r w:rsidRPr="001A2574">
        <w:rPr>
          <w:rFonts w:ascii="Aptos" w:hAnsi="Aptos"/>
          <w:bCs/>
          <w:sz w:val="22"/>
          <w:szCs w:val="22"/>
        </w:rPr>
        <w:t>Správce stavby – Koordinátor týmu Správce stavby</w:t>
      </w:r>
      <w:r w:rsidRPr="001A2574" w:rsidDel="00436B22">
        <w:rPr>
          <w:rFonts w:ascii="Aptos" w:hAnsi="Aptos"/>
          <w:bCs/>
          <w:sz w:val="22"/>
          <w:szCs w:val="22"/>
        </w:rPr>
        <w:t xml:space="preserve"> </w:t>
      </w:r>
      <w:r w:rsidRPr="001A2574">
        <w:rPr>
          <w:rFonts w:ascii="Aptos" w:hAnsi="Aptos"/>
          <w:bCs/>
          <w:sz w:val="22"/>
          <w:szCs w:val="22"/>
        </w:rPr>
        <w:t>je v rámci Fáze výkonu činnosti Správce stavby povinen a odpovídá zejména za</w:t>
      </w:r>
      <w:r>
        <w:rPr>
          <w:rFonts w:ascii="Aptos" w:hAnsi="Aptos"/>
          <w:bCs/>
          <w:sz w:val="22"/>
          <w:szCs w:val="22"/>
        </w:rPr>
        <w:t>:</w:t>
      </w:r>
    </w:p>
    <w:p w14:paraId="3505D540" w14:textId="449F9B44" w:rsidR="0009026A" w:rsidRPr="00D071BE" w:rsidRDefault="00436B2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seznámení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09026A" w:rsidRPr="00D071BE">
        <w:rPr>
          <w:rFonts w:ascii="Aptos" w:hAnsi="Aptos"/>
          <w:sz w:val="22"/>
          <w:szCs w:val="22"/>
        </w:rPr>
        <w:t>se s obsahem</w:t>
      </w:r>
      <w:r w:rsidR="00B57BB9">
        <w:rPr>
          <w:rFonts w:ascii="Aptos" w:hAnsi="Aptos"/>
          <w:sz w:val="22"/>
          <w:szCs w:val="22"/>
        </w:rPr>
        <w:t xml:space="preserve"> </w:t>
      </w:r>
      <w:r w:rsidR="000676D0">
        <w:rPr>
          <w:rFonts w:ascii="Aptos" w:hAnsi="Aptos"/>
          <w:sz w:val="22"/>
          <w:szCs w:val="22"/>
        </w:rPr>
        <w:t xml:space="preserve">Smlouvy o </w:t>
      </w:r>
      <w:r w:rsidR="005E05B8">
        <w:rPr>
          <w:rFonts w:ascii="Aptos" w:hAnsi="Aptos"/>
          <w:sz w:val="22"/>
          <w:szCs w:val="22"/>
        </w:rPr>
        <w:t>d</w:t>
      </w:r>
      <w:r w:rsidR="000676D0">
        <w:rPr>
          <w:rFonts w:ascii="Aptos" w:hAnsi="Aptos"/>
          <w:sz w:val="22"/>
          <w:szCs w:val="22"/>
        </w:rPr>
        <w:t xml:space="preserve">ílo, povolením záměru pro Dílo či jiných </w:t>
      </w:r>
      <w:r w:rsidR="005E05B8">
        <w:rPr>
          <w:rFonts w:ascii="Aptos" w:hAnsi="Aptos"/>
          <w:sz w:val="22"/>
          <w:szCs w:val="22"/>
        </w:rPr>
        <w:br/>
      </w:r>
      <w:r w:rsidR="000676D0">
        <w:rPr>
          <w:rFonts w:ascii="Aptos" w:hAnsi="Aptos"/>
          <w:sz w:val="22"/>
          <w:szCs w:val="22"/>
        </w:rPr>
        <w:t>stavebně-povolovacích aktů</w:t>
      </w:r>
      <w:r w:rsidR="004031F5" w:rsidRPr="00D071BE">
        <w:rPr>
          <w:rFonts w:ascii="Aptos" w:hAnsi="Aptos"/>
          <w:sz w:val="22"/>
          <w:szCs w:val="22"/>
        </w:rPr>
        <w:t xml:space="preserve"> </w:t>
      </w:r>
      <w:r w:rsidR="0009026A" w:rsidRPr="00D071BE">
        <w:rPr>
          <w:rFonts w:ascii="Aptos" w:hAnsi="Aptos"/>
          <w:sz w:val="22"/>
          <w:szCs w:val="22"/>
        </w:rPr>
        <w:t>i projektové dokumentace</w:t>
      </w:r>
      <w:r w:rsidR="000676D0">
        <w:rPr>
          <w:rFonts w:ascii="Aptos" w:hAnsi="Aptos"/>
          <w:sz w:val="22"/>
          <w:szCs w:val="22"/>
        </w:rPr>
        <w:t xml:space="preserve"> zpracované Zhotovitelem Díla dle</w:t>
      </w:r>
      <w:r w:rsidR="005E05B8">
        <w:rPr>
          <w:rFonts w:ascii="Aptos" w:hAnsi="Aptos"/>
          <w:sz w:val="22"/>
          <w:szCs w:val="22"/>
        </w:rPr>
        <w:t> </w:t>
      </w:r>
      <w:r w:rsidR="000676D0">
        <w:rPr>
          <w:rFonts w:ascii="Aptos" w:hAnsi="Aptos"/>
          <w:sz w:val="22"/>
          <w:szCs w:val="22"/>
        </w:rPr>
        <w:t>Smlouvy o </w:t>
      </w:r>
      <w:r w:rsidR="005E05B8">
        <w:rPr>
          <w:rFonts w:ascii="Aptos" w:hAnsi="Aptos"/>
          <w:sz w:val="22"/>
          <w:szCs w:val="22"/>
        </w:rPr>
        <w:t>d</w:t>
      </w:r>
      <w:r w:rsidR="000676D0">
        <w:rPr>
          <w:rFonts w:ascii="Aptos" w:hAnsi="Aptos"/>
          <w:sz w:val="22"/>
          <w:szCs w:val="22"/>
        </w:rPr>
        <w:t>ílo</w:t>
      </w:r>
      <w:r w:rsidR="0009026A" w:rsidRPr="00D071BE">
        <w:rPr>
          <w:rFonts w:ascii="Aptos" w:hAnsi="Aptos"/>
          <w:sz w:val="22"/>
          <w:szCs w:val="22"/>
        </w:rPr>
        <w:t xml:space="preserve">; </w:t>
      </w:r>
    </w:p>
    <w:p w14:paraId="135A2994" w14:textId="3E5D57ED" w:rsidR="00F62D3F" w:rsidRPr="00D071BE" w:rsidRDefault="00F62D3F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kontrolu </w:t>
      </w:r>
      <w:r w:rsidR="006C1BE1" w:rsidRPr="00D071BE">
        <w:rPr>
          <w:rFonts w:ascii="Aptos" w:hAnsi="Aptos"/>
          <w:sz w:val="22"/>
          <w:szCs w:val="22"/>
        </w:rPr>
        <w:t>kompletnosti p</w:t>
      </w:r>
      <w:r w:rsidRPr="00D071BE">
        <w:rPr>
          <w:rFonts w:ascii="Aptos" w:hAnsi="Aptos"/>
          <w:sz w:val="22"/>
          <w:szCs w:val="22"/>
        </w:rPr>
        <w:t xml:space="preserve">rojektové dokumentace pro provádění </w:t>
      </w:r>
      <w:r w:rsidR="00125EC7" w:rsidRPr="00D071BE">
        <w:rPr>
          <w:rFonts w:ascii="Aptos" w:hAnsi="Aptos"/>
          <w:sz w:val="22"/>
          <w:szCs w:val="22"/>
        </w:rPr>
        <w:t>s</w:t>
      </w:r>
      <w:r w:rsidRPr="00D071BE">
        <w:rPr>
          <w:rFonts w:ascii="Aptos" w:hAnsi="Aptos"/>
          <w:sz w:val="22"/>
          <w:szCs w:val="22"/>
        </w:rPr>
        <w:t>tavby a její označení;</w:t>
      </w:r>
    </w:p>
    <w:p w14:paraId="61CA2330" w14:textId="1E02FF3C" w:rsidR="000961F7" w:rsidRPr="00D071BE" w:rsidRDefault="000961F7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řádný provoz a údržbu vybavení používaných v souvislosti s činností svého týmu;</w:t>
      </w:r>
    </w:p>
    <w:p w14:paraId="37FEB82D" w14:textId="740655FE" w:rsidR="002D73C1" w:rsidRPr="00D071BE" w:rsidRDefault="002D73C1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kontrolu řádného uskladnění materiálů na stavbě a pořádku na staveništích; </w:t>
      </w:r>
    </w:p>
    <w:p w14:paraId="7474E2F1" w14:textId="151B4D27" w:rsidR="00F62D3F" w:rsidRPr="00D071BE" w:rsidRDefault="00113E46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řádnou archivaci dokumentace </w:t>
      </w:r>
      <w:r w:rsidR="00624FA2" w:rsidRPr="00D071BE">
        <w:rPr>
          <w:rFonts w:ascii="Aptos" w:hAnsi="Aptos"/>
          <w:sz w:val="22"/>
          <w:szCs w:val="22"/>
        </w:rPr>
        <w:t xml:space="preserve">(operativní a chronologickou) </w:t>
      </w:r>
      <w:r w:rsidRPr="00D071BE">
        <w:rPr>
          <w:rFonts w:ascii="Aptos" w:hAnsi="Aptos"/>
          <w:sz w:val="22"/>
          <w:szCs w:val="22"/>
        </w:rPr>
        <w:t xml:space="preserve">pro provádění </w:t>
      </w:r>
      <w:r w:rsidR="00125EC7" w:rsidRPr="00D071BE">
        <w:rPr>
          <w:rFonts w:ascii="Aptos" w:hAnsi="Aptos"/>
          <w:sz w:val="22"/>
          <w:szCs w:val="22"/>
        </w:rPr>
        <w:t>s</w:t>
      </w:r>
      <w:r w:rsidRPr="00D071BE">
        <w:rPr>
          <w:rFonts w:ascii="Aptos" w:hAnsi="Aptos"/>
          <w:sz w:val="22"/>
          <w:szCs w:val="22"/>
        </w:rPr>
        <w:t>tavby, jakož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i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veškeré další dokumentace vzniklé v rámci jeho činnosti (např. z oblasti poskytnutí dotace), předané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C83AE0">
        <w:rPr>
          <w:rFonts w:ascii="Aptos" w:hAnsi="Aptos"/>
          <w:sz w:val="22"/>
          <w:szCs w:val="22"/>
        </w:rPr>
        <w:t>em</w:t>
      </w:r>
      <w:r w:rsidRPr="00D071BE">
        <w:rPr>
          <w:rFonts w:ascii="Aptos" w:hAnsi="Aptos"/>
          <w:sz w:val="22"/>
          <w:szCs w:val="22"/>
        </w:rPr>
        <w:t xml:space="preserve"> </w:t>
      </w:r>
      <w:r w:rsidR="00C83AE0">
        <w:rPr>
          <w:rFonts w:ascii="Aptos" w:hAnsi="Aptos"/>
          <w:sz w:val="22"/>
          <w:szCs w:val="22"/>
        </w:rPr>
        <w:t>Díla</w:t>
      </w:r>
      <w:r w:rsidRPr="00D071BE">
        <w:rPr>
          <w:rFonts w:ascii="Aptos" w:hAnsi="Aptos"/>
          <w:sz w:val="22"/>
          <w:szCs w:val="22"/>
        </w:rPr>
        <w:t xml:space="preserve"> a Objednatelem;</w:t>
      </w:r>
    </w:p>
    <w:p w14:paraId="22DE169D" w14:textId="536B86D1" w:rsidR="00C178D2" w:rsidRPr="00D071BE" w:rsidRDefault="00436B2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sledování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C178D2" w:rsidRPr="00D071BE">
        <w:rPr>
          <w:rFonts w:ascii="Aptos" w:hAnsi="Aptos"/>
          <w:sz w:val="22"/>
          <w:szCs w:val="22"/>
        </w:rPr>
        <w:t>vývoj</w:t>
      </w:r>
      <w:r>
        <w:rPr>
          <w:rFonts w:ascii="Aptos" w:hAnsi="Aptos"/>
          <w:sz w:val="22"/>
          <w:szCs w:val="22"/>
        </w:rPr>
        <w:t>e</w:t>
      </w:r>
      <w:r w:rsidR="00C178D2" w:rsidRPr="00D071BE">
        <w:rPr>
          <w:rFonts w:ascii="Aptos" w:hAnsi="Aptos"/>
          <w:sz w:val="22"/>
          <w:szCs w:val="22"/>
        </w:rPr>
        <w:t xml:space="preserve"> a postup</w:t>
      </w:r>
      <w:r>
        <w:rPr>
          <w:rFonts w:ascii="Aptos" w:hAnsi="Aptos"/>
          <w:sz w:val="22"/>
          <w:szCs w:val="22"/>
        </w:rPr>
        <w:t>u</w:t>
      </w:r>
      <w:r w:rsidR="00C178D2" w:rsidRPr="00D071BE">
        <w:rPr>
          <w:rFonts w:ascii="Aptos" w:hAnsi="Aptos"/>
          <w:sz w:val="22"/>
          <w:szCs w:val="22"/>
        </w:rPr>
        <w:t xml:space="preserve"> realizace </w:t>
      </w:r>
      <w:r w:rsidR="00125EC7" w:rsidRPr="00D071BE">
        <w:rPr>
          <w:rFonts w:ascii="Aptos" w:hAnsi="Aptos"/>
          <w:sz w:val="22"/>
          <w:szCs w:val="22"/>
        </w:rPr>
        <w:t>Díla</w:t>
      </w:r>
      <w:r w:rsidR="00C178D2" w:rsidRPr="00D071BE">
        <w:rPr>
          <w:rFonts w:ascii="Aptos" w:hAnsi="Aptos"/>
          <w:sz w:val="22"/>
          <w:szCs w:val="22"/>
        </w:rPr>
        <w:t>, jakož i kvalit</w:t>
      </w:r>
      <w:r w:rsidR="00C83AE0">
        <w:rPr>
          <w:rFonts w:ascii="Aptos" w:hAnsi="Aptos"/>
          <w:sz w:val="22"/>
          <w:szCs w:val="22"/>
        </w:rPr>
        <w:t>y</w:t>
      </w:r>
      <w:r w:rsidR="00C178D2" w:rsidRPr="00D071BE">
        <w:rPr>
          <w:rFonts w:ascii="Aptos" w:hAnsi="Aptos"/>
          <w:sz w:val="22"/>
          <w:szCs w:val="22"/>
        </w:rPr>
        <w:t xml:space="preserve"> prováděných prací;</w:t>
      </w:r>
    </w:p>
    <w:p w14:paraId="5A0EEEFD" w14:textId="64428240" w:rsidR="002C4CC4" w:rsidRPr="00D071BE" w:rsidRDefault="002C4CC4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provádění denní kontroly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C83AE0">
        <w:rPr>
          <w:rFonts w:ascii="Aptos" w:hAnsi="Aptos"/>
          <w:sz w:val="22"/>
          <w:szCs w:val="22"/>
        </w:rPr>
        <w:t>e Díla</w:t>
      </w:r>
      <w:r w:rsidRPr="00D071BE">
        <w:rPr>
          <w:rFonts w:ascii="Aptos" w:hAnsi="Aptos"/>
          <w:sz w:val="22"/>
          <w:szCs w:val="22"/>
        </w:rPr>
        <w:t xml:space="preserve"> při provádění prací;</w:t>
      </w:r>
    </w:p>
    <w:p w14:paraId="2903F445" w14:textId="3A144862" w:rsidR="00C178D2" w:rsidRPr="00D071BE" w:rsidRDefault="00C178D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projedná</w:t>
      </w:r>
      <w:r w:rsidR="00436B22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a schv</w:t>
      </w:r>
      <w:r w:rsidR="00436B22">
        <w:rPr>
          <w:rFonts w:ascii="Aptos" w:hAnsi="Aptos"/>
          <w:sz w:val="22"/>
          <w:szCs w:val="22"/>
        </w:rPr>
        <w:t>álení</w:t>
      </w:r>
      <w:r w:rsidRPr="00D071BE">
        <w:rPr>
          <w:rFonts w:ascii="Aptos" w:hAnsi="Aptos"/>
          <w:sz w:val="22"/>
          <w:szCs w:val="22"/>
        </w:rPr>
        <w:t xml:space="preserve"> plán</w:t>
      </w:r>
      <w:r w:rsidR="00436B22">
        <w:rPr>
          <w:rFonts w:ascii="Aptos" w:hAnsi="Aptos"/>
          <w:sz w:val="22"/>
          <w:szCs w:val="22"/>
        </w:rPr>
        <w:t>ů</w:t>
      </w:r>
      <w:r w:rsidRPr="00D071BE">
        <w:rPr>
          <w:rFonts w:ascii="Aptos" w:hAnsi="Aptos"/>
          <w:sz w:val="22"/>
          <w:szCs w:val="22"/>
        </w:rPr>
        <w:t xml:space="preserve"> kvality, kontroly a zkoušek </w:t>
      </w:r>
      <w:r w:rsidR="00436B22">
        <w:rPr>
          <w:rFonts w:ascii="Aptos" w:hAnsi="Aptos"/>
          <w:sz w:val="22"/>
          <w:szCs w:val="22"/>
        </w:rPr>
        <w:t>Zhotovitele Díla</w:t>
      </w:r>
      <w:r w:rsidRPr="00D071BE">
        <w:rPr>
          <w:rFonts w:ascii="Aptos" w:hAnsi="Aptos"/>
          <w:sz w:val="22"/>
          <w:szCs w:val="22"/>
        </w:rPr>
        <w:t xml:space="preserve">, včetně kontroly </w:t>
      </w:r>
      <w:r w:rsidR="00436B22" w:rsidRPr="00D071BE">
        <w:rPr>
          <w:rFonts w:ascii="Aptos" w:hAnsi="Aptos"/>
          <w:sz w:val="22"/>
          <w:szCs w:val="22"/>
        </w:rPr>
        <w:t>a</w:t>
      </w:r>
      <w:r w:rsidR="00436B22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evidence uzavřených dohod o odběru elektrické energie a vody;</w:t>
      </w:r>
    </w:p>
    <w:p w14:paraId="408237DB" w14:textId="7B83E4B9" w:rsidR="005301BE" w:rsidRPr="00D071BE" w:rsidRDefault="004031F5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kontrolu a připomínk</w:t>
      </w:r>
      <w:r w:rsidR="00436B22">
        <w:rPr>
          <w:rFonts w:ascii="Aptos" w:hAnsi="Aptos"/>
          <w:sz w:val="22"/>
          <w:szCs w:val="22"/>
        </w:rPr>
        <w:t>y</w:t>
      </w:r>
      <w:r w:rsidRPr="00D071BE">
        <w:rPr>
          <w:rFonts w:ascii="Aptos" w:hAnsi="Aptos"/>
          <w:sz w:val="22"/>
          <w:szCs w:val="22"/>
        </w:rPr>
        <w:t xml:space="preserve"> </w:t>
      </w:r>
      <w:r w:rsidR="00436B22">
        <w:rPr>
          <w:rFonts w:ascii="Aptos" w:hAnsi="Aptos"/>
          <w:sz w:val="22"/>
          <w:szCs w:val="22"/>
        </w:rPr>
        <w:t>podrobných harmonogramů</w:t>
      </w:r>
      <w:r w:rsidR="005301BE" w:rsidRPr="00D071BE">
        <w:rPr>
          <w:rFonts w:ascii="Aptos" w:hAnsi="Aptos"/>
          <w:sz w:val="22"/>
          <w:szCs w:val="22"/>
        </w:rPr>
        <w:t>, technologické části a pracovní</w:t>
      </w:r>
      <w:r w:rsidR="00436B22">
        <w:rPr>
          <w:rFonts w:ascii="Aptos" w:hAnsi="Aptos"/>
          <w:sz w:val="22"/>
          <w:szCs w:val="22"/>
        </w:rPr>
        <w:t>ch</w:t>
      </w:r>
      <w:r w:rsidR="005301BE" w:rsidRPr="00D071BE">
        <w:rPr>
          <w:rFonts w:ascii="Aptos" w:hAnsi="Aptos"/>
          <w:sz w:val="22"/>
          <w:szCs w:val="22"/>
        </w:rPr>
        <w:t xml:space="preserve"> postup</w:t>
      </w:r>
      <w:r w:rsidR="00436B22">
        <w:rPr>
          <w:rFonts w:ascii="Aptos" w:hAnsi="Aptos"/>
          <w:sz w:val="22"/>
          <w:szCs w:val="22"/>
        </w:rPr>
        <w:t>ů</w:t>
      </w:r>
      <w:r w:rsidR="005301BE" w:rsidRPr="00D071BE">
        <w:rPr>
          <w:rFonts w:ascii="Aptos" w:hAnsi="Aptos"/>
          <w:sz w:val="22"/>
          <w:szCs w:val="22"/>
        </w:rPr>
        <w:t xml:space="preserve"> </w:t>
      </w:r>
      <w:r w:rsidR="001A36B5" w:rsidRPr="00D071BE">
        <w:rPr>
          <w:rFonts w:ascii="Aptos" w:hAnsi="Aptos"/>
          <w:sz w:val="22"/>
          <w:szCs w:val="22"/>
        </w:rPr>
        <w:t>Zhotovite</w:t>
      </w:r>
      <w:r w:rsidR="00436B22">
        <w:rPr>
          <w:rFonts w:ascii="Aptos" w:hAnsi="Aptos"/>
          <w:sz w:val="22"/>
          <w:szCs w:val="22"/>
        </w:rPr>
        <w:t>le</w:t>
      </w:r>
      <w:r w:rsidR="005301BE" w:rsidRPr="00D071BE">
        <w:rPr>
          <w:rFonts w:ascii="Aptos" w:hAnsi="Aptos"/>
          <w:sz w:val="22"/>
          <w:szCs w:val="22"/>
        </w:rPr>
        <w:t xml:space="preserve"> </w:t>
      </w:r>
      <w:r w:rsidR="00125EC7" w:rsidRPr="00D071BE">
        <w:rPr>
          <w:rFonts w:ascii="Aptos" w:hAnsi="Aptos"/>
          <w:sz w:val="22"/>
          <w:szCs w:val="22"/>
        </w:rPr>
        <w:t>Díla</w:t>
      </w:r>
      <w:r w:rsidR="005301BE" w:rsidRPr="00D071BE">
        <w:rPr>
          <w:rFonts w:ascii="Aptos" w:hAnsi="Aptos"/>
          <w:sz w:val="22"/>
          <w:szCs w:val="22"/>
        </w:rPr>
        <w:t>;</w:t>
      </w:r>
    </w:p>
    <w:p w14:paraId="1FD3A3A8" w14:textId="668BD0B3" w:rsidR="00C178D2" w:rsidRPr="00D071BE" w:rsidRDefault="00436B2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kontrolu</w:t>
      </w:r>
      <w:r w:rsidRPr="00D071BE">
        <w:rPr>
          <w:rFonts w:ascii="Aptos" w:hAnsi="Aptos"/>
          <w:sz w:val="22"/>
          <w:szCs w:val="22"/>
        </w:rPr>
        <w:t xml:space="preserve"> </w:t>
      </w:r>
      <w:r w:rsidR="00C178D2" w:rsidRPr="00D071BE">
        <w:rPr>
          <w:rFonts w:ascii="Aptos" w:hAnsi="Aptos"/>
          <w:sz w:val="22"/>
          <w:szCs w:val="22"/>
        </w:rPr>
        <w:t>časov</w:t>
      </w:r>
      <w:r w:rsidR="008458C2">
        <w:rPr>
          <w:rFonts w:ascii="Aptos" w:hAnsi="Aptos"/>
          <w:sz w:val="22"/>
          <w:szCs w:val="22"/>
        </w:rPr>
        <w:t>ého</w:t>
      </w:r>
      <w:r w:rsidR="00C178D2" w:rsidRPr="00D071BE">
        <w:rPr>
          <w:rFonts w:ascii="Aptos" w:hAnsi="Aptos"/>
          <w:sz w:val="22"/>
          <w:szCs w:val="22"/>
        </w:rPr>
        <w:t xml:space="preserve"> průběh</w:t>
      </w:r>
      <w:r w:rsidR="008458C2">
        <w:rPr>
          <w:rFonts w:ascii="Aptos" w:hAnsi="Aptos"/>
          <w:sz w:val="22"/>
          <w:szCs w:val="22"/>
        </w:rPr>
        <w:t>u</w:t>
      </w:r>
      <w:r w:rsidR="00C178D2" w:rsidRPr="00D071BE">
        <w:rPr>
          <w:rFonts w:ascii="Aptos" w:hAnsi="Aptos"/>
          <w:sz w:val="22"/>
          <w:szCs w:val="22"/>
        </w:rPr>
        <w:t xml:space="preserve"> provádění </w:t>
      </w:r>
      <w:r w:rsidR="004031F5" w:rsidRPr="00D071BE">
        <w:rPr>
          <w:rFonts w:ascii="Aptos" w:hAnsi="Aptos"/>
          <w:sz w:val="22"/>
          <w:szCs w:val="22"/>
        </w:rPr>
        <w:t>Díla</w:t>
      </w:r>
      <w:r w:rsidR="00C178D2" w:rsidRPr="00D071BE">
        <w:rPr>
          <w:rFonts w:ascii="Aptos" w:hAnsi="Aptos"/>
          <w:sz w:val="22"/>
          <w:szCs w:val="22"/>
        </w:rPr>
        <w:t xml:space="preserve">, dodržování termínů stanovených </w:t>
      </w:r>
      <w:r>
        <w:rPr>
          <w:rFonts w:ascii="Aptos" w:hAnsi="Aptos"/>
          <w:sz w:val="22"/>
          <w:szCs w:val="22"/>
        </w:rPr>
        <w:t>Smlouvou o </w:t>
      </w:r>
      <w:r w:rsidR="005E05B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C178D2" w:rsidRPr="00D071BE">
        <w:rPr>
          <w:rFonts w:ascii="Aptos" w:hAnsi="Aptos"/>
          <w:sz w:val="22"/>
          <w:szCs w:val="22"/>
        </w:rPr>
        <w:t>, případně časového a finančního harmonogramu prováděných prací</w:t>
      </w:r>
      <w:r w:rsidR="004A06E6" w:rsidRPr="00D071BE">
        <w:rPr>
          <w:rFonts w:ascii="Aptos" w:hAnsi="Aptos"/>
          <w:sz w:val="22"/>
          <w:szCs w:val="22"/>
        </w:rPr>
        <w:t xml:space="preserve"> (včetně </w:t>
      </w:r>
      <w:r w:rsidR="00C72091" w:rsidRPr="00D071BE">
        <w:rPr>
          <w:rFonts w:ascii="Aptos" w:hAnsi="Aptos"/>
          <w:sz w:val="22"/>
          <w:szCs w:val="22"/>
        </w:rPr>
        <w:t>kontroly</w:t>
      </w:r>
      <w:r w:rsidR="000740F3" w:rsidRPr="00D071BE">
        <w:rPr>
          <w:rFonts w:ascii="Aptos" w:hAnsi="Aptos"/>
          <w:sz w:val="22"/>
          <w:szCs w:val="22"/>
        </w:rPr>
        <w:t xml:space="preserve"> plnění </w:t>
      </w:r>
      <w:r w:rsidR="004A06E6" w:rsidRPr="00D071BE">
        <w:rPr>
          <w:rFonts w:ascii="Aptos" w:hAnsi="Aptos"/>
          <w:sz w:val="22"/>
          <w:szCs w:val="22"/>
        </w:rPr>
        <w:t>milní</w:t>
      </w:r>
      <w:r w:rsidR="000740F3" w:rsidRPr="00D071BE">
        <w:rPr>
          <w:rFonts w:ascii="Aptos" w:hAnsi="Aptos"/>
          <w:sz w:val="22"/>
          <w:szCs w:val="22"/>
        </w:rPr>
        <w:t>ků</w:t>
      </w:r>
      <w:r w:rsidR="004A06E6" w:rsidRPr="00D071BE">
        <w:rPr>
          <w:rFonts w:ascii="Aptos" w:hAnsi="Aptos"/>
          <w:sz w:val="22"/>
          <w:szCs w:val="22"/>
        </w:rPr>
        <w:t xml:space="preserve"> harmonogramu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4A06E6" w:rsidRPr="00D071BE">
        <w:rPr>
          <w:rFonts w:ascii="Aptos" w:hAnsi="Aptos"/>
          <w:sz w:val="22"/>
          <w:szCs w:val="22"/>
        </w:rPr>
        <w:t>ů</w:t>
      </w:r>
      <w:r w:rsidR="004031F5" w:rsidRPr="00D071BE">
        <w:rPr>
          <w:rFonts w:ascii="Aptos" w:hAnsi="Aptos"/>
          <w:sz w:val="22"/>
          <w:szCs w:val="22"/>
        </w:rPr>
        <w:t xml:space="preserve"> Díla</w:t>
      </w:r>
      <w:r w:rsidR="004A06E6" w:rsidRPr="00D071BE">
        <w:rPr>
          <w:rFonts w:ascii="Aptos" w:hAnsi="Aptos"/>
          <w:sz w:val="22"/>
          <w:szCs w:val="22"/>
        </w:rPr>
        <w:t>)</w:t>
      </w:r>
      <w:r w:rsidR="00125EC7" w:rsidRPr="00D071BE">
        <w:rPr>
          <w:rFonts w:ascii="Aptos" w:hAnsi="Aptos"/>
          <w:sz w:val="22"/>
          <w:szCs w:val="22"/>
        </w:rPr>
        <w:t>;</w:t>
      </w:r>
      <w:r w:rsidR="00C178D2" w:rsidRPr="00D071BE">
        <w:rPr>
          <w:rFonts w:ascii="Aptos" w:hAnsi="Aptos"/>
          <w:sz w:val="22"/>
          <w:szCs w:val="22"/>
        </w:rPr>
        <w:t xml:space="preserve"> </w:t>
      </w:r>
      <w:r w:rsidR="00125EC7" w:rsidRPr="00D071BE">
        <w:rPr>
          <w:rFonts w:ascii="Aptos" w:hAnsi="Aptos"/>
          <w:sz w:val="22"/>
          <w:szCs w:val="22"/>
        </w:rPr>
        <w:t>v</w:t>
      </w:r>
      <w:r w:rsidR="00C178D2" w:rsidRPr="00D071BE">
        <w:rPr>
          <w:rFonts w:ascii="Aptos" w:hAnsi="Aptos"/>
          <w:sz w:val="22"/>
          <w:szCs w:val="22"/>
        </w:rPr>
        <w:t> případě ohrožení dodržení termínů neprodleně vyrozumí Objednatele a předloží návrh řešení</w:t>
      </w:r>
      <w:r w:rsidR="00983474" w:rsidRPr="00D071BE">
        <w:rPr>
          <w:rFonts w:ascii="Aptos" w:hAnsi="Aptos"/>
          <w:sz w:val="22"/>
          <w:szCs w:val="22"/>
        </w:rPr>
        <w:t>;</w:t>
      </w:r>
    </w:p>
    <w:p w14:paraId="62B2DCC1" w14:textId="42FC1AB2" w:rsidR="00265E62" w:rsidRPr="00D071BE" w:rsidRDefault="00436B2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identifikaci</w:t>
      </w:r>
      <w:r w:rsidRPr="00D071BE">
        <w:rPr>
          <w:rFonts w:ascii="Aptos" w:hAnsi="Aptos"/>
          <w:sz w:val="22"/>
          <w:szCs w:val="22"/>
        </w:rPr>
        <w:t xml:space="preserve"> </w:t>
      </w:r>
      <w:r w:rsidR="005301BE" w:rsidRPr="00D071BE">
        <w:rPr>
          <w:rFonts w:ascii="Aptos" w:hAnsi="Aptos"/>
          <w:sz w:val="22"/>
          <w:szCs w:val="22"/>
        </w:rPr>
        <w:t>problém</w:t>
      </w:r>
      <w:r>
        <w:rPr>
          <w:rFonts w:ascii="Aptos" w:hAnsi="Aptos"/>
          <w:sz w:val="22"/>
          <w:szCs w:val="22"/>
        </w:rPr>
        <w:t>ů</w:t>
      </w:r>
      <w:r w:rsidR="005301BE" w:rsidRPr="00D071BE">
        <w:rPr>
          <w:rFonts w:ascii="Aptos" w:hAnsi="Aptos"/>
          <w:sz w:val="22"/>
          <w:szCs w:val="22"/>
        </w:rPr>
        <w:t xml:space="preserve"> z hlediska kvality a času plnění a</w:t>
      </w:r>
      <w:r>
        <w:rPr>
          <w:rFonts w:ascii="Aptos" w:hAnsi="Aptos"/>
          <w:sz w:val="22"/>
          <w:szCs w:val="22"/>
        </w:rPr>
        <w:t xml:space="preserve"> neprodleného</w:t>
      </w:r>
      <w:r w:rsidR="005301BE" w:rsidRPr="00D071B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informování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5301BE" w:rsidRPr="00D071BE">
        <w:rPr>
          <w:rFonts w:ascii="Aptos" w:hAnsi="Aptos"/>
          <w:sz w:val="22"/>
          <w:szCs w:val="22"/>
        </w:rPr>
        <w:t>Objednatele;</w:t>
      </w:r>
    </w:p>
    <w:p w14:paraId="59501710" w14:textId="3729B8C9" w:rsidR="00C178D2" w:rsidRPr="00D071BE" w:rsidRDefault="00C178D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vlastní návrhy směřující k</w:t>
      </w:r>
      <w:r w:rsidR="00352A30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> zhospodárnění budoucího provozu a snížení ceny Díla;</w:t>
      </w:r>
    </w:p>
    <w:p w14:paraId="5503598F" w14:textId="5CA6FE69" w:rsidR="00C178D2" w:rsidRPr="00D071BE" w:rsidRDefault="00C178D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výkon technického a stavebního dozoru, koordinátora </w:t>
      </w:r>
      <w:r w:rsidR="0006057A">
        <w:rPr>
          <w:rFonts w:ascii="Aptos" w:hAnsi="Aptos"/>
          <w:sz w:val="22"/>
          <w:szCs w:val="22"/>
        </w:rPr>
        <w:t>BOZP</w:t>
      </w:r>
      <w:r w:rsidR="006B7B8D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atd. v průběhu realizace </w:t>
      </w:r>
      <w:r w:rsidR="004031F5" w:rsidRPr="00D071BE">
        <w:rPr>
          <w:rFonts w:ascii="Aptos" w:hAnsi="Aptos"/>
          <w:sz w:val="22"/>
          <w:szCs w:val="22"/>
        </w:rPr>
        <w:t>Díla</w:t>
      </w:r>
      <w:r w:rsidRPr="00D071BE">
        <w:rPr>
          <w:rFonts w:ascii="Aptos" w:hAnsi="Aptos"/>
          <w:sz w:val="22"/>
          <w:szCs w:val="22"/>
        </w:rPr>
        <w:t>;</w:t>
      </w:r>
    </w:p>
    <w:p w14:paraId="13A0F7D0" w14:textId="042BD0D8" w:rsidR="00624FA2" w:rsidRPr="00D071BE" w:rsidRDefault="00624FA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kontrolu zjišťovací</w:t>
      </w:r>
      <w:r w:rsidR="008458C2">
        <w:rPr>
          <w:rFonts w:ascii="Aptos" w:hAnsi="Aptos"/>
          <w:sz w:val="22"/>
          <w:szCs w:val="22"/>
        </w:rPr>
        <w:t>ch</w:t>
      </w:r>
      <w:r w:rsidRPr="00D071BE">
        <w:rPr>
          <w:rFonts w:ascii="Aptos" w:hAnsi="Aptos"/>
          <w:sz w:val="22"/>
          <w:szCs w:val="22"/>
        </w:rPr>
        <w:t xml:space="preserve"> protokol</w:t>
      </w:r>
      <w:r w:rsidR="008458C2">
        <w:rPr>
          <w:rFonts w:ascii="Aptos" w:hAnsi="Aptos"/>
          <w:sz w:val="22"/>
          <w:szCs w:val="22"/>
        </w:rPr>
        <w:t>ů</w:t>
      </w:r>
      <w:r w:rsidRPr="00D071BE">
        <w:rPr>
          <w:rFonts w:ascii="Aptos" w:hAnsi="Aptos"/>
          <w:sz w:val="22"/>
          <w:szCs w:val="22"/>
        </w:rPr>
        <w:t xml:space="preserve"> zpracovan</w:t>
      </w:r>
      <w:r w:rsidR="008458C2">
        <w:rPr>
          <w:rFonts w:ascii="Aptos" w:hAnsi="Aptos"/>
          <w:sz w:val="22"/>
          <w:szCs w:val="22"/>
        </w:rPr>
        <w:t>ých</w:t>
      </w:r>
      <w:r w:rsidRPr="00D071BE">
        <w:rPr>
          <w:rFonts w:ascii="Aptos" w:hAnsi="Aptos"/>
          <w:sz w:val="22"/>
          <w:szCs w:val="22"/>
        </w:rPr>
        <w:t xml:space="preserve"> v souladu se </w:t>
      </w:r>
      <w:r w:rsidR="008458C2">
        <w:rPr>
          <w:rFonts w:ascii="Aptos" w:hAnsi="Aptos"/>
          <w:sz w:val="22"/>
          <w:szCs w:val="22"/>
        </w:rPr>
        <w:t xml:space="preserve">Smlouvou </w:t>
      </w:r>
      <w:r w:rsidR="00B57BB9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8458C2">
        <w:rPr>
          <w:rFonts w:ascii="Aptos" w:hAnsi="Aptos"/>
          <w:sz w:val="22"/>
          <w:szCs w:val="22"/>
        </w:rPr>
        <w:t>ílo</w:t>
      </w:r>
      <w:r w:rsidRPr="00D071BE">
        <w:rPr>
          <w:rFonts w:ascii="Aptos" w:hAnsi="Aptos"/>
          <w:sz w:val="22"/>
          <w:szCs w:val="22"/>
        </w:rPr>
        <w:t xml:space="preserve"> </w:t>
      </w:r>
      <w:r w:rsidR="00436B22" w:rsidRPr="00D071BE">
        <w:rPr>
          <w:rFonts w:ascii="Aptos" w:hAnsi="Aptos"/>
          <w:sz w:val="22"/>
          <w:szCs w:val="22"/>
        </w:rPr>
        <w:t>a</w:t>
      </w:r>
      <w:r w:rsidR="00436B22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odsouhlas</w:t>
      </w:r>
      <w:r w:rsidR="008458C2">
        <w:rPr>
          <w:rFonts w:ascii="Aptos" w:hAnsi="Aptos"/>
          <w:sz w:val="22"/>
          <w:szCs w:val="22"/>
        </w:rPr>
        <w:t>ení</w:t>
      </w:r>
      <w:r w:rsidRPr="00D071BE">
        <w:rPr>
          <w:rFonts w:ascii="Aptos" w:hAnsi="Aptos"/>
          <w:sz w:val="22"/>
          <w:szCs w:val="22"/>
        </w:rPr>
        <w:t xml:space="preserve"> jednotliv</w:t>
      </w:r>
      <w:r w:rsidR="008458C2">
        <w:rPr>
          <w:rFonts w:ascii="Aptos" w:hAnsi="Aptos"/>
          <w:sz w:val="22"/>
          <w:szCs w:val="22"/>
        </w:rPr>
        <w:t>ých</w:t>
      </w:r>
      <w:r w:rsidRPr="00D071BE">
        <w:rPr>
          <w:rFonts w:ascii="Aptos" w:hAnsi="Aptos"/>
          <w:sz w:val="22"/>
          <w:szCs w:val="22"/>
        </w:rPr>
        <w:t xml:space="preserve"> část</w:t>
      </w:r>
      <w:r w:rsidR="008458C2">
        <w:rPr>
          <w:rFonts w:ascii="Aptos" w:hAnsi="Aptos"/>
          <w:sz w:val="22"/>
          <w:szCs w:val="22"/>
        </w:rPr>
        <w:t>í</w:t>
      </w:r>
      <w:r w:rsidRPr="00D071BE">
        <w:rPr>
          <w:rFonts w:ascii="Aptos" w:hAnsi="Aptos"/>
          <w:sz w:val="22"/>
          <w:szCs w:val="22"/>
        </w:rPr>
        <w:t xml:space="preserve"> dokončeného plnění (tj. ne převzaté</w:t>
      </w:r>
      <w:r w:rsidR="00C83AE0">
        <w:rPr>
          <w:rFonts w:ascii="Aptos" w:hAnsi="Aptos"/>
          <w:sz w:val="22"/>
          <w:szCs w:val="22"/>
        </w:rPr>
        <w:t>ho</w:t>
      </w:r>
      <w:r w:rsidRPr="00D071BE">
        <w:rPr>
          <w:rFonts w:ascii="Aptos" w:hAnsi="Aptos"/>
          <w:sz w:val="22"/>
          <w:szCs w:val="22"/>
        </w:rPr>
        <w:t xml:space="preserve"> Objednatelem);</w:t>
      </w:r>
    </w:p>
    <w:p w14:paraId="45644E52" w14:textId="45B0EB56" w:rsidR="002C4CC4" w:rsidRPr="00D071BE" w:rsidRDefault="008458C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zajištění</w:t>
      </w:r>
      <w:r w:rsidR="002C4CC4" w:rsidRPr="00D071BE">
        <w:rPr>
          <w:rFonts w:ascii="Aptos" w:hAnsi="Aptos"/>
          <w:sz w:val="22"/>
          <w:szCs w:val="22"/>
        </w:rPr>
        <w:t xml:space="preserve"> oznamovací povinnost</w:t>
      </w:r>
      <w:r>
        <w:rPr>
          <w:rFonts w:ascii="Aptos" w:hAnsi="Aptos"/>
          <w:sz w:val="22"/>
          <w:szCs w:val="22"/>
        </w:rPr>
        <w:t>i</w:t>
      </w:r>
      <w:r w:rsidR="002C4CC4" w:rsidRPr="00D071BE">
        <w:rPr>
          <w:rFonts w:ascii="Aptos" w:hAnsi="Aptos"/>
          <w:sz w:val="22"/>
          <w:szCs w:val="22"/>
        </w:rPr>
        <w:t xml:space="preserve"> v oblasti archeologie a vůči Arch</w:t>
      </w:r>
      <w:r w:rsidR="00C42D6A" w:rsidRPr="00D071BE">
        <w:rPr>
          <w:rFonts w:ascii="Aptos" w:hAnsi="Aptos"/>
          <w:sz w:val="22"/>
          <w:szCs w:val="22"/>
        </w:rPr>
        <w:t>e</w:t>
      </w:r>
      <w:r w:rsidR="002C4CC4" w:rsidRPr="00D071BE">
        <w:rPr>
          <w:rFonts w:ascii="Aptos" w:hAnsi="Aptos"/>
          <w:sz w:val="22"/>
          <w:szCs w:val="22"/>
        </w:rPr>
        <w:t>ologickému ústavu AV</w:t>
      </w:r>
      <w:r>
        <w:rPr>
          <w:rFonts w:ascii="Aptos" w:hAnsi="Aptos"/>
          <w:sz w:val="22"/>
          <w:szCs w:val="22"/>
        </w:rPr>
        <w:t> </w:t>
      </w:r>
      <w:r w:rsidR="002C4CC4" w:rsidRPr="00D071BE">
        <w:rPr>
          <w:rFonts w:ascii="Aptos" w:hAnsi="Aptos"/>
          <w:sz w:val="22"/>
          <w:szCs w:val="22"/>
        </w:rPr>
        <w:t>ČR;</w:t>
      </w:r>
    </w:p>
    <w:p w14:paraId="11DB66FF" w14:textId="1FF790B7" w:rsidR="00E24BA5" w:rsidRPr="00D071BE" w:rsidRDefault="00E24BA5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svolá</w:t>
      </w:r>
      <w:r w:rsidR="008458C2">
        <w:rPr>
          <w:rFonts w:ascii="Aptos" w:hAnsi="Aptos"/>
          <w:sz w:val="22"/>
          <w:szCs w:val="22"/>
        </w:rPr>
        <w:t>ní</w:t>
      </w:r>
      <w:r w:rsidR="007C6F31">
        <w:rPr>
          <w:rFonts w:ascii="Aptos" w:hAnsi="Aptos"/>
          <w:sz w:val="22"/>
          <w:szCs w:val="22"/>
        </w:rPr>
        <w:t>, organizaci</w:t>
      </w:r>
      <w:r w:rsidRPr="00D071BE">
        <w:rPr>
          <w:rFonts w:ascii="Aptos" w:hAnsi="Aptos"/>
          <w:sz w:val="22"/>
          <w:szCs w:val="22"/>
        </w:rPr>
        <w:t xml:space="preserve"> a ří</w:t>
      </w:r>
      <w:r w:rsidR="008458C2">
        <w:rPr>
          <w:rFonts w:ascii="Aptos" w:hAnsi="Aptos"/>
          <w:sz w:val="22"/>
          <w:szCs w:val="22"/>
        </w:rPr>
        <w:t>zení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0C4C15">
        <w:rPr>
          <w:rFonts w:ascii="Aptos" w:hAnsi="Aptos"/>
          <w:sz w:val="22"/>
          <w:szCs w:val="22"/>
        </w:rPr>
        <w:t>porad, včetně</w:t>
      </w:r>
      <w:r w:rsidRPr="00D071BE">
        <w:rPr>
          <w:rFonts w:ascii="Aptos" w:hAnsi="Aptos"/>
          <w:sz w:val="22"/>
          <w:szCs w:val="22"/>
        </w:rPr>
        <w:t xml:space="preserve"> </w:t>
      </w:r>
      <w:r w:rsidR="008458C2" w:rsidRPr="00D071BE">
        <w:rPr>
          <w:rFonts w:ascii="Aptos" w:hAnsi="Aptos"/>
          <w:sz w:val="22"/>
          <w:szCs w:val="22"/>
        </w:rPr>
        <w:t>mimořádn</w:t>
      </w:r>
      <w:r w:rsidR="008458C2">
        <w:rPr>
          <w:rFonts w:ascii="Aptos" w:hAnsi="Aptos"/>
          <w:sz w:val="22"/>
          <w:szCs w:val="22"/>
        </w:rPr>
        <w:t>ých</w:t>
      </w:r>
      <w:r w:rsidR="008458C2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porad</w:t>
      </w:r>
      <w:r w:rsidR="000C4C15">
        <w:rPr>
          <w:rFonts w:ascii="Aptos" w:hAnsi="Aptos"/>
          <w:sz w:val="22"/>
          <w:szCs w:val="22"/>
        </w:rPr>
        <w:t>,</w:t>
      </w:r>
      <w:r w:rsidRPr="00D071BE">
        <w:rPr>
          <w:rFonts w:ascii="Aptos" w:hAnsi="Aptos"/>
          <w:sz w:val="22"/>
          <w:szCs w:val="22"/>
        </w:rPr>
        <w:t xml:space="preserve"> členů týmu </w:t>
      </w:r>
      <w:r w:rsidR="007C6F31" w:rsidRPr="007C6F31">
        <w:rPr>
          <w:rFonts w:ascii="Aptos" w:hAnsi="Aptos"/>
          <w:sz w:val="22"/>
          <w:szCs w:val="22"/>
        </w:rPr>
        <w:t xml:space="preserve">Správce stavby </w:t>
      </w:r>
      <w:r w:rsidRPr="00D071BE">
        <w:rPr>
          <w:rFonts w:ascii="Aptos" w:hAnsi="Aptos"/>
          <w:sz w:val="22"/>
          <w:szCs w:val="22"/>
        </w:rPr>
        <w:t xml:space="preserve">a </w:t>
      </w:r>
      <w:r w:rsidR="007C6F31" w:rsidRPr="007C6F31">
        <w:rPr>
          <w:rFonts w:ascii="Aptos" w:hAnsi="Aptos"/>
          <w:sz w:val="22"/>
          <w:szCs w:val="22"/>
        </w:rPr>
        <w:t xml:space="preserve">Objednatele (vč. </w:t>
      </w:r>
      <w:r w:rsidR="008458C2">
        <w:rPr>
          <w:rFonts w:ascii="Aptos" w:hAnsi="Aptos"/>
          <w:sz w:val="22"/>
          <w:szCs w:val="22"/>
        </w:rPr>
        <w:t>PIU</w:t>
      </w:r>
      <w:r w:rsidR="007C6F31" w:rsidRPr="007C6F31">
        <w:rPr>
          <w:rFonts w:ascii="Aptos" w:hAnsi="Aptos"/>
          <w:sz w:val="22"/>
          <w:szCs w:val="22"/>
        </w:rPr>
        <w:t>), popř. i dalšími určenými subjekty vč. Zhotovitele Díla, a to kdykoliv o to Objednatel požádá</w:t>
      </w:r>
      <w:r w:rsidR="007C6F31" w:rsidRPr="007C6F31" w:rsidDel="007C6F31">
        <w:rPr>
          <w:rFonts w:ascii="Aptos" w:hAnsi="Aptos"/>
          <w:sz w:val="22"/>
          <w:szCs w:val="22"/>
        </w:rPr>
        <w:t xml:space="preserve"> </w:t>
      </w:r>
      <w:r w:rsidR="007C6F31">
        <w:rPr>
          <w:rFonts w:ascii="Aptos" w:hAnsi="Aptos"/>
          <w:sz w:val="22"/>
          <w:szCs w:val="22"/>
        </w:rPr>
        <w:t xml:space="preserve">a </w:t>
      </w:r>
      <w:r w:rsidR="000C4C15">
        <w:rPr>
          <w:rFonts w:ascii="Aptos" w:hAnsi="Aptos"/>
          <w:sz w:val="22"/>
          <w:szCs w:val="22"/>
        </w:rPr>
        <w:t>vyhotovení zápisu o nich</w:t>
      </w:r>
      <w:r w:rsidRPr="00D071BE">
        <w:rPr>
          <w:rFonts w:ascii="Aptos" w:hAnsi="Aptos"/>
          <w:sz w:val="22"/>
          <w:szCs w:val="22"/>
        </w:rPr>
        <w:t>;</w:t>
      </w:r>
    </w:p>
    <w:p w14:paraId="290AFC9C" w14:textId="3C1D3B08" w:rsidR="00E24BA5" w:rsidRPr="00D071BE" w:rsidRDefault="008458C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svou účast</w:t>
      </w:r>
      <w:r w:rsidRPr="00D071B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na</w:t>
      </w:r>
      <w:r w:rsidR="00E24BA5" w:rsidRPr="00D071BE">
        <w:rPr>
          <w:rFonts w:ascii="Aptos" w:hAnsi="Aptos"/>
          <w:sz w:val="22"/>
          <w:szCs w:val="22"/>
        </w:rPr>
        <w:t xml:space="preserve"> jednání</w:t>
      </w:r>
      <w:r>
        <w:rPr>
          <w:rFonts w:ascii="Aptos" w:hAnsi="Aptos"/>
          <w:sz w:val="22"/>
          <w:szCs w:val="22"/>
        </w:rPr>
        <w:t>ch s</w:t>
      </w:r>
      <w:r w:rsidR="00E24BA5" w:rsidRPr="00D071BE">
        <w:rPr>
          <w:rFonts w:ascii="Aptos" w:hAnsi="Aptos"/>
          <w:sz w:val="22"/>
          <w:szCs w:val="22"/>
        </w:rPr>
        <w:t xml:space="preserve"> Objednatele</w:t>
      </w:r>
      <w:r>
        <w:rPr>
          <w:rFonts w:ascii="Aptos" w:hAnsi="Aptos"/>
          <w:sz w:val="22"/>
          <w:szCs w:val="22"/>
        </w:rPr>
        <w:t>m</w:t>
      </w:r>
      <w:r w:rsidR="00E24BA5" w:rsidRPr="00D071BE">
        <w:rPr>
          <w:rFonts w:ascii="Aptos" w:hAnsi="Aptos"/>
          <w:sz w:val="22"/>
          <w:szCs w:val="22"/>
        </w:rPr>
        <w:t xml:space="preserve"> (jakožto investor</w:t>
      </w:r>
      <w:r w:rsidR="00C83AE0">
        <w:rPr>
          <w:rFonts w:ascii="Aptos" w:hAnsi="Aptos"/>
          <w:sz w:val="22"/>
          <w:szCs w:val="22"/>
        </w:rPr>
        <w:t>em</w:t>
      </w:r>
      <w:r w:rsidR="00E24BA5" w:rsidRPr="00D071BE">
        <w:rPr>
          <w:rFonts w:ascii="Aptos" w:hAnsi="Aptos"/>
          <w:sz w:val="22"/>
          <w:szCs w:val="22"/>
        </w:rPr>
        <w:t>) a porad</w:t>
      </w:r>
      <w:r w:rsidR="000F51F3">
        <w:rPr>
          <w:rFonts w:ascii="Aptos" w:hAnsi="Aptos"/>
          <w:sz w:val="22"/>
          <w:szCs w:val="22"/>
        </w:rPr>
        <w:t>ách</w:t>
      </w:r>
      <w:r w:rsidR="00E24BA5" w:rsidRPr="00D071BE">
        <w:rPr>
          <w:rFonts w:ascii="Aptos" w:hAnsi="Aptos"/>
          <w:sz w:val="22"/>
          <w:szCs w:val="22"/>
        </w:rPr>
        <w:t xml:space="preserve"> organizovaných </w:t>
      </w:r>
      <w:r>
        <w:rPr>
          <w:rFonts w:ascii="Aptos" w:hAnsi="Aptos"/>
          <w:sz w:val="22"/>
          <w:szCs w:val="22"/>
        </w:rPr>
        <w:t>Zhotovitelem Díla</w:t>
      </w:r>
      <w:r w:rsidR="00E24BA5" w:rsidRPr="00D071BE">
        <w:rPr>
          <w:rFonts w:ascii="Aptos" w:hAnsi="Aptos"/>
          <w:sz w:val="22"/>
          <w:szCs w:val="22"/>
        </w:rPr>
        <w:t xml:space="preserve">; </w:t>
      </w:r>
    </w:p>
    <w:p w14:paraId="2589BA73" w14:textId="0C373B88" w:rsidR="00E24BA5" w:rsidRPr="00D071BE" w:rsidRDefault="008458C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vyhotovení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E24BA5" w:rsidRPr="00D071BE">
        <w:rPr>
          <w:rFonts w:ascii="Aptos" w:hAnsi="Aptos"/>
          <w:sz w:val="22"/>
          <w:szCs w:val="22"/>
        </w:rPr>
        <w:t>zápis</w:t>
      </w:r>
      <w:r>
        <w:rPr>
          <w:rFonts w:ascii="Aptos" w:hAnsi="Aptos"/>
          <w:sz w:val="22"/>
          <w:szCs w:val="22"/>
        </w:rPr>
        <w:t>ů</w:t>
      </w:r>
      <w:r w:rsidR="00E24BA5" w:rsidRPr="00D071BE">
        <w:rPr>
          <w:rFonts w:ascii="Aptos" w:hAnsi="Aptos"/>
          <w:sz w:val="22"/>
          <w:szCs w:val="22"/>
        </w:rPr>
        <w:t xml:space="preserve"> z jednání, která řídil;</w:t>
      </w:r>
    </w:p>
    <w:p w14:paraId="2FC29616" w14:textId="486E66C4" w:rsidR="00E24BA5" w:rsidRPr="00D071BE" w:rsidRDefault="008458C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 xml:space="preserve">svou </w:t>
      </w:r>
      <w:r w:rsidR="00E24BA5" w:rsidRPr="00D071BE">
        <w:rPr>
          <w:rFonts w:ascii="Aptos" w:hAnsi="Aptos"/>
          <w:sz w:val="22"/>
          <w:szCs w:val="22"/>
        </w:rPr>
        <w:t xml:space="preserve">účast </w:t>
      </w:r>
      <w:r>
        <w:rPr>
          <w:rFonts w:ascii="Aptos" w:hAnsi="Aptos"/>
          <w:sz w:val="22"/>
          <w:szCs w:val="22"/>
        </w:rPr>
        <w:t>na</w:t>
      </w:r>
      <w:r w:rsidRPr="00D071BE">
        <w:rPr>
          <w:rFonts w:ascii="Aptos" w:hAnsi="Aptos"/>
          <w:sz w:val="22"/>
          <w:szCs w:val="22"/>
        </w:rPr>
        <w:t xml:space="preserve"> </w:t>
      </w:r>
      <w:r w:rsidR="00E24BA5" w:rsidRPr="00D071BE">
        <w:rPr>
          <w:rFonts w:ascii="Aptos" w:hAnsi="Aptos"/>
          <w:sz w:val="22"/>
          <w:szCs w:val="22"/>
        </w:rPr>
        <w:t>kontrolních dn</w:t>
      </w:r>
      <w:r>
        <w:rPr>
          <w:rFonts w:ascii="Aptos" w:hAnsi="Aptos"/>
          <w:sz w:val="22"/>
          <w:szCs w:val="22"/>
        </w:rPr>
        <w:t>ech</w:t>
      </w:r>
      <w:r w:rsidR="00E24BA5" w:rsidRPr="00D071BE">
        <w:rPr>
          <w:rFonts w:ascii="Aptos" w:hAnsi="Aptos"/>
          <w:sz w:val="22"/>
          <w:szCs w:val="22"/>
        </w:rPr>
        <w:t>, výrobních výbor</w:t>
      </w:r>
      <w:r>
        <w:rPr>
          <w:rFonts w:ascii="Aptos" w:hAnsi="Aptos"/>
          <w:sz w:val="22"/>
          <w:szCs w:val="22"/>
        </w:rPr>
        <w:t>ech</w:t>
      </w:r>
      <w:r w:rsidR="00E24BA5" w:rsidRPr="00D071BE">
        <w:rPr>
          <w:rFonts w:ascii="Aptos" w:hAnsi="Aptos"/>
          <w:sz w:val="22"/>
          <w:szCs w:val="22"/>
        </w:rPr>
        <w:t xml:space="preserve"> i mimořádných porad</w:t>
      </w:r>
      <w:r>
        <w:rPr>
          <w:rFonts w:ascii="Aptos" w:hAnsi="Aptos"/>
          <w:sz w:val="22"/>
          <w:szCs w:val="22"/>
        </w:rPr>
        <w:t>ách</w:t>
      </w:r>
      <w:r w:rsidR="00E24BA5" w:rsidRPr="00D071BE">
        <w:rPr>
          <w:rFonts w:ascii="Aptos" w:hAnsi="Aptos"/>
          <w:sz w:val="22"/>
          <w:szCs w:val="22"/>
        </w:rPr>
        <w:t xml:space="preserve"> na</w:t>
      </w:r>
      <w:r w:rsidR="005E05B8">
        <w:rPr>
          <w:rFonts w:ascii="Aptos" w:hAnsi="Aptos"/>
          <w:sz w:val="22"/>
          <w:szCs w:val="22"/>
        </w:rPr>
        <w:t> </w:t>
      </w:r>
      <w:r w:rsidR="006B3C24" w:rsidRPr="00D071BE">
        <w:rPr>
          <w:rFonts w:ascii="Aptos" w:hAnsi="Aptos"/>
          <w:sz w:val="22"/>
          <w:szCs w:val="22"/>
        </w:rPr>
        <w:t>S</w:t>
      </w:r>
      <w:r w:rsidR="00E24BA5" w:rsidRPr="00D071BE">
        <w:rPr>
          <w:rFonts w:ascii="Aptos" w:hAnsi="Aptos"/>
          <w:sz w:val="22"/>
          <w:szCs w:val="22"/>
        </w:rPr>
        <w:t>taveništ</w:t>
      </w:r>
      <w:r>
        <w:rPr>
          <w:rFonts w:ascii="Aptos" w:hAnsi="Aptos"/>
          <w:sz w:val="22"/>
          <w:szCs w:val="22"/>
        </w:rPr>
        <w:t>i</w:t>
      </w:r>
      <w:r w:rsidR="00E24BA5" w:rsidRPr="00D071BE">
        <w:rPr>
          <w:rFonts w:ascii="Aptos" w:hAnsi="Aptos"/>
          <w:sz w:val="22"/>
          <w:szCs w:val="22"/>
        </w:rPr>
        <w:t>;</w:t>
      </w:r>
    </w:p>
    <w:p w14:paraId="37E06F64" w14:textId="243083A9" w:rsidR="00140B68" w:rsidRPr="00D071BE" w:rsidRDefault="00140B68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inici</w:t>
      </w:r>
      <w:r w:rsidR="008458C2">
        <w:rPr>
          <w:rFonts w:ascii="Aptos" w:hAnsi="Aptos"/>
          <w:sz w:val="22"/>
          <w:szCs w:val="22"/>
        </w:rPr>
        <w:t>aci</w:t>
      </w:r>
      <w:r w:rsidRPr="00D071BE">
        <w:rPr>
          <w:rFonts w:ascii="Aptos" w:hAnsi="Aptos"/>
          <w:sz w:val="22"/>
          <w:szCs w:val="22"/>
        </w:rPr>
        <w:t>, organiz</w:t>
      </w:r>
      <w:r w:rsidR="008458C2">
        <w:rPr>
          <w:rFonts w:ascii="Aptos" w:hAnsi="Aptos"/>
          <w:sz w:val="22"/>
          <w:szCs w:val="22"/>
        </w:rPr>
        <w:t>aci</w:t>
      </w:r>
      <w:r w:rsidRPr="00D071BE">
        <w:rPr>
          <w:rFonts w:ascii="Aptos" w:hAnsi="Aptos"/>
          <w:sz w:val="22"/>
          <w:szCs w:val="22"/>
        </w:rPr>
        <w:t xml:space="preserve"> a ří</w:t>
      </w:r>
      <w:r w:rsidR="008458C2">
        <w:rPr>
          <w:rFonts w:ascii="Aptos" w:hAnsi="Aptos"/>
          <w:sz w:val="22"/>
          <w:szCs w:val="22"/>
        </w:rPr>
        <w:t>zení</w:t>
      </w:r>
      <w:r w:rsidRPr="00D071BE">
        <w:rPr>
          <w:rFonts w:ascii="Aptos" w:hAnsi="Aptos"/>
          <w:sz w:val="22"/>
          <w:szCs w:val="22"/>
        </w:rPr>
        <w:t xml:space="preserve"> pravideln</w:t>
      </w:r>
      <w:r w:rsidR="008458C2">
        <w:rPr>
          <w:rFonts w:ascii="Aptos" w:hAnsi="Aptos"/>
          <w:sz w:val="22"/>
          <w:szCs w:val="22"/>
        </w:rPr>
        <w:t>ých</w:t>
      </w:r>
      <w:r w:rsidRPr="00D071BE">
        <w:rPr>
          <w:rFonts w:ascii="Aptos" w:hAnsi="Aptos"/>
          <w:sz w:val="22"/>
          <w:szCs w:val="22"/>
        </w:rPr>
        <w:t xml:space="preserve"> </w:t>
      </w:r>
      <w:r w:rsidR="00624FA2" w:rsidRPr="00D071BE">
        <w:rPr>
          <w:rFonts w:ascii="Aptos" w:hAnsi="Aptos"/>
          <w:sz w:val="22"/>
          <w:szCs w:val="22"/>
        </w:rPr>
        <w:t>technick</w:t>
      </w:r>
      <w:r w:rsidR="008458C2">
        <w:rPr>
          <w:rFonts w:ascii="Aptos" w:hAnsi="Aptos"/>
          <w:sz w:val="22"/>
          <w:szCs w:val="22"/>
        </w:rPr>
        <w:t>ých</w:t>
      </w:r>
      <w:r w:rsidR="00624FA2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kontrolní</w:t>
      </w:r>
      <w:r w:rsidR="008458C2">
        <w:rPr>
          <w:rFonts w:ascii="Aptos" w:hAnsi="Aptos"/>
          <w:sz w:val="22"/>
          <w:szCs w:val="22"/>
        </w:rPr>
        <w:t>ch</w:t>
      </w:r>
      <w:r w:rsidRPr="00D071BE">
        <w:rPr>
          <w:rFonts w:ascii="Aptos" w:hAnsi="Aptos"/>
          <w:sz w:val="22"/>
          <w:szCs w:val="22"/>
        </w:rPr>
        <w:t xml:space="preserve"> dn</w:t>
      </w:r>
      <w:r w:rsidR="008458C2">
        <w:rPr>
          <w:rFonts w:ascii="Aptos" w:hAnsi="Aptos"/>
          <w:sz w:val="22"/>
          <w:szCs w:val="22"/>
        </w:rPr>
        <w:t>ů</w:t>
      </w:r>
      <w:r w:rsidRPr="00D071BE">
        <w:rPr>
          <w:rFonts w:ascii="Aptos" w:hAnsi="Aptos"/>
          <w:sz w:val="22"/>
          <w:szCs w:val="22"/>
        </w:rPr>
        <w:t xml:space="preserve"> v intervalu </w:t>
      </w:r>
      <w:r w:rsidR="00624FA2" w:rsidRPr="00D071BE">
        <w:rPr>
          <w:rFonts w:ascii="Aptos" w:hAnsi="Aptos"/>
          <w:sz w:val="22"/>
          <w:szCs w:val="22"/>
        </w:rPr>
        <w:t>sedm (7)</w:t>
      </w:r>
      <w:r w:rsidRPr="00D071BE">
        <w:rPr>
          <w:rFonts w:ascii="Aptos" w:hAnsi="Aptos"/>
          <w:sz w:val="22"/>
          <w:szCs w:val="22"/>
        </w:rPr>
        <w:t xml:space="preserve"> dní v mezidobí pravidelných měsíčních kontrolních dnů (eventuálně podle potřeby </w:t>
      </w:r>
      <w:r w:rsidR="00853DCE" w:rsidRPr="00D071BE">
        <w:rPr>
          <w:rFonts w:ascii="Aptos" w:hAnsi="Aptos"/>
          <w:sz w:val="22"/>
          <w:szCs w:val="22"/>
        </w:rPr>
        <w:t>nepravidelné kontrolní dny)</w:t>
      </w:r>
      <w:r w:rsidR="00747647">
        <w:rPr>
          <w:rFonts w:ascii="Aptos" w:hAnsi="Aptos"/>
          <w:sz w:val="22"/>
          <w:szCs w:val="22"/>
        </w:rPr>
        <w:t>;</w:t>
      </w:r>
      <w:r w:rsidR="00853DCE" w:rsidRPr="00D071BE">
        <w:rPr>
          <w:rFonts w:ascii="Aptos" w:hAnsi="Aptos"/>
          <w:sz w:val="22"/>
          <w:szCs w:val="22"/>
        </w:rPr>
        <w:t xml:space="preserve"> </w:t>
      </w:r>
    </w:p>
    <w:p w14:paraId="2F5909A8" w14:textId="6931DBC5" w:rsidR="00747647" w:rsidRDefault="008458C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458C2">
        <w:rPr>
          <w:rFonts w:ascii="Aptos" w:hAnsi="Aptos"/>
          <w:sz w:val="22"/>
          <w:szCs w:val="22"/>
        </w:rPr>
        <w:t xml:space="preserve">iniciaci, organizaci a řízení pravidelných </w:t>
      </w:r>
      <w:r w:rsidR="00140B68" w:rsidRPr="00D071BE">
        <w:rPr>
          <w:rFonts w:ascii="Aptos" w:hAnsi="Aptos"/>
          <w:sz w:val="22"/>
          <w:szCs w:val="22"/>
        </w:rPr>
        <w:t>měsíční</w:t>
      </w:r>
      <w:r>
        <w:rPr>
          <w:rFonts w:ascii="Aptos" w:hAnsi="Aptos"/>
          <w:sz w:val="22"/>
          <w:szCs w:val="22"/>
        </w:rPr>
        <w:t>ch</w:t>
      </w:r>
      <w:r w:rsidR="00140B68" w:rsidRPr="00D071BE">
        <w:rPr>
          <w:rFonts w:ascii="Aptos" w:hAnsi="Aptos"/>
          <w:sz w:val="22"/>
          <w:szCs w:val="22"/>
        </w:rPr>
        <w:t xml:space="preserve"> kontrolní</w:t>
      </w:r>
      <w:r>
        <w:rPr>
          <w:rFonts w:ascii="Aptos" w:hAnsi="Aptos"/>
          <w:sz w:val="22"/>
          <w:szCs w:val="22"/>
        </w:rPr>
        <w:t>ch</w:t>
      </w:r>
      <w:r w:rsidR="00140B68" w:rsidRPr="00D071BE">
        <w:rPr>
          <w:rFonts w:ascii="Aptos" w:hAnsi="Aptos"/>
          <w:sz w:val="22"/>
          <w:szCs w:val="22"/>
        </w:rPr>
        <w:t xml:space="preserve"> dn</w:t>
      </w:r>
      <w:r>
        <w:rPr>
          <w:rFonts w:ascii="Aptos" w:hAnsi="Aptos"/>
          <w:sz w:val="22"/>
          <w:szCs w:val="22"/>
        </w:rPr>
        <w:t>ů</w:t>
      </w:r>
      <w:r w:rsidR="00140B68" w:rsidRPr="00D071BE">
        <w:rPr>
          <w:rFonts w:ascii="Aptos" w:hAnsi="Aptos"/>
          <w:sz w:val="22"/>
          <w:szCs w:val="22"/>
        </w:rPr>
        <w:t xml:space="preserve"> v intervalu </w:t>
      </w:r>
      <w:r w:rsidR="006B3C24" w:rsidRPr="00D071BE">
        <w:rPr>
          <w:rFonts w:ascii="Aptos" w:hAnsi="Aptos"/>
          <w:sz w:val="22"/>
          <w:szCs w:val="22"/>
        </w:rPr>
        <w:t>jeden (</w:t>
      </w:r>
      <w:r w:rsidR="00140B68" w:rsidRPr="00D071BE">
        <w:rPr>
          <w:rFonts w:ascii="Aptos" w:hAnsi="Aptos"/>
          <w:sz w:val="22"/>
          <w:szCs w:val="22"/>
        </w:rPr>
        <w:t>1</w:t>
      </w:r>
      <w:r w:rsidR="006B3C24" w:rsidRPr="00D071BE">
        <w:rPr>
          <w:rFonts w:ascii="Aptos" w:hAnsi="Aptos"/>
          <w:sz w:val="22"/>
          <w:szCs w:val="22"/>
        </w:rPr>
        <w:t>)</w:t>
      </w:r>
      <w:r w:rsidR="00140B68" w:rsidRPr="00D071BE">
        <w:rPr>
          <w:rFonts w:ascii="Aptos" w:hAnsi="Aptos"/>
          <w:sz w:val="22"/>
          <w:szCs w:val="22"/>
        </w:rPr>
        <w:t xml:space="preserve"> měsíc s přizváním </w:t>
      </w:r>
      <w:r w:rsidR="00E078FB" w:rsidRPr="00D071BE">
        <w:rPr>
          <w:rFonts w:ascii="Aptos" w:hAnsi="Aptos"/>
          <w:sz w:val="22"/>
          <w:szCs w:val="22"/>
        </w:rPr>
        <w:t xml:space="preserve">autorského dozoru, </w:t>
      </w:r>
      <w:r w:rsidR="00140B68" w:rsidRPr="00D071BE">
        <w:rPr>
          <w:rFonts w:ascii="Aptos" w:hAnsi="Aptos"/>
          <w:sz w:val="22"/>
          <w:szCs w:val="22"/>
        </w:rPr>
        <w:t xml:space="preserve">kontrolních orgánů, </w:t>
      </w:r>
      <w:r>
        <w:rPr>
          <w:rFonts w:ascii="Aptos" w:hAnsi="Aptos"/>
          <w:sz w:val="22"/>
          <w:szCs w:val="22"/>
        </w:rPr>
        <w:t>a umožnění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140B68" w:rsidRPr="00D071BE">
        <w:rPr>
          <w:rFonts w:ascii="Aptos" w:hAnsi="Aptos"/>
          <w:sz w:val="22"/>
          <w:szCs w:val="22"/>
        </w:rPr>
        <w:t>zástupcům kontrolních orgánů věcn</w:t>
      </w:r>
      <w:r>
        <w:rPr>
          <w:rFonts w:ascii="Aptos" w:hAnsi="Aptos"/>
          <w:sz w:val="22"/>
          <w:szCs w:val="22"/>
        </w:rPr>
        <w:t>é</w:t>
      </w:r>
      <w:r w:rsidR="00140B68" w:rsidRPr="00D071BE">
        <w:rPr>
          <w:rFonts w:ascii="Aptos" w:hAnsi="Aptos"/>
          <w:sz w:val="22"/>
          <w:szCs w:val="22"/>
        </w:rPr>
        <w:t>, finanční a účetní kontrol</w:t>
      </w:r>
      <w:r>
        <w:rPr>
          <w:rFonts w:ascii="Aptos" w:hAnsi="Aptos"/>
          <w:sz w:val="22"/>
          <w:szCs w:val="22"/>
        </w:rPr>
        <w:t>y</w:t>
      </w:r>
      <w:r w:rsidR="00747647">
        <w:rPr>
          <w:rFonts w:ascii="Aptos" w:hAnsi="Aptos"/>
          <w:sz w:val="22"/>
          <w:szCs w:val="22"/>
        </w:rPr>
        <w:t>;</w:t>
      </w:r>
      <w:r w:rsidR="00747647" w:rsidRPr="00D071BE">
        <w:rPr>
          <w:rFonts w:ascii="Aptos" w:hAnsi="Aptos"/>
          <w:sz w:val="22"/>
          <w:szCs w:val="22"/>
        </w:rPr>
        <w:t xml:space="preserve"> </w:t>
      </w:r>
    </w:p>
    <w:p w14:paraId="0193B318" w14:textId="127E4644" w:rsidR="00BC2C53" w:rsidRDefault="006B3C24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vytvoření </w:t>
      </w:r>
      <w:r w:rsidR="00CF5CB0" w:rsidRPr="00D071BE">
        <w:rPr>
          <w:rFonts w:ascii="Aptos" w:hAnsi="Aptos"/>
          <w:sz w:val="22"/>
          <w:szCs w:val="22"/>
        </w:rPr>
        <w:t>závěrečného prezentačního videa k</w:t>
      </w:r>
      <w:r w:rsidR="00807C51" w:rsidRPr="00D071BE">
        <w:rPr>
          <w:rFonts w:ascii="Aptos" w:hAnsi="Aptos"/>
          <w:sz w:val="22"/>
          <w:szCs w:val="22"/>
        </w:rPr>
        <w:t> </w:t>
      </w:r>
      <w:r w:rsidR="00CF5CB0" w:rsidRPr="00D071BE">
        <w:rPr>
          <w:rFonts w:ascii="Aptos" w:hAnsi="Aptos"/>
          <w:sz w:val="22"/>
          <w:szCs w:val="22"/>
        </w:rPr>
        <w:t>dokončen</w:t>
      </w:r>
      <w:r w:rsidR="00807C51" w:rsidRPr="00D071BE">
        <w:rPr>
          <w:rFonts w:ascii="Aptos" w:hAnsi="Aptos"/>
          <w:sz w:val="22"/>
          <w:szCs w:val="22"/>
        </w:rPr>
        <w:t xml:space="preserve">ému </w:t>
      </w:r>
      <w:r w:rsidRPr="00D071BE">
        <w:rPr>
          <w:rFonts w:ascii="Aptos" w:hAnsi="Aptos"/>
          <w:sz w:val="22"/>
          <w:szCs w:val="22"/>
        </w:rPr>
        <w:t>Dílu</w:t>
      </w:r>
      <w:r w:rsidR="006D382B" w:rsidRPr="00D071BE">
        <w:rPr>
          <w:rFonts w:ascii="Aptos" w:hAnsi="Aptos"/>
          <w:sz w:val="22"/>
          <w:szCs w:val="22"/>
        </w:rPr>
        <w:t>, jehož přípravu a</w:t>
      </w:r>
      <w:r w:rsidR="00BC2C53">
        <w:rPr>
          <w:rFonts w:ascii="Aptos" w:hAnsi="Aptos"/>
          <w:sz w:val="22"/>
          <w:szCs w:val="22"/>
        </w:rPr>
        <w:t> </w:t>
      </w:r>
      <w:r w:rsidR="00807C51" w:rsidRPr="00D071BE">
        <w:rPr>
          <w:rFonts w:ascii="Aptos" w:hAnsi="Aptos"/>
          <w:sz w:val="22"/>
          <w:szCs w:val="22"/>
        </w:rPr>
        <w:t xml:space="preserve">prezentaci </w:t>
      </w:r>
      <w:r w:rsidR="00CF5CB0" w:rsidRPr="00D071BE">
        <w:rPr>
          <w:rFonts w:ascii="Aptos" w:hAnsi="Aptos"/>
          <w:sz w:val="22"/>
          <w:szCs w:val="22"/>
        </w:rPr>
        <w:t>zajistí</w:t>
      </w:r>
      <w:r w:rsidR="00807C51" w:rsidRPr="00D071BE">
        <w:rPr>
          <w:rFonts w:ascii="Aptos" w:hAnsi="Aptos"/>
          <w:sz w:val="22"/>
          <w:szCs w:val="22"/>
        </w:rPr>
        <w:t xml:space="preserve"> (tj. </w:t>
      </w:r>
      <w:r w:rsidR="008458C2">
        <w:rPr>
          <w:rFonts w:ascii="Aptos" w:hAnsi="Aptos"/>
          <w:sz w:val="22"/>
          <w:szCs w:val="22"/>
        </w:rPr>
        <w:t>finančně a organizačně</w:t>
      </w:r>
      <w:r w:rsidR="00807C51" w:rsidRPr="00D071BE">
        <w:rPr>
          <w:rFonts w:ascii="Aptos" w:hAnsi="Aptos"/>
          <w:sz w:val="22"/>
          <w:szCs w:val="22"/>
        </w:rPr>
        <w:t>)</w:t>
      </w:r>
      <w:r w:rsidRPr="00D071BE">
        <w:rPr>
          <w:rFonts w:ascii="Aptos" w:hAnsi="Aptos"/>
          <w:sz w:val="22"/>
          <w:szCs w:val="22"/>
        </w:rPr>
        <w:t xml:space="preserve">, </w:t>
      </w:r>
    </w:p>
    <w:p w14:paraId="40F6C075" w14:textId="780F5B95" w:rsidR="00CF5CB0" w:rsidRPr="00D071BE" w:rsidRDefault="006B3C24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na přípravě závěrečného prezentačního videa </w:t>
      </w:r>
      <w:r w:rsidR="00BC2C53">
        <w:rPr>
          <w:rFonts w:ascii="Aptos" w:hAnsi="Aptos"/>
          <w:sz w:val="22"/>
          <w:szCs w:val="22"/>
        </w:rPr>
        <w:t>se bude podílet</w:t>
      </w:r>
      <w:r w:rsidR="00BC2C53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Objednatel a</w:t>
      </w:r>
      <w:r w:rsidR="006D382B" w:rsidRPr="00D071BE">
        <w:rPr>
          <w:rFonts w:ascii="Aptos" w:hAnsi="Aptos"/>
          <w:sz w:val="22"/>
          <w:szCs w:val="22"/>
        </w:rPr>
        <w:t xml:space="preserve">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6D382B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D</w:t>
      </w:r>
      <w:r w:rsidR="006D382B" w:rsidRPr="00D071BE">
        <w:rPr>
          <w:rFonts w:ascii="Aptos" w:hAnsi="Aptos"/>
          <w:sz w:val="22"/>
          <w:szCs w:val="22"/>
        </w:rPr>
        <w:t>íla</w:t>
      </w:r>
      <w:r w:rsidR="00CF5CB0" w:rsidRPr="00D071BE">
        <w:rPr>
          <w:rFonts w:ascii="Aptos" w:hAnsi="Aptos"/>
          <w:sz w:val="22"/>
          <w:szCs w:val="22"/>
        </w:rPr>
        <w:t>;</w:t>
      </w:r>
    </w:p>
    <w:p w14:paraId="0F5CDEA9" w14:textId="193E0EB1" w:rsidR="00866740" w:rsidRPr="00D071BE" w:rsidRDefault="00BC2C53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upozornění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866740" w:rsidRPr="00D071BE">
        <w:rPr>
          <w:rFonts w:ascii="Aptos" w:hAnsi="Aptos"/>
          <w:sz w:val="22"/>
          <w:szCs w:val="22"/>
        </w:rPr>
        <w:t xml:space="preserve">e </w:t>
      </w:r>
      <w:r w:rsidR="006B3C24" w:rsidRPr="00D071BE">
        <w:rPr>
          <w:rFonts w:ascii="Aptos" w:hAnsi="Aptos"/>
          <w:sz w:val="22"/>
          <w:szCs w:val="22"/>
        </w:rPr>
        <w:t xml:space="preserve">Díla </w:t>
      </w:r>
      <w:r w:rsidR="00866740" w:rsidRPr="00D071BE">
        <w:rPr>
          <w:rFonts w:ascii="Aptos" w:hAnsi="Aptos"/>
          <w:sz w:val="22"/>
          <w:szCs w:val="22"/>
        </w:rPr>
        <w:t xml:space="preserve">na zjištěné nedostatky v prováděných pracích a dodávkách, zjednání nápravy a v případě ohrožení zdraví nebo majetku </w:t>
      </w:r>
      <w:r>
        <w:rPr>
          <w:rFonts w:ascii="Aptos" w:hAnsi="Aptos"/>
          <w:sz w:val="22"/>
          <w:szCs w:val="22"/>
        </w:rPr>
        <w:t>za</w:t>
      </w:r>
      <w:r w:rsidRPr="00D071BE">
        <w:rPr>
          <w:rFonts w:ascii="Aptos" w:hAnsi="Aptos"/>
          <w:sz w:val="22"/>
          <w:szCs w:val="22"/>
        </w:rPr>
        <w:t xml:space="preserve"> </w:t>
      </w:r>
      <w:r w:rsidR="00866740" w:rsidRPr="00D071BE">
        <w:rPr>
          <w:rFonts w:ascii="Aptos" w:hAnsi="Aptos"/>
          <w:sz w:val="22"/>
          <w:szCs w:val="22"/>
        </w:rPr>
        <w:t>naří</w:t>
      </w:r>
      <w:r>
        <w:rPr>
          <w:rFonts w:ascii="Aptos" w:hAnsi="Aptos"/>
          <w:sz w:val="22"/>
          <w:szCs w:val="22"/>
        </w:rPr>
        <w:t>zení</w:t>
      </w:r>
      <w:r w:rsidR="00866740" w:rsidRPr="00D071BE">
        <w:rPr>
          <w:rFonts w:ascii="Aptos" w:hAnsi="Aptos"/>
          <w:sz w:val="22"/>
          <w:szCs w:val="22"/>
        </w:rPr>
        <w:t xml:space="preserve"> zastavení prací</w:t>
      </w:r>
      <w:r w:rsidRPr="00BC2C53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i</w:t>
      </w:r>
      <w:r w:rsidRPr="00D071BE">
        <w:rPr>
          <w:rFonts w:ascii="Aptos" w:hAnsi="Aptos"/>
          <w:sz w:val="22"/>
          <w:szCs w:val="22"/>
        </w:rPr>
        <w:t xml:space="preserve"> Díla</w:t>
      </w:r>
      <w:r w:rsidR="00866740" w:rsidRPr="00D071BE">
        <w:rPr>
          <w:rFonts w:ascii="Aptos" w:hAnsi="Aptos"/>
          <w:sz w:val="22"/>
          <w:szCs w:val="22"/>
        </w:rPr>
        <w:t>;</w:t>
      </w:r>
    </w:p>
    <w:p w14:paraId="18C48FF5" w14:textId="13408887" w:rsidR="008129F2" w:rsidRPr="00D071BE" w:rsidRDefault="007F0E64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neprodlen</w:t>
      </w:r>
      <w:r w:rsidR="00BC2C53">
        <w:rPr>
          <w:rFonts w:ascii="Aptos" w:hAnsi="Aptos"/>
          <w:sz w:val="22"/>
          <w:szCs w:val="22"/>
        </w:rPr>
        <w:t>é</w:t>
      </w:r>
      <w:r w:rsidRPr="00D071BE">
        <w:rPr>
          <w:rFonts w:ascii="Aptos" w:hAnsi="Aptos"/>
          <w:sz w:val="22"/>
          <w:szCs w:val="22"/>
        </w:rPr>
        <w:t xml:space="preserve"> inform</w:t>
      </w:r>
      <w:r w:rsidR="00BC2C53">
        <w:rPr>
          <w:rFonts w:ascii="Aptos" w:hAnsi="Aptos"/>
          <w:sz w:val="22"/>
          <w:szCs w:val="22"/>
        </w:rPr>
        <w:t>ování</w:t>
      </w:r>
      <w:r w:rsidRPr="00D071BE">
        <w:rPr>
          <w:rFonts w:ascii="Aptos" w:hAnsi="Aptos"/>
          <w:sz w:val="22"/>
          <w:szCs w:val="22"/>
        </w:rPr>
        <w:t xml:space="preserve"> Objednatele </w:t>
      </w:r>
      <w:r w:rsidR="008129F2" w:rsidRPr="00D071BE">
        <w:rPr>
          <w:rFonts w:ascii="Aptos" w:hAnsi="Aptos"/>
          <w:sz w:val="22"/>
          <w:szCs w:val="22"/>
        </w:rPr>
        <w:t xml:space="preserve">o všech závažných okolnostech, které se vyskytly v průběhu realizace </w:t>
      </w:r>
      <w:r w:rsidR="006B3C24" w:rsidRPr="00D071BE">
        <w:rPr>
          <w:rFonts w:ascii="Aptos" w:hAnsi="Aptos"/>
          <w:sz w:val="22"/>
          <w:szCs w:val="22"/>
        </w:rPr>
        <w:t xml:space="preserve">Díla </w:t>
      </w:r>
      <w:r w:rsidR="008129F2" w:rsidRPr="00D071BE">
        <w:rPr>
          <w:rFonts w:ascii="Aptos" w:hAnsi="Aptos"/>
          <w:sz w:val="22"/>
          <w:szCs w:val="22"/>
        </w:rPr>
        <w:t xml:space="preserve">a </w:t>
      </w:r>
      <w:r w:rsidR="006B3C24" w:rsidRPr="00D071BE">
        <w:rPr>
          <w:rFonts w:ascii="Aptos" w:hAnsi="Aptos"/>
          <w:sz w:val="22"/>
          <w:szCs w:val="22"/>
        </w:rPr>
        <w:t xml:space="preserve">souvisejících </w:t>
      </w:r>
      <w:r w:rsidR="008129F2" w:rsidRPr="00D071BE">
        <w:rPr>
          <w:rFonts w:ascii="Aptos" w:hAnsi="Aptos"/>
          <w:sz w:val="22"/>
          <w:szCs w:val="22"/>
        </w:rPr>
        <w:t>dodávek;</w:t>
      </w:r>
    </w:p>
    <w:p w14:paraId="06371AB3" w14:textId="21FB3DCE" w:rsidR="006B3C24" w:rsidRPr="00D071BE" w:rsidRDefault="00BC2C53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spolupráci</w:t>
      </w:r>
      <w:r w:rsidRPr="00D071BE">
        <w:rPr>
          <w:rFonts w:ascii="Aptos" w:hAnsi="Aptos"/>
          <w:sz w:val="22"/>
          <w:szCs w:val="22"/>
        </w:rPr>
        <w:t xml:space="preserve"> </w:t>
      </w:r>
      <w:r w:rsidR="006B3C24" w:rsidRPr="00D071BE">
        <w:rPr>
          <w:rFonts w:ascii="Aptos" w:hAnsi="Aptos"/>
          <w:sz w:val="22"/>
          <w:szCs w:val="22"/>
        </w:rPr>
        <w:t xml:space="preserve">s </w:t>
      </w:r>
      <w:r w:rsidR="007A1E1F" w:rsidRPr="00D071BE">
        <w:rPr>
          <w:rFonts w:ascii="Aptos" w:hAnsi="Aptos"/>
          <w:sz w:val="22"/>
          <w:szCs w:val="22"/>
        </w:rPr>
        <w:t>O</w:t>
      </w:r>
      <w:r w:rsidR="006B3C24" w:rsidRPr="00D071BE">
        <w:rPr>
          <w:rFonts w:ascii="Aptos" w:hAnsi="Aptos"/>
          <w:sz w:val="22"/>
          <w:szCs w:val="22"/>
        </w:rPr>
        <w:t xml:space="preserve">bjednatelem při řešení změn Díla a smluvních </w:t>
      </w:r>
      <w:r w:rsidR="007A1E1F" w:rsidRPr="00D071BE">
        <w:rPr>
          <w:rFonts w:ascii="Aptos" w:hAnsi="Aptos"/>
          <w:sz w:val="22"/>
          <w:szCs w:val="22"/>
        </w:rPr>
        <w:t>nároků</w:t>
      </w:r>
      <w:r w:rsidR="006B3C24" w:rsidRPr="00D071BE">
        <w:rPr>
          <w:rFonts w:ascii="Aptos" w:hAnsi="Aptos"/>
          <w:sz w:val="22"/>
          <w:szCs w:val="22"/>
        </w:rPr>
        <w:t xml:space="preserve"> a dalších situací s</w:t>
      </w:r>
      <w:r w:rsidR="008F3CFE">
        <w:rPr>
          <w:rFonts w:ascii="Aptos" w:hAnsi="Aptos"/>
          <w:sz w:val="22"/>
          <w:szCs w:val="22"/>
        </w:rPr>
        <w:t> </w:t>
      </w:r>
      <w:r w:rsidR="006B3C24" w:rsidRPr="00D071BE">
        <w:rPr>
          <w:rFonts w:ascii="Aptos" w:hAnsi="Aptos"/>
          <w:sz w:val="22"/>
          <w:szCs w:val="22"/>
        </w:rPr>
        <w:t>potenciálním dopadem do smluvní ceny</w:t>
      </w:r>
      <w:r w:rsidR="00E24BA5" w:rsidRPr="00D071BE">
        <w:rPr>
          <w:rFonts w:ascii="Aptos" w:hAnsi="Aptos"/>
          <w:sz w:val="22"/>
          <w:szCs w:val="22"/>
        </w:rPr>
        <w:t>;</w:t>
      </w:r>
    </w:p>
    <w:p w14:paraId="16981F1F" w14:textId="3E7ECE45" w:rsidR="00725881" w:rsidRPr="00D071BE" w:rsidRDefault="00725881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řádný průběh změnového řízení, pověřování a posuzování změny z hlediska věcného i</w:t>
      </w:r>
      <w:r w:rsidR="00A4531A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cenového, ve spolupráci s</w:t>
      </w:r>
      <w:r w:rsidR="00FF1F5C" w:rsidRPr="00D071BE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Objednatelem</w:t>
      </w:r>
      <w:r w:rsidR="00FF1F5C" w:rsidRPr="00D071BE">
        <w:rPr>
          <w:rFonts w:ascii="Aptos" w:hAnsi="Aptos"/>
          <w:sz w:val="22"/>
          <w:szCs w:val="22"/>
        </w:rPr>
        <w:t xml:space="preserve"> a autorským dozorem</w:t>
      </w:r>
      <w:r w:rsidRPr="00D071BE">
        <w:rPr>
          <w:rFonts w:ascii="Aptos" w:hAnsi="Aptos"/>
          <w:sz w:val="22"/>
          <w:szCs w:val="22"/>
        </w:rPr>
        <w:t>, spolupr</w:t>
      </w:r>
      <w:r w:rsidR="00BC2C53">
        <w:rPr>
          <w:rFonts w:ascii="Aptos" w:hAnsi="Aptos"/>
          <w:sz w:val="22"/>
          <w:szCs w:val="22"/>
        </w:rPr>
        <w:t>áci</w:t>
      </w:r>
      <w:r w:rsidRPr="00D071BE">
        <w:rPr>
          <w:rFonts w:ascii="Aptos" w:hAnsi="Aptos"/>
          <w:sz w:val="22"/>
          <w:szCs w:val="22"/>
        </w:rPr>
        <w:t xml:space="preserve"> při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schvalování změnových listů zpracovaných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BC2C53">
        <w:rPr>
          <w:rFonts w:ascii="Aptos" w:hAnsi="Aptos"/>
          <w:sz w:val="22"/>
          <w:szCs w:val="22"/>
        </w:rPr>
        <w:t>em</w:t>
      </w:r>
      <w:r w:rsidRPr="00D071BE">
        <w:rPr>
          <w:rFonts w:ascii="Aptos" w:hAnsi="Aptos"/>
          <w:sz w:val="22"/>
          <w:szCs w:val="22"/>
        </w:rPr>
        <w:t xml:space="preserve"> </w:t>
      </w:r>
      <w:r w:rsidR="006B3C24" w:rsidRPr="00D071BE">
        <w:rPr>
          <w:rFonts w:ascii="Aptos" w:hAnsi="Aptos"/>
          <w:sz w:val="22"/>
          <w:szCs w:val="22"/>
        </w:rPr>
        <w:t>Díla</w:t>
      </w:r>
      <w:r w:rsidRPr="00D071BE">
        <w:rPr>
          <w:rFonts w:ascii="Aptos" w:hAnsi="Aptos"/>
          <w:sz w:val="22"/>
          <w:szCs w:val="22"/>
        </w:rPr>
        <w:t>;</w:t>
      </w:r>
    </w:p>
    <w:p w14:paraId="44E30B43" w14:textId="40D83864" w:rsidR="00081B35" w:rsidRPr="00D071BE" w:rsidRDefault="00081B35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vedení složky změn</w:t>
      </w:r>
      <w:r w:rsidR="00BC2C53">
        <w:rPr>
          <w:rFonts w:ascii="Aptos" w:hAnsi="Aptos"/>
          <w:sz w:val="22"/>
          <w:szCs w:val="22"/>
        </w:rPr>
        <w:t xml:space="preserve">, která bude </w:t>
      </w:r>
      <w:r w:rsidRPr="00D071BE">
        <w:rPr>
          <w:rFonts w:ascii="Aptos" w:hAnsi="Aptos"/>
          <w:sz w:val="22"/>
          <w:szCs w:val="22"/>
        </w:rPr>
        <w:t>obsah</w:t>
      </w:r>
      <w:r w:rsidR="00BC2C53">
        <w:rPr>
          <w:rFonts w:ascii="Aptos" w:hAnsi="Aptos"/>
          <w:sz w:val="22"/>
          <w:szCs w:val="22"/>
        </w:rPr>
        <w:t>ovat</w:t>
      </w:r>
      <w:r w:rsidRPr="00D071BE">
        <w:rPr>
          <w:rFonts w:ascii="Aptos" w:hAnsi="Aptos"/>
          <w:sz w:val="22"/>
          <w:szCs w:val="22"/>
        </w:rPr>
        <w:t xml:space="preserve"> chronologicky vedený, očíslovaný a pravidelně aktualizovaný seznam změn kompletně dokumentující veškeré změny</w:t>
      </w:r>
      <w:r w:rsidR="00BC2C53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603C03C2" w14:textId="53D1DFC4" w:rsidR="00545F52" w:rsidRPr="00D071BE" w:rsidRDefault="00545F52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zabezpeč</w:t>
      </w:r>
      <w:r w:rsidR="00BC2C53">
        <w:rPr>
          <w:rFonts w:ascii="Aptos" w:hAnsi="Aptos"/>
          <w:sz w:val="22"/>
          <w:szCs w:val="22"/>
        </w:rPr>
        <w:t>ení</w:t>
      </w:r>
      <w:r w:rsidRPr="00D071BE">
        <w:rPr>
          <w:rFonts w:ascii="Aptos" w:hAnsi="Aptos"/>
          <w:sz w:val="22"/>
          <w:szCs w:val="22"/>
        </w:rPr>
        <w:t xml:space="preserve"> průběh</w:t>
      </w:r>
      <w:r w:rsidR="00BC2C53">
        <w:rPr>
          <w:rFonts w:ascii="Aptos" w:hAnsi="Aptos"/>
          <w:sz w:val="22"/>
          <w:szCs w:val="22"/>
        </w:rPr>
        <w:t>u</w:t>
      </w:r>
      <w:r w:rsidRPr="00D071BE">
        <w:rPr>
          <w:rFonts w:ascii="Aptos" w:hAnsi="Aptos"/>
          <w:sz w:val="22"/>
          <w:szCs w:val="22"/>
        </w:rPr>
        <w:t xml:space="preserve"> předání </w:t>
      </w:r>
      <w:r w:rsidR="004F5197" w:rsidRPr="00D071BE">
        <w:rPr>
          <w:rFonts w:ascii="Aptos" w:hAnsi="Aptos"/>
          <w:sz w:val="22"/>
          <w:szCs w:val="22"/>
        </w:rPr>
        <w:t>Díla</w:t>
      </w:r>
      <w:r w:rsidR="00DF3BA4" w:rsidRPr="00D071BE">
        <w:rPr>
          <w:rFonts w:ascii="Aptos" w:hAnsi="Aptos"/>
          <w:sz w:val="22"/>
          <w:szCs w:val="22"/>
        </w:rPr>
        <w:t>;</w:t>
      </w:r>
    </w:p>
    <w:p w14:paraId="091DFAFD" w14:textId="39C870A1" w:rsidR="00D54501" w:rsidRPr="00D071BE" w:rsidRDefault="00D54501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</w:t>
      </w:r>
      <w:r w:rsidR="00B56564" w:rsidRPr="00D071BE">
        <w:rPr>
          <w:rFonts w:ascii="Aptos" w:hAnsi="Aptos"/>
          <w:sz w:val="22"/>
          <w:szCs w:val="22"/>
        </w:rPr>
        <w:t>u</w:t>
      </w:r>
      <w:r w:rsidRPr="00D071BE">
        <w:rPr>
          <w:rFonts w:ascii="Aptos" w:hAnsi="Aptos"/>
          <w:sz w:val="22"/>
          <w:szCs w:val="22"/>
        </w:rPr>
        <w:t xml:space="preserve"> veškerých</w:t>
      </w:r>
      <w:r w:rsidR="00EE42A4" w:rsidRPr="00D071BE">
        <w:rPr>
          <w:rFonts w:ascii="Aptos" w:hAnsi="Aptos"/>
          <w:sz w:val="22"/>
          <w:szCs w:val="22"/>
        </w:rPr>
        <w:t xml:space="preserve"> podkladů pro kolaudac</w:t>
      </w:r>
      <w:r w:rsidR="00DF3BA4" w:rsidRPr="00D071BE">
        <w:rPr>
          <w:rFonts w:ascii="Aptos" w:hAnsi="Aptos"/>
          <w:sz w:val="22"/>
          <w:szCs w:val="22"/>
        </w:rPr>
        <w:t>i</w:t>
      </w:r>
      <w:r w:rsidR="00EE42A4" w:rsidRPr="00D071BE">
        <w:rPr>
          <w:rFonts w:ascii="Aptos" w:hAnsi="Aptos"/>
          <w:sz w:val="22"/>
          <w:szCs w:val="22"/>
        </w:rPr>
        <w:t xml:space="preserve"> </w:t>
      </w:r>
      <w:r w:rsidR="00BD3049" w:rsidRPr="00D071BE">
        <w:rPr>
          <w:rFonts w:ascii="Aptos" w:hAnsi="Aptos"/>
          <w:sz w:val="22"/>
          <w:szCs w:val="22"/>
        </w:rPr>
        <w:t>Díla</w:t>
      </w:r>
      <w:r w:rsidR="00EE42A4" w:rsidRPr="00D071BE">
        <w:rPr>
          <w:rFonts w:ascii="Aptos" w:hAnsi="Aptos"/>
          <w:sz w:val="22"/>
          <w:szCs w:val="22"/>
        </w:rPr>
        <w:t>, dokladů atd.</w:t>
      </w:r>
      <w:r w:rsidR="001F53BF" w:rsidRPr="00D071BE">
        <w:rPr>
          <w:rFonts w:ascii="Aptos" w:hAnsi="Aptos"/>
          <w:sz w:val="22"/>
          <w:szCs w:val="22"/>
        </w:rPr>
        <w:t xml:space="preserve"> a </w:t>
      </w:r>
      <w:r w:rsidR="00BC2C53">
        <w:rPr>
          <w:rFonts w:ascii="Aptos" w:hAnsi="Aptos"/>
          <w:sz w:val="22"/>
          <w:szCs w:val="22"/>
        </w:rPr>
        <w:t xml:space="preserve">vlastní </w:t>
      </w:r>
      <w:r w:rsidR="001F53BF" w:rsidRPr="00D071BE">
        <w:rPr>
          <w:rFonts w:ascii="Aptos" w:hAnsi="Aptos"/>
          <w:sz w:val="22"/>
          <w:szCs w:val="22"/>
        </w:rPr>
        <w:t xml:space="preserve">účast </w:t>
      </w:r>
      <w:r w:rsidR="00BC2C53">
        <w:rPr>
          <w:rFonts w:ascii="Aptos" w:hAnsi="Aptos"/>
          <w:sz w:val="22"/>
          <w:szCs w:val="22"/>
        </w:rPr>
        <w:t xml:space="preserve">v rámci </w:t>
      </w:r>
      <w:r w:rsidR="001F53BF" w:rsidRPr="00D071BE">
        <w:rPr>
          <w:rFonts w:ascii="Aptos" w:hAnsi="Aptos"/>
          <w:sz w:val="22"/>
          <w:szCs w:val="22"/>
        </w:rPr>
        <w:t>kolaudačního řízení;</w:t>
      </w:r>
    </w:p>
    <w:p w14:paraId="5D13B4EC" w14:textId="56A2C10C" w:rsidR="00EE42A4" w:rsidRPr="00D071BE" w:rsidRDefault="00EE42A4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kontrolu a odsouhlas</w:t>
      </w:r>
      <w:r w:rsidR="00BC2C53">
        <w:rPr>
          <w:rFonts w:ascii="Aptos" w:hAnsi="Aptos"/>
          <w:sz w:val="22"/>
          <w:szCs w:val="22"/>
        </w:rPr>
        <w:t>ení</w:t>
      </w:r>
      <w:r w:rsidRPr="00D071BE">
        <w:rPr>
          <w:rFonts w:ascii="Aptos" w:hAnsi="Aptos"/>
          <w:sz w:val="22"/>
          <w:szCs w:val="22"/>
        </w:rPr>
        <w:t xml:space="preserve"> správnost</w:t>
      </w:r>
      <w:r w:rsidR="00BC2C53">
        <w:rPr>
          <w:rFonts w:ascii="Aptos" w:hAnsi="Aptos"/>
          <w:sz w:val="22"/>
          <w:szCs w:val="22"/>
        </w:rPr>
        <w:t>i</w:t>
      </w:r>
      <w:r w:rsidRPr="00D071BE">
        <w:rPr>
          <w:rFonts w:ascii="Aptos" w:hAnsi="Aptos"/>
          <w:sz w:val="22"/>
          <w:szCs w:val="22"/>
        </w:rPr>
        <w:t xml:space="preserve"> </w:t>
      </w:r>
      <w:r w:rsidR="00BD3049" w:rsidRPr="00D071BE">
        <w:rPr>
          <w:rFonts w:ascii="Aptos" w:hAnsi="Aptos"/>
          <w:sz w:val="22"/>
          <w:szCs w:val="22"/>
        </w:rPr>
        <w:t xml:space="preserve">dokumentace skutečného provedení stavby </w:t>
      </w:r>
      <w:r w:rsidRPr="00D071BE">
        <w:rPr>
          <w:rFonts w:ascii="Aptos" w:hAnsi="Aptos"/>
          <w:sz w:val="22"/>
          <w:szCs w:val="22"/>
        </w:rPr>
        <w:t>a</w:t>
      </w:r>
      <w:r w:rsidR="008F3CFE">
        <w:rPr>
          <w:rFonts w:ascii="Aptos" w:hAnsi="Aptos"/>
          <w:sz w:val="22"/>
          <w:szCs w:val="22"/>
        </w:rPr>
        <w:t> </w:t>
      </w:r>
      <w:r w:rsidR="000F51F3" w:rsidRPr="00D071BE">
        <w:rPr>
          <w:rFonts w:ascii="Aptos" w:hAnsi="Aptos"/>
          <w:sz w:val="22"/>
          <w:szCs w:val="22"/>
        </w:rPr>
        <w:t>zabezpeč</w:t>
      </w:r>
      <w:r w:rsidR="000F51F3">
        <w:rPr>
          <w:rFonts w:ascii="Aptos" w:hAnsi="Aptos"/>
          <w:sz w:val="22"/>
          <w:szCs w:val="22"/>
        </w:rPr>
        <w:t xml:space="preserve">ení </w:t>
      </w:r>
      <w:r w:rsidR="000F51F3" w:rsidRPr="00D071BE">
        <w:rPr>
          <w:rFonts w:ascii="Aptos" w:hAnsi="Aptos"/>
          <w:sz w:val="22"/>
          <w:szCs w:val="22"/>
        </w:rPr>
        <w:t>její</w:t>
      </w:r>
      <w:r w:rsidR="000F51F3">
        <w:rPr>
          <w:rFonts w:ascii="Aptos" w:hAnsi="Aptos"/>
          <w:sz w:val="22"/>
          <w:szCs w:val="22"/>
        </w:rPr>
        <w:t>ho</w:t>
      </w:r>
      <w:r w:rsidR="000F51F3" w:rsidRPr="00D071BE">
        <w:rPr>
          <w:rFonts w:ascii="Aptos" w:hAnsi="Aptos"/>
          <w:sz w:val="22"/>
          <w:szCs w:val="22"/>
        </w:rPr>
        <w:t xml:space="preserve"> případné</w:t>
      </w:r>
      <w:r w:rsidR="000F51F3">
        <w:rPr>
          <w:rFonts w:ascii="Aptos" w:hAnsi="Aptos"/>
          <w:sz w:val="22"/>
          <w:szCs w:val="22"/>
        </w:rPr>
        <w:t>ho</w:t>
      </w:r>
      <w:r w:rsidRPr="00D071BE">
        <w:rPr>
          <w:rFonts w:ascii="Aptos" w:hAnsi="Aptos"/>
          <w:sz w:val="22"/>
          <w:szCs w:val="22"/>
        </w:rPr>
        <w:t xml:space="preserve"> doplnění</w:t>
      </w:r>
      <w:r w:rsidR="001136D3" w:rsidRPr="00D071BE">
        <w:rPr>
          <w:rFonts w:ascii="Aptos" w:hAnsi="Aptos"/>
          <w:sz w:val="22"/>
          <w:szCs w:val="22"/>
        </w:rPr>
        <w:t xml:space="preserve"> a předání </w:t>
      </w:r>
      <w:r w:rsidR="004D618A" w:rsidRPr="00D071BE">
        <w:rPr>
          <w:rFonts w:ascii="Aptos" w:hAnsi="Aptos"/>
          <w:sz w:val="22"/>
          <w:szCs w:val="22"/>
        </w:rPr>
        <w:t>Objednateli;</w:t>
      </w:r>
    </w:p>
    <w:p w14:paraId="25DBF3B3" w14:textId="1B82C0A3" w:rsidR="004D618A" w:rsidRPr="00D071BE" w:rsidRDefault="004D618A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zabezpeč</w:t>
      </w:r>
      <w:r w:rsidR="00BC2C53">
        <w:rPr>
          <w:rFonts w:ascii="Aptos" w:hAnsi="Aptos"/>
          <w:sz w:val="22"/>
          <w:szCs w:val="22"/>
        </w:rPr>
        <w:t xml:space="preserve">ení </w:t>
      </w:r>
      <w:r w:rsidRPr="00D071BE">
        <w:rPr>
          <w:rFonts w:ascii="Aptos" w:hAnsi="Aptos"/>
          <w:sz w:val="22"/>
          <w:szCs w:val="22"/>
        </w:rPr>
        <w:t xml:space="preserve">naplnění požadavků vyplývajících z kolaudačního </w:t>
      </w:r>
      <w:r w:rsidR="006D382B" w:rsidRPr="00D071BE">
        <w:rPr>
          <w:rFonts w:ascii="Aptos" w:hAnsi="Aptos"/>
          <w:sz w:val="22"/>
          <w:szCs w:val="22"/>
        </w:rPr>
        <w:t xml:space="preserve">rozhodnutí </w:t>
      </w:r>
      <w:r w:rsidRPr="00D071BE">
        <w:rPr>
          <w:rFonts w:ascii="Aptos" w:hAnsi="Aptos"/>
          <w:sz w:val="22"/>
          <w:szCs w:val="22"/>
        </w:rPr>
        <w:t>a zabezpeč</w:t>
      </w:r>
      <w:r w:rsidR="00BC2C53">
        <w:rPr>
          <w:rFonts w:ascii="Aptos" w:hAnsi="Aptos"/>
          <w:sz w:val="22"/>
          <w:szCs w:val="22"/>
        </w:rPr>
        <w:t>ení</w:t>
      </w:r>
      <w:r w:rsidRPr="00D071BE">
        <w:rPr>
          <w:rFonts w:ascii="Aptos" w:hAnsi="Aptos"/>
          <w:sz w:val="22"/>
          <w:szCs w:val="22"/>
        </w:rPr>
        <w:t xml:space="preserve"> případné</w:t>
      </w:r>
      <w:r w:rsidR="00BC2C53">
        <w:rPr>
          <w:rFonts w:ascii="Aptos" w:hAnsi="Aptos"/>
          <w:sz w:val="22"/>
          <w:szCs w:val="22"/>
        </w:rPr>
        <w:t>ho</w:t>
      </w:r>
      <w:r w:rsidRPr="00D071BE">
        <w:rPr>
          <w:rFonts w:ascii="Aptos" w:hAnsi="Aptos"/>
          <w:sz w:val="22"/>
          <w:szCs w:val="22"/>
        </w:rPr>
        <w:t xml:space="preserve"> odstranění kolaudačních závad;</w:t>
      </w:r>
    </w:p>
    <w:p w14:paraId="5A65826C" w14:textId="0224E5B7" w:rsidR="004D618A" w:rsidRPr="00D071BE" w:rsidRDefault="004D618A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kontrolu </w:t>
      </w:r>
      <w:r w:rsidR="00F84665" w:rsidRPr="00D071BE">
        <w:rPr>
          <w:rFonts w:ascii="Aptos" w:hAnsi="Aptos"/>
          <w:sz w:val="22"/>
          <w:szCs w:val="22"/>
        </w:rPr>
        <w:t>souladu všech dokladů geodetického zaměření dle</w:t>
      </w:r>
      <w:r w:rsidR="00675FD7" w:rsidRPr="00D071BE">
        <w:rPr>
          <w:rFonts w:ascii="Aptos" w:hAnsi="Aptos"/>
          <w:sz w:val="22"/>
          <w:szCs w:val="22"/>
        </w:rPr>
        <w:t xml:space="preserve"> dokumentu s názvem Technologický předpis pro zaměřování a zpracování geodetické dokumentace skutečného provedení staveb zpracovaný společností Brněnské vodárny a kanalizace</w:t>
      </w:r>
      <w:r w:rsidR="00DF3BA4" w:rsidRPr="00D071BE">
        <w:rPr>
          <w:rFonts w:ascii="Aptos" w:hAnsi="Aptos"/>
          <w:sz w:val="22"/>
          <w:szCs w:val="22"/>
        </w:rPr>
        <w:t>,</w:t>
      </w:r>
      <w:r w:rsidR="00675FD7" w:rsidRPr="00D071BE">
        <w:rPr>
          <w:rFonts w:ascii="Aptos" w:hAnsi="Aptos"/>
          <w:sz w:val="22"/>
          <w:szCs w:val="22"/>
        </w:rPr>
        <w:t xml:space="preserve"> a.s. </w:t>
      </w:r>
      <w:r w:rsidR="00F84665" w:rsidRPr="00D071BE">
        <w:rPr>
          <w:rFonts w:ascii="Aptos" w:hAnsi="Aptos"/>
          <w:sz w:val="22"/>
          <w:szCs w:val="22"/>
        </w:rPr>
        <w:t xml:space="preserve">a jejich </w:t>
      </w:r>
      <w:r w:rsidRPr="00D071BE">
        <w:rPr>
          <w:rFonts w:ascii="Aptos" w:hAnsi="Aptos"/>
          <w:sz w:val="22"/>
          <w:szCs w:val="22"/>
        </w:rPr>
        <w:t>převzetí a</w:t>
      </w:r>
      <w:r w:rsidR="00C72091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předání Objednateli;</w:t>
      </w:r>
    </w:p>
    <w:p w14:paraId="08815791" w14:textId="5C8D4F4E" w:rsidR="004D618A" w:rsidRPr="00D071BE" w:rsidRDefault="004D618A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kontrolu odstraňování vad a nedodělků zjištěných při předání a převzetí </w:t>
      </w:r>
      <w:r w:rsidR="00BD3049" w:rsidRPr="00D071BE">
        <w:rPr>
          <w:rFonts w:ascii="Aptos" w:hAnsi="Aptos"/>
          <w:sz w:val="22"/>
          <w:szCs w:val="22"/>
        </w:rPr>
        <w:t>Díla</w:t>
      </w:r>
      <w:r w:rsidRPr="00D071BE">
        <w:rPr>
          <w:rFonts w:ascii="Aptos" w:hAnsi="Aptos"/>
          <w:sz w:val="22"/>
          <w:szCs w:val="22"/>
        </w:rPr>
        <w:t>;</w:t>
      </w:r>
    </w:p>
    <w:p w14:paraId="735CD1B7" w14:textId="43E65506" w:rsidR="004D618A" w:rsidRPr="00D071BE" w:rsidRDefault="004D618A" w:rsidP="00925A30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kontrolu </w:t>
      </w:r>
      <w:r w:rsidR="00140B68" w:rsidRPr="00D071BE">
        <w:rPr>
          <w:rFonts w:ascii="Aptos" w:hAnsi="Aptos"/>
          <w:sz w:val="22"/>
          <w:szCs w:val="22"/>
        </w:rPr>
        <w:t xml:space="preserve">likvidace </w:t>
      </w:r>
      <w:r w:rsidR="00BD3049" w:rsidRPr="00D071BE">
        <w:rPr>
          <w:rFonts w:ascii="Aptos" w:hAnsi="Aptos"/>
          <w:sz w:val="22"/>
          <w:szCs w:val="22"/>
        </w:rPr>
        <w:t>S</w:t>
      </w:r>
      <w:r w:rsidR="00140B68" w:rsidRPr="00D071BE">
        <w:rPr>
          <w:rFonts w:ascii="Aptos" w:hAnsi="Aptos"/>
          <w:sz w:val="22"/>
          <w:szCs w:val="22"/>
        </w:rPr>
        <w:t>taveniš</w:t>
      </w:r>
      <w:r w:rsidR="00DF3BA4" w:rsidRPr="00D071BE">
        <w:rPr>
          <w:rFonts w:ascii="Aptos" w:hAnsi="Aptos"/>
          <w:sz w:val="22"/>
          <w:szCs w:val="22"/>
        </w:rPr>
        <w:t>tě</w:t>
      </w:r>
      <w:r w:rsidR="00140B68" w:rsidRPr="00D071BE">
        <w:rPr>
          <w:rFonts w:ascii="Aptos" w:hAnsi="Aptos"/>
          <w:sz w:val="22"/>
          <w:szCs w:val="22"/>
        </w:rPr>
        <w:t xml:space="preserve">, </w:t>
      </w:r>
      <w:r w:rsidR="00BC2C53">
        <w:rPr>
          <w:rFonts w:ascii="Aptos" w:hAnsi="Aptos"/>
          <w:sz w:val="22"/>
          <w:szCs w:val="22"/>
        </w:rPr>
        <w:t>jeho</w:t>
      </w:r>
      <w:r w:rsidR="00BC2C53" w:rsidRPr="00D071BE">
        <w:rPr>
          <w:rFonts w:ascii="Aptos" w:hAnsi="Aptos"/>
          <w:sz w:val="22"/>
          <w:szCs w:val="22"/>
        </w:rPr>
        <w:t xml:space="preserve"> </w:t>
      </w:r>
      <w:r w:rsidR="00140B68" w:rsidRPr="00D071BE">
        <w:rPr>
          <w:rFonts w:ascii="Aptos" w:hAnsi="Aptos"/>
          <w:sz w:val="22"/>
          <w:szCs w:val="22"/>
        </w:rPr>
        <w:t>vyčištění a vr</w:t>
      </w:r>
      <w:r w:rsidR="00BC2C53">
        <w:rPr>
          <w:rFonts w:ascii="Aptos" w:hAnsi="Aptos"/>
          <w:sz w:val="22"/>
          <w:szCs w:val="22"/>
        </w:rPr>
        <w:t>á</w:t>
      </w:r>
      <w:r w:rsidR="00140B68" w:rsidRPr="00D071BE">
        <w:rPr>
          <w:rFonts w:ascii="Aptos" w:hAnsi="Aptos"/>
          <w:sz w:val="22"/>
          <w:szCs w:val="22"/>
        </w:rPr>
        <w:t>cení majitelům</w:t>
      </w:r>
      <w:r w:rsidR="00F84665" w:rsidRPr="00D071BE">
        <w:rPr>
          <w:rFonts w:ascii="Aptos" w:hAnsi="Aptos"/>
          <w:sz w:val="22"/>
          <w:szCs w:val="22"/>
        </w:rPr>
        <w:t xml:space="preserve"> spolu s vyrovnáním závazků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F84665" w:rsidRPr="00D071BE">
        <w:rPr>
          <w:rFonts w:ascii="Aptos" w:hAnsi="Aptos"/>
          <w:sz w:val="22"/>
          <w:szCs w:val="22"/>
        </w:rPr>
        <w:t xml:space="preserve">e </w:t>
      </w:r>
      <w:r w:rsidR="007421A5" w:rsidRPr="00D071BE">
        <w:rPr>
          <w:rFonts w:ascii="Aptos" w:hAnsi="Aptos"/>
          <w:sz w:val="22"/>
          <w:szCs w:val="22"/>
        </w:rPr>
        <w:t xml:space="preserve">Díla </w:t>
      </w:r>
      <w:r w:rsidR="00F84665" w:rsidRPr="00D071BE">
        <w:rPr>
          <w:rFonts w:ascii="Aptos" w:hAnsi="Aptos"/>
          <w:sz w:val="22"/>
          <w:szCs w:val="22"/>
        </w:rPr>
        <w:t>ke třetí straně</w:t>
      </w:r>
      <w:r w:rsidR="003B23D9">
        <w:rPr>
          <w:rFonts w:ascii="Aptos" w:hAnsi="Aptos"/>
          <w:sz w:val="22"/>
          <w:szCs w:val="22"/>
        </w:rPr>
        <w:t>;</w:t>
      </w:r>
    </w:p>
    <w:p w14:paraId="55CD3218" w14:textId="77F5151C" w:rsidR="004D618A" w:rsidRPr="00D071BE" w:rsidRDefault="003B23D9" w:rsidP="008F3CFE">
      <w:pPr>
        <w:pStyle w:val="Odstavecseseznamem"/>
        <w:numPr>
          <w:ilvl w:val="0"/>
          <w:numId w:val="46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kontroluje</w:t>
      </w:r>
      <w:r w:rsidRPr="003B23D9">
        <w:rPr>
          <w:rFonts w:ascii="Aptos" w:hAnsi="Aptos"/>
          <w:sz w:val="22"/>
          <w:szCs w:val="22"/>
        </w:rPr>
        <w:t>, projednáv</w:t>
      </w:r>
      <w:r>
        <w:rPr>
          <w:rFonts w:ascii="Aptos" w:hAnsi="Aptos"/>
          <w:sz w:val="22"/>
          <w:szCs w:val="22"/>
        </w:rPr>
        <w:t>á</w:t>
      </w:r>
      <w:r w:rsidRPr="003B23D9">
        <w:rPr>
          <w:rFonts w:ascii="Aptos" w:hAnsi="Aptos"/>
          <w:sz w:val="22"/>
          <w:szCs w:val="22"/>
        </w:rPr>
        <w:t xml:space="preserve"> a odsouhla</w:t>
      </w:r>
      <w:r>
        <w:rPr>
          <w:rFonts w:ascii="Aptos" w:hAnsi="Aptos"/>
          <w:sz w:val="22"/>
          <w:szCs w:val="22"/>
        </w:rPr>
        <w:t>suje</w:t>
      </w:r>
      <w:r w:rsidRPr="003B23D9">
        <w:rPr>
          <w:rFonts w:ascii="Aptos" w:hAnsi="Aptos"/>
          <w:sz w:val="22"/>
          <w:szCs w:val="22"/>
        </w:rPr>
        <w:t xml:space="preserve"> s Objednatelem přípravu podkladů o průběhu a ukončení výstavby Díla, včetně finančního ukončení, pro statistickou a operativní majetkovou evidenci Objednatele podle Právních předpisů a přijatých závazků</w:t>
      </w:r>
      <w:r w:rsidR="004D618A" w:rsidRPr="00D071BE">
        <w:rPr>
          <w:rFonts w:ascii="Aptos" w:hAnsi="Aptos"/>
          <w:sz w:val="22"/>
          <w:szCs w:val="22"/>
        </w:rPr>
        <w:t>.</w:t>
      </w:r>
    </w:p>
    <w:p w14:paraId="3185B5BA" w14:textId="614BEA77" w:rsidR="001A2574" w:rsidRPr="006333C5" w:rsidRDefault="001A2574" w:rsidP="001A2574">
      <w:pPr>
        <w:pStyle w:val="Odstavecseseznamem"/>
        <w:keepNext/>
        <w:numPr>
          <w:ilvl w:val="0"/>
          <w:numId w:val="45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1A2574">
        <w:rPr>
          <w:rFonts w:ascii="Aptos" w:hAnsi="Aptos"/>
          <w:b/>
          <w:sz w:val="22"/>
          <w:szCs w:val="22"/>
        </w:rPr>
        <w:t>Povinnosti v</w:t>
      </w:r>
      <w:r>
        <w:rPr>
          <w:rFonts w:ascii="Aptos" w:hAnsi="Aptos"/>
          <w:b/>
          <w:sz w:val="22"/>
          <w:szCs w:val="22"/>
        </w:rPr>
        <w:t>e</w:t>
      </w:r>
      <w:r w:rsidRPr="001A2574" w:rsidDel="001A2574">
        <w:rPr>
          <w:rFonts w:ascii="Aptos" w:hAnsi="Aptos"/>
          <w:b/>
          <w:sz w:val="22"/>
          <w:szCs w:val="22"/>
        </w:rPr>
        <w:t xml:space="preserve"> </w:t>
      </w:r>
      <w:r w:rsidRPr="001A2574">
        <w:rPr>
          <w:rFonts w:ascii="Aptos" w:hAnsi="Aptos"/>
          <w:b/>
          <w:sz w:val="22"/>
          <w:szCs w:val="22"/>
        </w:rPr>
        <w:t>Fázi poskytování služeb v záruční době Díla</w:t>
      </w:r>
    </w:p>
    <w:p w14:paraId="67DB36AB" w14:textId="5B312F20" w:rsidR="001A2574" w:rsidRPr="00080C7E" w:rsidRDefault="001A2574" w:rsidP="00036D80">
      <w:pPr>
        <w:spacing w:after="120" w:line="276" w:lineRule="auto"/>
        <w:rPr>
          <w:rFonts w:ascii="Aptos" w:hAnsi="Aptos"/>
          <w:sz w:val="22"/>
          <w:szCs w:val="22"/>
        </w:rPr>
      </w:pPr>
      <w:r w:rsidRPr="001A2574">
        <w:rPr>
          <w:rFonts w:ascii="Aptos" w:hAnsi="Aptos"/>
          <w:bCs/>
          <w:sz w:val="22"/>
          <w:szCs w:val="22"/>
        </w:rPr>
        <w:t>Správce stavby – Koordinátor týmu Správce stavby</w:t>
      </w:r>
      <w:r w:rsidRPr="001A2574" w:rsidDel="00436B22">
        <w:rPr>
          <w:rFonts w:ascii="Aptos" w:hAnsi="Aptos"/>
          <w:bCs/>
          <w:sz w:val="22"/>
          <w:szCs w:val="22"/>
        </w:rPr>
        <w:t xml:space="preserve"> </w:t>
      </w:r>
      <w:r w:rsidRPr="001A2574">
        <w:rPr>
          <w:rFonts w:ascii="Aptos" w:hAnsi="Aptos"/>
          <w:bCs/>
          <w:sz w:val="22"/>
          <w:szCs w:val="22"/>
        </w:rPr>
        <w:t>je v rámci Fáze poskytování služeb v záruční době Díla povinen a odpovídá zejména za</w:t>
      </w:r>
      <w:r>
        <w:rPr>
          <w:rFonts w:ascii="Aptos" w:hAnsi="Aptos"/>
          <w:bCs/>
          <w:sz w:val="22"/>
          <w:szCs w:val="22"/>
        </w:rPr>
        <w:t>:</w:t>
      </w:r>
    </w:p>
    <w:p w14:paraId="0CE857CC" w14:textId="32C17EF5" w:rsidR="00B56564" w:rsidRPr="00D071BE" w:rsidRDefault="00B56564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poskytování technické</w:t>
      </w:r>
      <w:r w:rsidR="00E24BA5" w:rsidRPr="00D071BE">
        <w:rPr>
          <w:rFonts w:ascii="Aptos" w:hAnsi="Aptos"/>
          <w:sz w:val="22"/>
          <w:szCs w:val="22"/>
        </w:rPr>
        <w:t xml:space="preserve"> a </w:t>
      </w:r>
      <w:r w:rsidRPr="00D071BE">
        <w:rPr>
          <w:rFonts w:ascii="Aptos" w:hAnsi="Aptos"/>
          <w:sz w:val="22"/>
          <w:szCs w:val="22"/>
        </w:rPr>
        <w:t xml:space="preserve">právní podpory </w:t>
      </w:r>
      <w:r w:rsidR="00E24BA5" w:rsidRPr="00D071BE">
        <w:rPr>
          <w:rFonts w:ascii="Aptos" w:hAnsi="Aptos"/>
          <w:sz w:val="22"/>
          <w:szCs w:val="22"/>
        </w:rPr>
        <w:t>Objedna</w:t>
      </w:r>
      <w:r w:rsidRPr="00D071BE">
        <w:rPr>
          <w:rFonts w:ascii="Aptos" w:hAnsi="Aptos"/>
          <w:sz w:val="22"/>
          <w:szCs w:val="22"/>
        </w:rPr>
        <w:t xml:space="preserve">tele v záruční době </w:t>
      </w:r>
      <w:r w:rsidR="00E24BA5" w:rsidRPr="00D071BE">
        <w:rPr>
          <w:rFonts w:ascii="Aptos" w:hAnsi="Aptos"/>
          <w:sz w:val="22"/>
          <w:szCs w:val="22"/>
        </w:rPr>
        <w:t>(</w:t>
      </w:r>
      <w:r w:rsidRPr="00D071BE">
        <w:rPr>
          <w:rFonts w:ascii="Aptos" w:hAnsi="Aptos"/>
          <w:sz w:val="22"/>
          <w:szCs w:val="22"/>
        </w:rPr>
        <w:t>účast</w:t>
      </w:r>
      <w:r w:rsidR="00352A30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/ rozsah konkrétního zapojení členů 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Pr="00D071BE">
        <w:rPr>
          <w:rFonts w:ascii="Aptos" w:hAnsi="Aptos"/>
          <w:sz w:val="22"/>
          <w:szCs w:val="22"/>
        </w:rPr>
        <w:t xml:space="preserve">stavby bude vždy specifikován ad hoc dle pokynu </w:t>
      </w:r>
      <w:r w:rsidR="00E24BA5" w:rsidRPr="00D071BE">
        <w:rPr>
          <w:rFonts w:ascii="Aptos" w:hAnsi="Aptos"/>
          <w:sz w:val="22"/>
          <w:szCs w:val="22"/>
        </w:rPr>
        <w:t>Objednatele);</w:t>
      </w:r>
    </w:p>
    <w:p w14:paraId="67277814" w14:textId="7658A776" w:rsidR="00140B68" w:rsidRPr="00D071BE" w:rsidRDefault="00E24BA5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provádění dozoru</w:t>
      </w:r>
      <w:r w:rsidR="00140B68" w:rsidRPr="00D071BE">
        <w:rPr>
          <w:rFonts w:ascii="Aptos" w:hAnsi="Aptos"/>
          <w:sz w:val="22"/>
          <w:szCs w:val="22"/>
        </w:rPr>
        <w:t xml:space="preserve"> nad tím, aby byly řádně uspokojeny všechny nároky Objednatele z titulu odpovědnosti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DF3BA4" w:rsidRPr="00D071BE">
        <w:rPr>
          <w:rFonts w:ascii="Aptos" w:hAnsi="Aptos"/>
          <w:sz w:val="22"/>
          <w:szCs w:val="22"/>
        </w:rPr>
        <w:t>e</w:t>
      </w:r>
      <w:r w:rsidR="007421A5" w:rsidRPr="00D071BE">
        <w:rPr>
          <w:rFonts w:ascii="Aptos" w:hAnsi="Aptos"/>
          <w:sz w:val="22"/>
          <w:szCs w:val="22"/>
        </w:rPr>
        <w:t xml:space="preserve"> Díla</w:t>
      </w:r>
      <w:r w:rsidR="00140B68" w:rsidRPr="00D071BE">
        <w:rPr>
          <w:rFonts w:ascii="Aptos" w:hAnsi="Aptos"/>
          <w:sz w:val="22"/>
          <w:szCs w:val="22"/>
        </w:rPr>
        <w:t xml:space="preserve"> za vady, včetně odpovědnosti za vady během lhůty pro</w:t>
      </w:r>
      <w:r w:rsidR="005E05B8">
        <w:rPr>
          <w:rFonts w:ascii="Aptos" w:hAnsi="Aptos"/>
          <w:sz w:val="22"/>
          <w:szCs w:val="22"/>
        </w:rPr>
        <w:t> </w:t>
      </w:r>
      <w:r w:rsidR="00140B68" w:rsidRPr="00D071BE">
        <w:rPr>
          <w:rFonts w:ascii="Aptos" w:hAnsi="Aptos"/>
          <w:sz w:val="22"/>
          <w:szCs w:val="22"/>
        </w:rPr>
        <w:t>oznámení vad</w:t>
      </w:r>
      <w:r w:rsidR="00B67C63" w:rsidRPr="00D071BE">
        <w:rPr>
          <w:rFonts w:ascii="Aptos" w:hAnsi="Aptos"/>
          <w:sz w:val="22"/>
          <w:szCs w:val="22"/>
        </w:rPr>
        <w:t>;</w:t>
      </w:r>
    </w:p>
    <w:p w14:paraId="7350A87D" w14:textId="70C03861" w:rsidR="00140B68" w:rsidRPr="00D071BE" w:rsidRDefault="00140B68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poradenství Objednateli při uplatňování těchto nároků tak, aby pro Objednatele byla volba mezi těmito nároky optimální</w:t>
      </w:r>
      <w:r w:rsidR="00B67C63" w:rsidRPr="00D071BE">
        <w:rPr>
          <w:rFonts w:ascii="Aptos" w:hAnsi="Aptos"/>
          <w:sz w:val="22"/>
          <w:szCs w:val="22"/>
        </w:rPr>
        <w:t>;</w:t>
      </w:r>
    </w:p>
    <w:p w14:paraId="34E8490B" w14:textId="193FC220" w:rsidR="00140B68" w:rsidRPr="00D071BE" w:rsidRDefault="00140B68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 případě sporů o těchto nárocích</w:t>
      </w:r>
      <w:r w:rsidR="00A531F5" w:rsidRPr="00D071BE">
        <w:rPr>
          <w:rFonts w:ascii="Aptos" w:hAnsi="Aptos"/>
          <w:sz w:val="22"/>
          <w:szCs w:val="22"/>
        </w:rPr>
        <w:t xml:space="preserve"> se </w:t>
      </w:r>
      <w:r w:rsidR="009138BA" w:rsidRPr="00D071BE">
        <w:rPr>
          <w:rFonts w:ascii="Aptos" w:hAnsi="Aptos"/>
          <w:sz w:val="22"/>
          <w:szCs w:val="22"/>
        </w:rPr>
        <w:t>dle pokynů Objednatele aktivně</w:t>
      </w:r>
      <w:r w:rsidR="00A531F5" w:rsidRPr="00D071BE">
        <w:rPr>
          <w:rFonts w:ascii="Aptos" w:hAnsi="Aptos"/>
          <w:sz w:val="22"/>
          <w:szCs w:val="22"/>
        </w:rPr>
        <w:t xml:space="preserve"> podílí na jejich řešení a </w:t>
      </w:r>
      <w:r w:rsidRPr="00D071BE">
        <w:rPr>
          <w:rFonts w:ascii="Aptos" w:hAnsi="Aptos"/>
          <w:sz w:val="22"/>
          <w:szCs w:val="22"/>
        </w:rPr>
        <w:t>poskyt</w:t>
      </w:r>
      <w:r w:rsidR="009138BA" w:rsidRPr="00D071BE">
        <w:rPr>
          <w:rFonts w:ascii="Aptos" w:hAnsi="Aptos"/>
          <w:sz w:val="22"/>
          <w:szCs w:val="22"/>
        </w:rPr>
        <w:t xml:space="preserve">uje </w:t>
      </w:r>
      <w:r w:rsidR="00554F03">
        <w:rPr>
          <w:rFonts w:ascii="Aptos" w:hAnsi="Aptos"/>
          <w:sz w:val="22"/>
          <w:szCs w:val="22"/>
        </w:rPr>
        <w:t xml:space="preserve">Objednateli </w:t>
      </w:r>
      <w:r w:rsidRPr="00D071BE">
        <w:rPr>
          <w:rFonts w:ascii="Aptos" w:hAnsi="Aptos"/>
          <w:sz w:val="22"/>
          <w:szCs w:val="22"/>
        </w:rPr>
        <w:t>potřebou součinnost</w:t>
      </w:r>
      <w:r w:rsidR="00B67C63" w:rsidRPr="00D071BE">
        <w:rPr>
          <w:rFonts w:ascii="Aptos" w:hAnsi="Aptos"/>
          <w:sz w:val="22"/>
          <w:szCs w:val="22"/>
        </w:rPr>
        <w:t>;</w:t>
      </w:r>
    </w:p>
    <w:p w14:paraId="6EB7B747" w14:textId="207C7AEB" w:rsidR="00140B68" w:rsidRPr="00D071BE" w:rsidRDefault="00140B68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</w:t>
      </w:r>
      <w:r w:rsidR="00554F03">
        <w:rPr>
          <w:rFonts w:ascii="Aptos" w:hAnsi="Aptos"/>
          <w:sz w:val="22"/>
          <w:szCs w:val="22"/>
        </w:rPr>
        <w:t>u</w:t>
      </w:r>
      <w:r w:rsidRPr="00D071BE">
        <w:rPr>
          <w:rFonts w:ascii="Aptos" w:hAnsi="Aptos"/>
          <w:sz w:val="22"/>
          <w:szCs w:val="22"/>
        </w:rPr>
        <w:t xml:space="preserve"> proces</w:t>
      </w:r>
      <w:r w:rsidR="00554F03">
        <w:rPr>
          <w:rFonts w:ascii="Aptos" w:hAnsi="Aptos"/>
          <w:sz w:val="22"/>
          <w:szCs w:val="22"/>
        </w:rPr>
        <w:t>u</w:t>
      </w:r>
      <w:r w:rsidRPr="00D071BE">
        <w:rPr>
          <w:rFonts w:ascii="Aptos" w:hAnsi="Aptos"/>
          <w:sz w:val="22"/>
          <w:szCs w:val="22"/>
        </w:rPr>
        <w:t xml:space="preserve"> odstraňování veškerých vad</w:t>
      </w:r>
      <w:r w:rsidR="00B67C63" w:rsidRPr="00D071BE">
        <w:rPr>
          <w:rFonts w:ascii="Aptos" w:hAnsi="Aptos"/>
          <w:sz w:val="22"/>
          <w:szCs w:val="22"/>
        </w:rPr>
        <w:t xml:space="preserve"> a </w:t>
      </w:r>
      <w:r w:rsidR="00554F03">
        <w:rPr>
          <w:rFonts w:ascii="Aptos" w:hAnsi="Aptos"/>
          <w:sz w:val="22"/>
          <w:szCs w:val="22"/>
        </w:rPr>
        <w:t xml:space="preserve">vydání </w:t>
      </w:r>
      <w:r w:rsidR="00B67C63" w:rsidRPr="00D071BE">
        <w:rPr>
          <w:rFonts w:ascii="Aptos" w:hAnsi="Aptos"/>
          <w:sz w:val="22"/>
          <w:szCs w:val="22"/>
        </w:rPr>
        <w:t xml:space="preserve">potvrzení </w:t>
      </w:r>
      <w:r w:rsidR="003275AB" w:rsidRPr="00D071BE">
        <w:rPr>
          <w:rFonts w:ascii="Aptos" w:hAnsi="Aptos"/>
          <w:sz w:val="22"/>
          <w:szCs w:val="22"/>
        </w:rPr>
        <w:t>o odstranění vad</w:t>
      </w:r>
      <w:r w:rsidR="00554F03">
        <w:rPr>
          <w:rFonts w:ascii="Aptos" w:hAnsi="Aptos"/>
          <w:sz w:val="22"/>
          <w:szCs w:val="22"/>
        </w:rPr>
        <w:t xml:space="preserve"> Zhotoviteli Díla</w:t>
      </w:r>
      <w:r w:rsidR="00B67C63" w:rsidRPr="00D071BE">
        <w:rPr>
          <w:rFonts w:ascii="Aptos" w:hAnsi="Aptos"/>
          <w:sz w:val="22"/>
          <w:szCs w:val="22"/>
        </w:rPr>
        <w:t>;</w:t>
      </w:r>
    </w:p>
    <w:p w14:paraId="75AD96B2" w14:textId="481859EC" w:rsidR="00140B68" w:rsidRPr="00D071BE" w:rsidRDefault="00554F03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554F03">
        <w:rPr>
          <w:rFonts w:ascii="Aptos" w:hAnsi="Aptos"/>
          <w:sz w:val="22"/>
          <w:szCs w:val="22"/>
        </w:rPr>
        <w:t xml:space="preserve">iniciaci, organizaci a řízení </w:t>
      </w:r>
      <w:r w:rsidR="00140B68" w:rsidRPr="00D071BE">
        <w:rPr>
          <w:rFonts w:ascii="Aptos" w:hAnsi="Aptos"/>
          <w:sz w:val="22"/>
          <w:szCs w:val="22"/>
        </w:rPr>
        <w:t>pravideln</w:t>
      </w:r>
      <w:r>
        <w:rPr>
          <w:rFonts w:ascii="Aptos" w:hAnsi="Aptos"/>
          <w:sz w:val="22"/>
          <w:szCs w:val="22"/>
        </w:rPr>
        <w:t>ých</w:t>
      </w:r>
      <w:r w:rsidR="00140B68" w:rsidRPr="00D071BE">
        <w:rPr>
          <w:rFonts w:ascii="Aptos" w:hAnsi="Aptos"/>
          <w:sz w:val="22"/>
          <w:szCs w:val="22"/>
        </w:rPr>
        <w:t xml:space="preserve"> kontrolní</w:t>
      </w:r>
      <w:r>
        <w:rPr>
          <w:rFonts w:ascii="Aptos" w:hAnsi="Aptos"/>
          <w:sz w:val="22"/>
          <w:szCs w:val="22"/>
        </w:rPr>
        <w:t>ch</w:t>
      </w:r>
      <w:r w:rsidR="00140B68" w:rsidRPr="00D071BE">
        <w:rPr>
          <w:rFonts w:ascii="Aptos" w:hAnsi="Aptos"/>
          <w:sz w:val="22"/>
          <w:szCs w:val="22"/>
        </w:rPr>
        <w:t xml:space="preserve"> dn</w:t>
      </w:r>
      <w:r>
        <w:rPr>
          <w:rFonts w:ascii="Aptos" w:hAnsi="Aptos"/>
          <w:sz w:val="22"/>
          <w:szCs w:val="22"/>
        </w:rPr>
        <w:t>ů</w:t>
      </w:r>
      <w:r w:rsidR="00140B68" w:rsidRPr="00D071BE">
        <w:rPr>
          <w:rFonts w:ascii="Aptos" w:hAnsi="Aptos"/>
          <w:sz w:val="22"/>
          <w:szCs w:val="22"/>
        </w:rPr>
        <w:t xml:space="preserve"> v rámci běhu záruční doby</w:t>
      </w:r>
      <w:r w:rsidR="003275AB" w:rsidRPr="00D071BE">
        <w:rPr>
          <w:rFonts w:ascii="Aptos" w:hAnsi="Aptos"/>
          <w:sz w:val="22"/>
          <w:szCs w:val="22"/>
        </w:rPr>
        <w:t xml:space="preserve"> </w:t>
      </w:r>
      <w:r w:rsidR="0040323F">
        <w:rPr>
          <w:rFonts w:ascii="Aptos" w:hAnsi="Aptos"/>
          <w:sz w:val="22"/>
          <w:szCs w:val="22"/>
        </w:rPr>
        <w:t xml:space="preserve">Díla </w:t>
      </w:r>
      <w:r w:rsidR="003275AB" w:rsidRPr="00D071BE">
        <w:rPr>
          <w:rFonts w:ascii="Aptos" w:hAnsi="Aptos"/>
          <w:sz w:val="22"/>
          <w:szCs w:val="22"/>
        </w:rPr>
        <w:t>v následujícím rozsahu:</w:t>
      </w:r>
    </w:p>
    <w:p w14:paraId="74D77A88" w14:textId="421D435E" w:rsidR="00140B68" w:rsidRPr="00D071BE" w:rsidRDefault="00140B68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interval kontrolních dnů v rámci technologické záruky bude minimálně </w:t>
      </w:r>
      <w:r w:rsidR="000F51F3">
        <w:rPr>
          <w:rFonts w:ascii="Aptos" w:hAnsi="Aptos"/>
          <w:sz w:val="22"/>
          <w:szCs w:val="22"/>
        </w:rPr>
        <w:t>jedenkrát (</w:t>
      </w:r>
      <w:r w:rsidRPr="00D071BE">
        <w:rPr>
          <w:rFonts w:ascii="Aptos" w:hAnsi="Aptos"/>
          <w:sz w:val="22"/>
          <w:szCs w:val="22"/>
        </w:rPr>
        <w:t>1x</w:t>
      </w:r>
      <w:r w:rsidR="000F51F3">
        <w:rPr>
          <w:rFonts w:ascii="Aptos" w:hAnsi="Aptos"/>
          <w:sz w:val="22"/>
          <w:szCs w:val="22"/>
        </w:rPr>
        <w:t>)</w:t>
      </w:r>
      <w:r w:rsidRPr="00D071BE">
        <w:rPr>
          <w:rFonts w:ascii="Aptos" w:hAnsi="Aptos"/>
          <w:sz w:val="22"/>
          <w:szCs w:val="22"/>
        </w:rPr>
        <w:t xml:space="preserve"> za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tři (3) měsíce po celou dobu záruční doby (tj. </w:t>
      </w:r>
      <w:r w:rsidR="000F51F3">
        <w:rPr>
          <w:rFonts w:ascii="Aptos" w:hAnsi="Aptos"/>
          <w:sz w:val="22"/>
          <w:szCs w:val="22"/>
        </w:rPr>
        <w:t>tři /</w:t>
      </w:r>
      <w:r w:rsidRPr="00D071BE">
        <w:rPr>
          <w:rFonts w:ascii="Aptos" w:hAnsi="Aptos"/>
          <w:sz w:val="22"/>
          <w:szCs w:val="22"/>
        </w:rPr>
        <w:t>3</w:t>
      </w:r>
      <w:r w:rsidR="000F51F3">
        <w:rPr>
          <w:rFonts w:ascii="Aptos" w:hAnsi="Aptos"/>
          <w:sz w:val="22"/>
          <w:szCs w:val="22"/>
        </w:rPr>
        <w:t>/</w:t>
      </w:r>
      <w:r w:rsidRPr="00D071BE">
        <w:rPr>
          <w:rFonts w:ascii="Aptos" w:hAnsi="Aptos"/>
          <w:sz w:val="22"/>
          <w:szCs w:val="22"/>
        </w:rPr>
        <w:t xml:space="preserve"> roky), anebo na výslovný požadavek Objednatele;</w:t>
      </w:r>
    </w:p>
    <w:p w14:paraId="0984B137" w14:textId="0A4486ED" w:rsidR="00140B68" w:rsidRPr="00D071BE" w:rsidRDefault="00140B68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interval kontrolních dnů v rámci stavební záruky bude minimálně </w:t>
      </w:r>
      <w:r w:rsidR="000F51F3">
        <w:rPr>
          <w:rFonts w:ascii="Aptos" w:hAnsi="Aptos"/>
          <w:sz w:val="22"/>
          <w:szCs w:val="22"/>
        </w:rPr>
        <w:t>jedenkrát (</w:t>
      </w:r>
      <w:r w:rsidRPr="00D071BE">
        <w:rPr>
          <w:rFonts w:ascii="Aptos" w:hAnsi="Aptos"/>
          <w:sz w:val="22"/>
          <w:szCs w:val="22"/>
        </w:rPr>
        <w:t>1x</w:t>
      </w:r>
      <w:r w:rsidR="000F51F3">
        <w:rPr>
          <w:rFonts w:ascii="Aptos" w:hAnsi="Aptos"/>
          <w:sz w:val="22"/>
          <w:szCs w:val="22"/>
        </w:rPr>
        <w:t>)</w:t>
      </w:r>
      <w:r w:rsidRPr="00D071BE">
        <w:rPr>
          <w:rFonts w:ascii="Aptos" w:hAnsi="Aptos"/>
          <w:sz w:val="22"/>
          <w:szCs w:val="22"/>
        </w:rPr>
        <w:t xml:space="preserve"> za </w:t>
      </w:r>
      <w:r w:rsidR="003275AB" w:rsidRPr="00D071BE">
        <w:rPr>
          <w:rFonts w:ascii="Aptos" w:hAnsi="Aptos"/>
          <w:sz w:val="22"/>
          <w:szCs w:val="22"/>
        </w:rPr>
        <w:t xml:space="preserve">tři </w:t>
      </w:r>
      <w:r w:rsidRPr="00D071BE">
        <w:rPr>
          <w:rFonts w:ascii="Aptos" w:hAnsi="Aptos"/>
          <w:sz w:val="22"/>
          <w:szCs w:val="22"/>
        </w:rPr>
        <w:t>(</w:t>
      </w:r>
      <w:r w:rsidR="003275AB" w:rsidRPr="00D071BE">
        <w:rPr>
          <w:rFonts w:ascii="Aptos" w:hAnsi="Aptos"/>
          <w:sz w:val="22"/>
          <w:szCs w:val="22"/>
        </w:rPr>
        <w:t>3</w:t>
      </w:r>
      <w:r w:rsidRPr="00D071BE">
        <w:rPr>
          <w:rFonts w:ascii="Aptos" w:hAnsi="Aptos"/>
          <w:sz w:val="22"/>
          <w:szCs w:val="22"/>
        </w:rPr>
        <w:t>) měsíc</w:t>
      </w:r>
      <w:r w:rsidR="003275AB" w:rsidRPr="00D071BE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po celou dobu záruční doby (tj. </w:t>
      </w:r>
      <w:r w:rsidR="000F51F3">
        <w:rPr>
          <w:rFonts w:ascii="Aptos" w:hAnsi="Aptos"/>
          <w:sz w:val="22"/>
          <w:szCs w:val="22"/>
        </w:rPr>
        <w:t>pět /</w:t>
      </w:r>
      <w:r w:rsidRPr="00D071BE">
        <w:rPr>
          <w:rFonts w:ascii="Aptos" w:hAnsi="Aptos"/>
          <w:sz w:val="22"/>
          <w:szCs w:val="22"/>
        </w:rPr>
        <w:t>5</w:t>
      </w:r>
      <w:r w:rsidR="000F51F3">
        <w:rPr>
          <w:rFonts w:ascii="Aptos" w:hAnsi="Aptos"/>
          <w:sz w:val="22"/>
          <w:szCs w:val="22"/>
        </w:rPr>
        <w:t>/</w:t>
      </w:r>
      <w:r w:rsidRPr="00D071BE">
        <w:rPr>
          <w:rFonts w:ascii="Aptos" w:hAnsi="Aptos"/>
          <w:sz w:val="22"/>
          <w:szCs w:val="22"/>
        </w:rPr>
        <w:t xml:space="preserve"> let), anebo na výslovný požadavek Objednatele</w:t>
      </w:r>
      <w:r w:rsidR="00877D73" w:rsidRPr="00D071BE">
        <w:rPr>
          <w:rFonts w:ascii="Aptos" w:hAnsi="Aptos"/>
          <w:sz w:val="22"/>
          <w:szCs w:val="22"/>
        </w:rPr>
        <w:t>;</w:t>
      </w:r>
    </w:p>
    <w:p w14:paraId="4F6E6287" w14:textId="2A135DF8" w:rsidR="00877D73" w:rsidRPr="00D071BE" w:rsidRDefault="00877D73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kontrolní dny v rámci technologické záruky a stavební záruky probíhají v prvních třech (3) letech záruční doby současně, v následujících dvou (2) letech probíhají pouze kontrolní dny v rámci stavební záruky</w:t>
      </w:r>
      <w:r w:rsidR="0040323F">
        <w:rPr>
          <w:rFonts w:ascii="Aptos" w:hAnsi="Aptos"/>
          <w:sz w:val="22"/>
          <w:szCs w:val="22"/>
        </w:rPr>
        <w:t>;</w:t>
      </w:r>
    </w:p>
    <w:p w14:paraId="5E6D9D2F" w14:textId="079539EA" w:rsidR="0040323F" w:rsidRDefault="007421A5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</w:t>
      </w:r>
      <w:r w:rsidR="00140B68" w:rsidRPr="00D071BE">
        <w:rPr>
          <w:rFonts w:ascii="Aptos" w:hAnsi="Aptos"/>
          <w:sz w:val="22"/>
          <w:szCs w:val="22"/>
        </w:rPr>
        <w:t xml:space="preserve">ontrolní dny budou probíhat za účasti </w:t>
      </w:r>
      <w:r w:rsidR="0040323F">
        <w:rPr>
          <w:rFonts w:ascii="Aptos" w:hAnsi="Aptos"/>
          <w:sz w:val="22"/>
          <w:szCs w:val="22"/>
        </w:rPr>
        <w:t>O</w:t>
      </w:r>
      <w:r w:rsidR="0040323F" w:rsidRPr="00D071BE">
        <w:rPr>
          <w:rFonts w:ascii="Aptos" w:hAnsi="Aptos"/>
          <w:sz w:val="22"/>
          <w:szCs w:val="22"/>
        </w:rPr>
        <w:t>bjednatele</w:t>
      </w:r>
      <w:r w:rsidR="00140B68" w:rsidRPr="00D071BE">
        <w:rPr>
          <w:rFonts w:ascii="Aptos" w:hAnsi="Aptos"/>
          <w:sz w:val="22"/>
          <w:szCs w:val="22"/>
        </w:rPr>
        <w:t xml:space="preserve">,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140B68" w:rsidRPr="00D071BE">
        <w:rPr>
          <w:rFonts w:ascii="Aptos" w:hAnsi="Aptos"/>
          <w:sz w:val="22"/>
          <w:szCs w:val="22"/>
        </w:rPr>
        <w:t xml:space="preserve">e, provozovatele </w:t>
      </w:r>
      <w:r w:rsidR="0040323F">
        <w:rPr>
          <w:rFonts w:ascii="Aptos" w:hAnsi="Aptos"/>
          <w:sz w:val="22"/>
          <w:szCs w:val="22"/>
        </w:rPr>
        <w:t xml:space="preserve">Díla </w:t>
      </w:r>
      <w:r w:rsidR="00140B68" w:rsidRPr="00D071BE">
        <w:rPr>
          <w:rFonts w:ascii="Aptos" w:hAnsi="Aptos"/>
          <w:sz w:val="22"/>
          <w:szCs w:val="22"/>
        </w:rPr>
        <w:t>a</w:t>
      </w:r>
      <w:r w:rsidR="0040323F">
        <w:rPr>
          <w:rFonts w:ascii="Aptos" w:hAnsi="Aptos"/>
          <w:sz w:val="22"/>
          <w:szCs w:val="22"/>
        </w:rPr>
        <w:t> </w:t>
      </w:r>
      <w:r w:rsidR="00140B68" w:rsidRPr="00D071BE">
        <w:rPr>
          <w:rFonts w:ascii="Aptos" w:hAnsi="Aptos"/>
          <w:sz w:val="22"/>
          <w:szCs w:val="22"/>
        </w:rPr>
        <w:t>dalších,</w:t>
      </w:r>
    </w:p>
    <w:p w14:paraId="1F7B1404" w14:textId="0A2CC627" w:rsidR="00140B68" w:rsidRPr="00080C7E" w:rsidRDefault="00140B68" w:rsidP="00080C7E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umožn</w:t>
      </w:r>
      <w:r w:rsidR="0040323F">
        <w:rPr>
          <w:rFonts w:ascii="Aptos" w:hAnsi="Aptos"/>
          <w:sz w:val="22"/>
          <w:szCs w:val="22"/>
        </w:rPr>
        <w:t>ění</w:t>
      </w:r>
      <w:r w:rsidRPr="00D071BE">
        <w:rPr>
          <w:rFonts w:ascii="Aptos" w:hAnsi="Aptos"/>
          <w:sz w:val="22"/>
          <w:szCs w:val="22"/>
        </w:rPr>
        <w:t xml:space="preserve"> zástupcům kontrolních orgánů věcnou, finanční a účetní kontrolu</w:t>
      </w:r>
      <w:r w:rsidR="00A4630B">
        <w:rPr>
          <w:rFonts w:ascii="Aptos" w:hAnsi="Aptos"/>
          <w:sz w:val="22"/>
          <w:szCs w:val="22"/>
        </w:rPr>
        <w:t xml:space="preserve"> dokladů souvisejících s prováděním Díla a poskytováním Služeb, </w:t>
      </w:r>
      <w:r w:rsidRPr="00080C7E">
        <w:rPr>
          <w:rFonts w:ascii="Aptos" w:hAnsi="Aptos"/>
          <w:sz w:val="22"/>
          <w:szCs w:val="22"/>
        </w:rPr>
        <w:t>organiz</w:t>
      </w:r>
      <w:r w:rsidR="0040323F" w:rsidRPr="00080C7E">
        <w:rPr>
          <w:rFonts w:ascii="Aptos" w:hAnsi="Aptos"/>
          <w:sz w:val="22"/>
          <w:szCs w:val="22"/>
        </w:rPr>
        <w:t>aci</w:t>
      </w:r>
      <w:r w:rsidRPr="00080C7E">
        <w:rPr>
          <w:rFonts w:ascii="Aptos" w:hAnsi="Aptos"/>
          <w:sz w:val="22"/>
          <w:szCs w:val="22"/>
        </w:rPr>
        <w:t xml:space="preserve"> a ří</w:t>
      </w:r>
      <w:r w:rsidR="0040323F" w:rsidRPr="00080C7E">
        <w:rPr>
          <w:rFonts w:ascii="Aptos" w:hAnsi="Aptos"/>
          <w:sz w:val="22"/>
          <w:szCs w:val="22"/>
        </w:rPr>
        <w:t>zení</w:t>
      </w:r>
      <w:r w:rsidRPr="00080C7E">
        <w:rPr>
          <w:rFonts w:ascii="Aptos" w:hAnsi="Aptos"/>
          <w:sz w:val="22"/>
          <w:szCs w:val="22"/>
        </w:rPr>
        <w:t xml:space="preserve"> porad</w:t>
      </w:r>
      <w:r w:rsidR="0040323F" w:rsidRPr="00080C7E">
        <w:rPr>
          <w:rFonts w:ascii="Aptos" w:hAnsi="Aptos"/>
          <w:sz w:val="22"/>
          <w:szCs w:val="22"/>
        </w:rPr>
        <w:t xml:space="preserve"> a</w:t>
      </w:r>
      <w:r w:rsidR="00A4630B">
        <w:rPr>
          <w:rFonts w:ascii="Aptos" w:hAnsi="Aptos"/>
          <w:sz w:val="22"/>
          <w:szCs w:val="22"/>
        </w:rPr>
        <w:t> </w:t>
      </w:r>
      <w:r w:rsidRPr="00080C7E">
        <w:rPr>
          <w:rFonts w:ascii="Aptos" w:hAnsi="Aptos"/>
          <w:sz w:val="22"/>
          <w:szCs w:val="22"/>
        </w:rPr>
        <w:t>vyhotov</w:t>
      </w:r>
      <w:r w:rsidR="0040323F" w:rsidRPr="00080C7E">
        <w:rPr>
          <w:rFonts w:ascii="Aptos" w:hAnsi="Aptos"/>
          <w:sz w:val="22"/>
          <w:szCs w:val="22"/>
        </w:rPr>
        <w:t>ení</w:t>
      </w:r>
      <w:r w:rsidRPr="00080C7E">
        <w:rPr>
          <w:rFonts w:ascii="Aptos" w:hAnsi="Aptos"/>
          <w:sz w:val="22"/>
          <w:szCs w:val="22"/>
        </w:rPr>
        <w:t xml:space="preserve"> potřebn</w:t>
      </w:r>
      <w:r w:rsidR="0040323F" w:rsidRPr="00080C7E">
        <w:rPr>
          <w:rFonts w:ascii="Aptos" w:hAnsi="Aptos"/>
          <w:sz w:val="22"/>
          <w:szCs w:val="22"/>
        </w:rPr>
        <w:t>ých</w:t>
      </w:r>
      <w:r w:rsidRPr="00080C7E">
        <w:rPr>
          <w:rFonts w:ascii="Aptos" w:hAnsi="Aptos"/>
          <w:sz w:val="22"/>
          <w:szCs w:val="22"/>
        </w:rPr>
        <w:t xml:space="preserve"> zápis</w:t>
      </w:r>
      <w:r w:rsidR="0040323F" w:rsidRPr="00080C7E">
        <w:rPr>
          <w:rFonts w:ascii="Aptos" w:hAnsi="Aptos"/>
          <w:sz w:val="22"/>
          <w:szCs w:val="22"/>
        </w:rPr>
        <w:t>ů;</w:t>
      </w:r>
    </w:p>
    <w:p w14:paraId="4FBB9FEA" w14:textId="41F496C3" w:rsidR="00140B68" w:rsidRPr="00D071BE" w:rsidRDefault="00A4630B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vlastní </w:t>
      </w:r>
      <w:r w:rsidR="00125EC7" w:rsidRPr="00D071BE">
        <w:rPr>
          <w:rFonts w:ascii="Aptos" w:hAnsi="Aptos"/>
          <w:sz w:val="22"/>
          <w:szCs w:val="22"/>
        </w:rPr>
        <w:t>ú</w:t>
      </w:r>
      <w:r w:rsidR="00140B68" w:rsidRPr="00D071BE">
        <w:rPr>
          <w:rFonts w:ascii="Aptos" w:hAnsi="Aptos"/>
          <w:sz w:val="22"/>
          <w:szCs w:val="22"/>
        </w:rPr>
        <w:t xml:space="preserve">čast </w:t>
      </w:r>
      <w:r>
        <w:rPr>
          <w:rFonts w:ascii="Aptos" w:hAnsi="Aptos"/>
          <w:sz w:val="22"/>
          <w:szCs w:val="22"/>
        </w:rPr>
        <w:t>na</w:t>
      </w:r>
      <w:r w:rsidR="00140B68" w:rsidRPr="00D071BE">
        <w:rPr>
          <w:rFonts w:ascii="Aptos" w:hAnsi="Aptos"/>
          <w:sz w:val="22"/>
          <w:szCs w:val="22"/>
        </w:rPr>
        <w:t xml:space="preserve"> všech činnost</w:t>
      </w:r>
      <w:r>
        <w:rPr>
          <w:rFonts w:ascii="Aptos" w:hAnsi="Aptos"/>
          <w:sz w:val="22"/>
          <w:szCs w:val="22"/>
        </w:rPr>
        <w:t>ech</w:t>
      </w:r>
      <w:r w:rsidR="00140B68" w:rsidRPr="00D071BE">
        <w:rPr>
          <w:rFonts w:ascii="Aptos" w:hAnsi="Aptos"/>
          <w:sz w:val="22"/>
          <w:szCs w:val="22"/>
        </w:rPr>
        <w:t xml:space="preserve"> souvisejících s řádným ukončením </w:t>
      </w:r>
      <w:r>
        <w:rPr>
          <w:rFonts w:ascii="Aptos" w:hAnsi="Aptos"/>
          <w:sz w:val="22"/>
          <w:szCs w:val="22"/>
        </w:rPr>
        <w:t>D</w:t>
      </w:r>
      <w:r w:rsidR="00140B68" w:rsidRPr="00D071BE">
        <w:rPr>
          <w:rFonts w:ascii="Aptos" w:hAnsi="Aptos"/>
          <w:sz w:val="22"/>
          <w:szCs w:val="22"/>
        </w:rPr>
        <w:t xml:space="preserve">íla a konečným </w:t>
      </w:r>
      <w:r>
        <w:rPr>
          <w:rFonts w:ascii="Aptos" w:hAnsi="Aptos"/>
          <w:sz w:val="22"/>
          <w:szCs w:val="22"/>
        </w:rPr>
        <w:t>poskytnutím prostředků</w:t>
      </w:r>
      <w:r w:rsidR="00140B68" w:rsidRPr="00D071B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dle Rozhodnutí o dotaci</w:t>
      </w:r>
      <w:r w:rsidR="00140B68" w:rsidRPr="00D071BE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jakož i na</w:t>
      </w:r>
      <w:r w:rsidR="00140B68" w:rsidRPr="00D071BE">
        <w:rPr>
          <w:rFonts w:ascii="Aptos" w:hAnsi="Aptos"/>
          <w:sz w:val="22"/>
          <w:szCs w:val="22"/>
        </w:rPr>
        <w:t xml:space="preserve"> všech kontrolních prohlíd</w:t>
      </w:r>
      <w:r>
        <w:rPr>
          <w:rFonts w:ascii="Aptos" w:hAnsi="Aptos"/>
          <w:sz w:val="22"/>
          <w:szCs w:val="22"/>
        </w:rPr>
        <w:t>kách</w:t>
      </w:r>
      <w:r w:rsidR="00140B68" w:rsidRPr="00D071BE">
        <w:rPr>
          <w:rFonts w:ascii="Aptos" w:hAnsi="Aptos"/>
          <w:sz w:val="22"/>
          <w:szCs w:val="22"/>
        </w:rPr>
        <w:t xml:space="preserve"> a</w:t>
      </w:r>
      <w:r>
        <w:rPr>
          <w:rFonts w:ascii="Aptos" w:hAnsi="Aptos"/>
          <w:sz w:val="22"/>
          <w:szCs w:val="22"/>
        </w:rPr>
        <w:t> </w:t>
      </w:r>
      <w:r w:rsidR="00140B68" w:rsidRPr="00D071BE">
        <w:rPr>
          <w:rFonts w:ascii="Aptos" w:hAnsi="Aptos"/>
          <w:sz w:val="22"/>
          <w:szCs w:val="22"/>
        </w:rPr>
        <w:t>audit</w:t>
      </w:r>
      <w:r>
        <w:rPr>
          <w:rFonts w:ascii="Aptos" w:hAnsi="Aptos"/>
          <w:sz w:val="22"/>
          <w:szCs w:val="22"/>
        </w:rPr>
        <w:t>ech</w:t>
      </w:r>
      <w:r w:rsidR="00140B68" w:rsidRPr="00D071BE">
        <w:rPr>
          <w:rFonts w:ascii="Aptos" w:hAnsi="Aptos"/>
          <w:sz w:val="22"/>
          <w:szCs w:val="22"/>
        </w:rPr>
        <w:t>, které budou vyžadovány oprávněnými kontrolními subjekty</w:t>
      </w:r>
      <w:r w:rsidR="00125EC7" w:rsidRPr="00D071BE">
        <w:rPr>
          <w:rFonts w:ascii="Aptos" w:hAnsi="Aptos"/>
          <w:sz w:val="22"/>
          <w:szCs w:val="22"/>
        </w:rPr>
        <w:t>;</w:t>
      </w:r>
    </w:p>
    <w:p w14:paraId="6BF2B244" w14:textId="0F8122C4" w:rsidR="00140B68" w:rsidRPr="00D071BE" w:rsidRDefault="00A4630B" w:rsidP="00925A30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zpracování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140B68" w:rsidRPr="00D071BE">
        <w:rPr>
          <w:rFonts w:ascii="Aptos" w:hAnsi="Aptos"/>
          <w:sz w:val="22"/>
          <w:szCs w:val="22"/>
        </w:rPr>
        <w:t>průběžn</w:t>
      </w:r>
      <w:r>
        <w:rPr>
          <w:rFonts w:ascii="Aptos" w:hAnsi="Aptos"/>
          <w:sz w:val="22"/>
          <w:szCs w:val="22"/>
        </w:rPr>
        <w:t>ých</w:t>
      </w:r>
      <w:r w:rsidR="00140B68" w:rsidRPr="00D071BE">
        <w:rPr>
          <w:rFonts w:ascii="Aptos" w:hAnsi="Aptos"/>
          <w:sz w:val="22"/>
          <w:szCs w:val="22"/>
        </w:rPr>
        <w:t xml:space="preserve"> hodnocení plnění indikátorů pro potřebu monitorovacích zpráv </w:t>
      </w:r>
      <w:r w:rsidR="001A2574" w:rsidRPr="00D071BE">
        <w:rPr>
          <w:rFonts w:ascii="Aptos" w:hAnsi="Aptos"/>
          <w:sz w:val="22"/>
          <w:szCs w:val="22"/>
        </w:rPr>
        <w:t>v</w:t>
      </w:r>
      <w:r w:rsidR="001A2574">
        <w:rPr>
          <w:rFonts w:ascii="Aptos" w:hAnsi="Aptos"/>
          <w:sz w:val="22"/>
          <w:szCs w:val="22"/>
        </w:rPr>
        <w:t> </w:t>
      </w:r>
      <w:r w:rsidR="00140B68" w:rsidRPr="00D071BE">
        <w:rPr>
          <w:rFonts w:ascii="Aptos" w:hAnsi="Aptos"/>
          <w:sz w:val="22"/>
          <w:szCs w:val="22"/>
        </w:rPr>
        <w:t>souladu s aktuální metodikou OPŽP</w:t>
      </w:r>
      <w:r w:rsidR="00125EC7" w:rsidRPr="00D071BE">
        <w:rPr>
          <w:rFonts w:ascii="Aptos" w:hAnsi="Aptos"/>
          <w:sz w:val="22"/>
          <w:szCs w:val="22"/>
        </w:rPr>
        <w:t>;</w:t>
      </w:r>
    </w:p>
    <w:p w14:paraId="1020AB63" w14:textId="65F17783" w:rsidR="00C401F4" w:rsidRPr="00080C7E" w:rsidRDefault="00925A3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036D80">
        <w:rPr>
          <w:rFonts w:ascii="Aptos" w:hAnsi="Aptos"/>
          <w:b/>
          <w:sz w:val="22"/>
        </w:rPr>
        <w:lastRenderedPageBreak/>
        <w:t>KONZULTAČNÍ INŽENÝR – ZÁSTUPCE SPRÁVCE STAVBY</w:t>
      </w:r>
      <w:r w:rsidRPr="00D071BE">
        <w:rPr>
          <w:rFonts w:ascii="Aptos" w:hAnsi="Aptos"/>
          <w:b/>
          <w:sz w:val="22"/>
          <w:szCs w:val="22"/>
        </w:rPr>
        <w:t xml:space="preserve"> </w:t>
      </w:r>
      <w:r w:rsidR="00913F87" w:rsidRPr="00D071BE">
        <w:rPr>
          <w:rFonts w:ascii="Aptos" w:hAnsi="Aptos"/>
          <w:sz w:val="22"/>
          <w:szCs w:val="22"/>
        </w:rPr>
        <w:t>(</w:t>
      </w:r>
      <w:r w:rsidR="00283410">
        <w:rPr>
          <w:rFonts w:ascii="Aptos" w:hAnsi="Aptos"/>
          <w:sz w:val="22"/>
          <w:szCs w:val="22"/>
        </w:rPr>
        <w:t>občasně</w:t>
      </w:r>
      <w:r w:rsidR="00283410" w:rsidRPr="00D071BE">
        <w:rPr>
          <w:rFonts w:ascii="Aptos" w:hAnsi="Aptos"/>
          <w:sz w:val="22"/>
          <w:szCs w:val="22"/>
        </w:rPr>
        <w:t xml:space="preserve"> </w:t>
      </w:r>
      <w:r w:rsidR="00913F87" w:rsidRPr="00D071BE">
        <w:rPr>
          <w:rFonts w:ascii="Aptos" w:hAnsi="Aptos"/>
          <w:sz w:val="22"/>
          <w:szCs w:val="22"/>
        </w:rPr>
        <w:t xml:space="preserve">delegován v týmu </w:t>
      </w:r>
      <w:r w:rsidR="004C4B9E">
        <w:rPr>
          <w:rFonts w:ascii="Aptos" w:hAnsi="Aptos"/>
          <w:sz w:val="22"/>
          <w:szCs w:val="22"/>
        </w:rPr>
        <w:t xml:space="preserve">Správce </w:t>
      </w:r>
      <w:r w:rsidR="00913F87" w:rsidRPr="00D071BE">
        <w:rPr>
          <w:rFonts w:ascii="Aptos" w:hAnsi="Aptos"/>
          <w:sz w:val="22"/>
          <w:szCs w:val="22"/>
        </w:rPr>
        <w:t>stavby)</w:t>
      </w:r>
    </w:p>
    <w:p w14:paraId="76C0E328" w14:textId="17865ECD" w:rsidR="00A4630B" w:rsidRPr="00080C7E" w:rsidRDefault="00A4630B" w:rsidP="00080C7E">
      <w:pPr>
        <w:keepNext/>
        <w:spacing w:before="120" w:after="120" w:line="276" w:lineRule="auto"/>
        <w:jc w:val="both"/>
        <w:rPr>
          <w:rFonts w:ascii="Aptos" w:hAnsi="Aptos"/>
          <w:bCs/>
          <w:sz w:val="22"/>
          <w:szCs w:val="22"/>
        </w:rPr>
      </w:pPr>
      <w:r w:rsidRPr="00080C7E">
        <w:rPr>
          <w:rFonts w:ascii="Aptos" w:hAnsi="Aptos"/>
          <w:bCs/>
          <w:sz w:val="22"/>
          <w:szCs w:val="22"/>
        </w:rPr>
        <w:t>Konzultační inženýr – Zástupce Správce stavby</w:t>
      </w:r>
      <w:r>
        <w:rPr>
          <w:rFonts w:ascii="Aptos" w:hAnsi="Aptos"/>
          <w:bCs/>
          <w:sz w:val="22"/>
          <w:szCs w:val="22"/>
        </w:rPr>
        <w:t xml:space="preserve"> je povinen a odpovídá za</w:t>
      </w:r>
      <w:r w:rsidRPr="00080C7E">
        <w:rPr>
          <w:rFonts w:ascii="Aptos" w:hAnsi="Aptos"/>
          <w:bCs/>
          <w:sz w:val="22"/>
          <w:szCs w:val="22"/>
        </w:rPr>
        <w:t>:</w:t>
      </w:r>
    </w:p>
    <w:p w14:paraId="032765F6" w14:textId="7C597401" w:rsidR="001753F1" w:rsidRPr="00D071BE" w:rsidRDefault="001753F1" w:rsidP="00925A30">
      <w:pPr>
        <w:pStyle w:val="Odstavecseseznamem"/>
        <w:numPr>
          <w:ilvl w:val="0"/>
          <w:numId w:val="47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zajišťování veškerých jeho činností</w:t>
      </w:r>
      <w:r w:rsidR="00A4630B" w:rsidRPr="00A4630B">
        <w:rPr>
          <w:rFonts w:ascii="Aptos" w:hAnsi="Aptos"/>
          <w:sz w:val="22"/>
          <w:szCs w:val="22"/>
        </w:rPr>
        <w:t xml:space="preserve"> </w:t>
      </w:r>
      <w:r w:rsidR="00A4630B" w:rsidRPr="00D071BE">
        <w:rPr>
          <w:rFonts w:ascii="Aptos" w:hAnsi="Aptos"/>
          <w:sz w:val="22"/>
          <w:szCs w:val="22"/>
        </w:rPr>
        <w:t xml:space="preserve">v zastoupení </w:t>
      </w:r>
      <w:r w:rsidR="00A4630B">
        <w:rPr>
          <w:rFonts w:ascii="Aptos" w:hAnsi="Aptos"/>
          <w:sz w:val="22"/>
          <w:szCs w:val="22"/>
        </w:rPr>
        <w:t xml:space="preserve">Správce </w:t>
      </w:r>
      <w:r w:rsidR="00A4630B" w:rsidRPr="00D071BE">
        <w:rPr>
          <w:rFonts w:ascii="Aptos" w:hAnsi="Aptos"/>
          <w:sz w:val="22"/>
          <w:szCs w:val="22"/>
        </w:rPr>
        <w:t>stavby</w:t>
      </w:r>
      <w:r w:rsidR="00A94494" w:rsidRPr="00D071BE">
        <w:rPr>
          <w:rFonts w:ascii="Aptos" w:hAnsi="Aptos"/>
          <w:sz w:val="22"/>
          <w:szCs w:val="22"/>
        </w:rPr>
        <w:t xml:space="preserve">, k nimž </w:t>
      </w:r>
      <w:r w:rsidR="0007605E" w:rsidRPr="00D071BE">
        <w:rPr>
          <w:rFonts w:ascii="Aptos" w:hAnsi="Aptos"/>
          <w:sz w:val="22"/>
          <w:szCs w:val="22"/>
        </w:rPr>
        <w:t>byl Správcem stavby pověřen, a to zejména:</w:t>
      </w:r>
    </w:p>
    <w:p w14:paraId="3EE6B7A2" w14:textId="2E1EE16C" w:rsidR="00C401F4" w:rsidRPr="00D071BE" w:rsidRDefault="00275038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výkon činnosti technického, organizačního a ekonomického poradce při přípravě výstavby</w:t>
      </w:r>
      <w:r w:rsidR="007A1E1F" w:rsidRPr="00D071BE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 xml:space="preserve"> i </w:t>
      </w:r>
      <w:r w:rsidR="007A1E1F" w:rsidRPr="00D071BE">
        <w:rPr>
          <w:rFonts w:ascii="Aptos" w:hAnsi="Aptos"/>
          <w:sz w:val="22"/>
          <w:szCs w:val="22"/>
        </w:rPr>
        <w:t xml:space="preserve">jeho </w:t>
      </w:r>
      <w:r w:rsidRPr="00D071BE">
        <w:rPr>
          <w:rFonts w:ascii="Aptos" w:hAnsi="Aptos"/>
          <w:sz w:val="22"/>
          <w:szCs w:val="22"/>
        </w:rPr>
        <w:t>realizaci;</w:t>
      </w:r>
    </w:p>
    <w:p w14:paraId="721D182C" w14:textId="1A70590D" w:rsidR="00BF2E14" w:rsidRPr="00D071BE" w:rsidRDefault="00426D8D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provádění stavebního dozoru;</w:t>
      </w:r>
    </w:p>
    <w:p w14:paraId="603E6450" w14:textId="31D38917" w:rsidR="00BF2E14" w:rsidRPr="00D071BE" w:rsidRDefault="00BF2E14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vedení evidence stížností a způsobu jejich řešení;</w:t>
      </w:r>
    </w:p>
    <w:p w14:paraId="106F597F" w14:textId="0EC44121" w:rsidR="00A4630B" w:rsidRPr="00D071BE" w:rsidRDefault="00287340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zpracování technických </w:t>
      </w:r>
      <w:r w:rsidR="00275038" w:rsidRPr="00D071BE">
        <w:rPr>
          <w:rFonts w:ascii="Aptos" w:hAnsi="Aptos"/>
          <w:sz w:val="22"/>
          <w:szCs w:val="22"/>
        </w:rPr>
        <w:t>podkladů pro</w:t>
      </w:r>
      <w:r w:rsidR="001753F1" w:rsidRPr="00D071BE">
        <w:rPr>
          <w:rFonts w:ascii="Aptos" w:hAnsi="Aptos"/>
          <w:sz w:val="22"/>
          <w:szCs w:val="22"/>
        </w:rPr>
        <w:t xml:space="preserve"> účely správních řízení</w:t>
      </w:r>
      <w:r w:rsidR="00D42D8C" w:rsidRPr="00D071BE">
        <w:rPr>
          <w:rFonts w:ascii="Aptos" w:hAnsi="Aptos"/>
          <w:sz w:val="22"/>
          <w:szCs w:val="22"/>
        </w:rPr>
        <w:t>;</w:t>
      </w:r>
    </w:p>
    <w:p w14:paraId="28649868" w14:textId="0C6EEC68" w:rsidR="00A02999" w:rsidRPr="00925A30" w:rsidRDefault="004F4D68" w:rsidP="00036D80">
      <w:pPr>
        <w:pStyle w:val="Odstavecseseznamem"/>
        <w:numPr>
          <w:ilvl w:val="1"/>
          <w:numId w:val="73"/>
        </w:numPr>
        <w:spacing w:after="120" w:line="276" w:lineRule="auto"/>
        <w:ind w:left="851" w:hanging="284"/>
        <w:contextualSpacing w:val="0"/>
        <w:jc w:val="both"/>
      </w:pPr>
      <w:r w:rsidRPr="00080C7E">
        <w:rPr>
          <w:rFonts w:ascii="Aptos" w:hAnsi="Aptos"/>
          <w:sz w:val="22"/>
          <w:szCs w:val="22"/>
        </w:rPr>
        <w:t>dohled nad dodržování</w:t>
      </w:r>
      <w:r w:rsidR="00A02999" w:rsidRPr="00080C7E">
        <w:rPr>
          <w:rFonts w:ascii="Aptos" w:hAnsi="Aptos"/>
          <w:sz w:val="22"/>
          <w:szCs w:val="22"/>
        </w:rPr>
        <w:t>m</w:t>
      </w:r>
      <w:r w:rsidRPr="00080C7E">
        <w:rPr>
          <w:rFonts w:ascii="Aptos" w:hAnsi="Aptos"/>
          <w:sz w:val="22"/>
          <w:szCs w:val="22"/>
        </w:rPr>
        <w:t xml:space="preserve"> veškerých povinností</w:t>
      </w:r>
      <w:r w:rsidR="00A94494" w:rsidRPr="00080C7E">
        <w:rPr>
          <w:rFonts w:ascii="Aptos" w:hAnsi="Aptos"/>
          <w:sz w:val="22"/>
          <w:szCs w:val="22"/>
        </w:rPr>
        <w:t xml:space="preserve"> dle Smlouvy </w:t>
      </w:r>
      <w:r w:rsidR="00593AED">
        <w:rPr>
          <w:rFonts w:ascii="Aptos" w:hAnsi="Aptos"/>
          <w:sz w:val="22"/>
          <w:szCs w:val="22"/>
        </w:rPr>
        <w:t xml:space="preserve">o </w:t>
      </w:r>
      <w:r w:rsidR="005E05B8">
        <w:rPr>
          <w:rFonts w:ascii="Aptos" w:hAnsi="Aptos"/>
          <w:sz w:val="22"/>
          <w:szCs w:val="22"/>
        </w:rPr>
        <w:t>d</w:t>
      </w:r>
      <w:r w:rsidR="00593AED">
        <w:rPr>
          <w:rFonts w:ascii="Aptos" w:hAnsi="Aptos"/>
          <w:sz w:val="22"/>
          <w:szCs w:val="22"/>
        </w:rPr>
        <w:t>ílo</w:t>
      </w:r>
      <w:r w:rsidR="00375C4F" w:rsidRPr="00D071BE">
        <w:t>.</w:t>
      </w:r>
    </w:p>
    <w:p w14:paraId="381406FA" w14:textId="60BC9729" w:rsidR="00B46A9C" w:rsidRPr="00D071BE" w:rsidRDefault="00B46A9C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bookmarkStart w:id="6" w:name="_Hlk202544089"/>
      <w:r w:rsidRPr="00D071BE">
        <w:rPr>
          <w:rFonts w:ascii="Aptos" w:hAnsi="Aptos"/>
          <w:b/>
          <w:sz w:val="22"/>
          <w:szCs w:val="22"/>
        </w:rPr>
        <w:t>PROJEKTANT – SPECIALISTA NA VODOHOSPODÁŘSKÉ STAVBY</w:t>
      </w:r>
      <w:r w:rsidR="00283410">
        <w:rPr>
          <w:rFonts w:ascii="Aptos" w:hAnsi="Aptos"/>
          <w:b/>
          <w:sz w:val="22"/>
          <w:szCs w:val="22"/>
        </w:rPr>
        <w:t xml:space="preserve"> </w:t>
      </w:r>
      <w:bookmarkEnd w:id="6"/>
      <w:r w:rsidR="00283410" w:rsidRPr="00925A30">
        <w:rPr>
          <w:rFonts w:ascii="Aptos" w:hAnsi="Aptos"/>
          <w:bCs/>
          <w:sz w:val="22"/>
          <w:szCs w:val="22"/>
        </w:rPr>
        <w:t>(</w:t>
      </w:r>
      <w:r w:rsidR="00283410">
        <w:rPr>
          <w:rFonts w:ascii="Aptos" w:hAnsi="Aptos"/>
          <w:bCs/>
          <w:sz w:val="22"/>
          <w:szCs w:val="22"/>
        </w:rPr>
        <w:t>trvale</w:t>
      </w:r>
      <w:r w:rsidR="00283410" w:rsidRPr="00925A30">
        <w:rPr>
          <w:rFonts w:ascii="Aptos" w:hAnsi="Aptos"/>
          <w:bCs/>
          <w:sz w:val="22"/>
          <w:szCs w:val="22"/>
        </w:rPr>
        <w:t xml:space="preserve"> delegován v týmu Správce stavby)</w:t>
      </w:r>
    </w:p>
    <w:p w14:paraId="7094C13F" w14:textId="1A43958E" w:rsidR="0007605E" w:rsidRPr="00080C7E" w:rsidRDefault="00593AED" w:rsidP="00036D80">
      <w:pPr>
        <w:spacing w:after="120" w:line="276" w:lineRule="auto"/>
        <w:jc w:val="both"/>
        <w:rPr>
          <w:rFonts w:ascii="Aptos" w:hAnsi="Aptos"/>
          <w:sz w:val="22"/>
          <w:szCs w:val="22"/>
        </w:rPr>
      </w:pPr>
      <w:r w:rsidRPr="00593AED">
        <w:rPr>
          <w:rFonts w:ascii="Aptos" w:hAnsi="Aptos"/>
          <w:sz w:val="22"/>
          <w:szCs w:val="22"/>
        </w:rPr>
        <w:t xml:space="preserve">Projektant </w:t>
      </w:r>
      <w:r w:rsidRPr="00080C7E">
        <w:rPr>
          <w:rFonts w:ascii="Aptos" w:hAnsi="Aptos"/>
          <w:sz w:val="22"/>
          <w:szCs w:val="22"/>
        </w:rPr>
        <w:t xml:space="preserve">– </w:t>
      </w:r>
      <w:r w:rsidRPr="00593AED">
        <w:rPr>
          <w:rFonts w:ascii="Aptos" w:hAnsi="Aptos"/>
          <w:sz w:val="22"/>
          <w:szCs w:val="22"/>
        </w:rPr>
        <w:t>Specialista na vodohospodářské stavby</w:t>
      </w:r>
      <w:r>
        <w:rPr>
          <w:rFonts w:ascii="Aptos" w:hAnsi="Aptos"/>
          <w:sz w:val="22"/>
          <w:szCs w:val="22"/>
        </w:rPr>
        <w:t xml:space="preserve"> je</w:t>
      </w:r>
      <w:r w:rsidR="0007605E" w:rsidRPr="00080C7E">
        <w:rPr>
          <w:rFonts w:ascii="Aptos" w:hAnsi="Aptos"/>
          <w:sz w:val="22"/>
          <w:szCs w:val="22"/>
        </w:rPr>
        <w:t>dná v rozsahu pověření Správcem stavby, přičemž vykonává zejména (ovšem ne výhradně) níže uvedené činnosti:</w:t>
      </w:r>
    </w:p>
    <w:p w14:paraId="4021C531" w14:textId="3DFFF04A" w:rsidR="00A95183" w:rsidRPr="00D071BE" w:rsidRDefault="00ED11D9" w:rsidP="00925A3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v rámci </w:t>
      </w:r>
      <w:r w:rsidR="00593AED">
        <w:rPr>
          <w:rFonts w:ascii="Aptos" w:hAnsi="Aptos"/>
          <w:sz w:val="22"/>
          <w:szCs w:val="22"/>
        </w:rPr>
        <w:t>P</w:t>
      </w:r>
      <w:r w:rsidRPr="00D071BE">
        <w:rPr>
          <w:rFonts w:ascii="Aptos" w:hAnsi="Aptos"/>
          <w:sz w:val="22"/>
          <w:szCs w:val="22"/>
        </w:rPr>
        <w:t xml:space="preserve">řípravné/projektové fáze </w:t>
      </w:r>
      <w:r w:rsidR="00E42115" w:rsidRPr="00D071BE">
        <w:rPr>
          <w:rFonts w:ascii="Aptos" w:hAnsi="Aptos"/>
          <w:sz w:val="22"/>
          <w:szCs w:val="22"/>
        </w:rPr>
        <w:t xml:space="preserve">se </w:t>
      </w:r>
      <w:r w:rsidR="00593AED" w:rsidRPr="00D071BE">
        <w:rPr>
          <w:rFonts w:ascii="Aptos" w:hAnsi="Aptos"/>
          <w:sz w:val="22"/>
          <w:szCs w:val="22"/>
        </w:rPr>
        <w:t xml:space="preserve">v nezbytném rozsahu </w:t>
      </w:r>
      <w:r w:rsidR="00E42115" w:rsidRPr="00D071BE">
        <w:rPr>
          <w:rFonts w:ascii="Aptos" w:hAnsi="Aptos"/>
          <w:sz w:val="22"/>
          <w:szCs w:val="22"/>
        </w:rPr>
        <w:t xml:space="preserve">podílí na </w:t>
      </w:r>
      <w:r w:rsidR="00345830" w:rsidRPr="00D071BE">
        <w:rPr>
          <w:rFonts w:ascii="Aptos" w:hAnsi="Aptos"/>
          <w:sz w:val="22"/>
          <w:szCs w:val="22"/>
        </w:rPr>
        <w:t xml:space="preserve">projednání </w:t>
      </w:r>
      <w:r w:rsidRPr="00D071BE">
        <w:rPr>
          <w:rFonts w:ascii="Aptos" w:hAnsi="Aptos"/>
          <w:sz w:val="22"/>
          <w:szCs w:val="22"/>
        </w:rPr>
        <w:t xml:space="preserve">Díla </w:t>
      </w:r>
      <w:r w:rsidR="005C4647" w:rsidRPr="00D071BE">
        <w:rPr>
          <w:rFonts w:ascii="Aptos" w:hAnsi="Aptos"/>
          <w:sz w:val="22"/>
          <w:szCs w:val="22"/>
        </w:rPr>
        <w:t>dotčený</w:t>
      </w:r>
      <w:r w:rsidR="00593AED">
        <w:rPr>
          <w:rFonts w:ascii="Aptos" w:hAnsi="Aptos"/>
          <w:sz w:val="22"/>
          <w:szCs w:val="22"/>
        </w:rPr>
        <w:t>mi</w:t>
      </w:r>
      <w:r w:rsidR="005C4647" w:rsidRPr="00D071BE">
        <w:rPr>
          <w:rFonts w:ascii="Aptos" w:hAnsi="Aptos"/>
          <w:sz w:val="22"/>
          <w:szCs w:val="22"/>
        </w:rPr>
        <w:t xml:space="preserve"> orgán</w:t>
      </w:r>
      <w:r w:rsidR="00593AED">
        <w:rPr>
          <w:rFonts w:ascii="Aptos" w:hAnsi="Aptos"/>
          <w:sz w:val="22"/>
          <w:szCs w:val="22"/>
        </w:rPr>
        <w:t>y</w:t>
      </w:r>
      <w:r w:rsidR="005C4647" w:rsidRPr="00D071BE">
        <w:rPr>
          <w:rFonts w:ascii="Aptos" w:hAnsi="Aptos"/>
          <w:sz w:val="22"/>
          <w:szCs w:val="22"/>
        </w:rPr>
        <w:t xml:space="preserve"> státní správy</w:t>
      </w:r>
      <w:r w:rsidR="00345830" w:rsidRPr="00D071BE">
        <w:rPr>
          <w:rFonts w:ascii="Aptos" w:hAnsi="Aptos"/>
          <w:sz w:val="22"/>
          <w:szCs w:val="22"/>
        </w:rPr>
        <w:t>;</w:t>
      </w:r>
    </w:p>
    <w:p w14:paraId="753B8270" w14:textId="77777777" w:rsidR="009816C9" w:rsidRDefault="009816C9" w:rsidP="009816C9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bookmarkStart w:id="7" w:name="_Hlk202530444"/>
      <w:r w:rsidRPr="002105A6">
        <w:rPr>
          <w:rFonts w:ascii="Aptos" w:hAnsi="Aptos"/>
          <w:sz w:val="22"/>
          <w:szCs w:val="22"/>
        </w:rPr>
        <w:t xml:space="preserve">v rámci Přípravné/projektové fáze se podílí </w:t>
      </w:r>
      <w:r>
        <w:rPr>
          <w:rFonts w:ascii="Aptos" w:hAnsi="Aptos"/>
          <w:sz w:val="22"/>
          <w:szCs w:val="22"/>
        </w:rPr>
        <w:t xml:space="preserve">na posouzení </w:t>
      </w:r>
      <w:r w:rsidRPr="002105A6">
        <w:rPr>
          <w:rFonts w:ascii="Aptos" w:hAnsi="Aptos"/>
          <w:sz w:val="22"/>
          <w:szCs w:val="22"/>
        </w:rPr>
        <w:t>vhodnost</w:t>
      </w:r>
      <w:r>
        <w:rPr>
          <w:rFonts w:ascii="Aptos" w:hAnsi="Aptos"/>
          <w:sz w:val="22"/>
          <w:szCs w:val="22"/>
        </w:rPr>
        <w:t>i</w:t>
      </w:r>
      <w:r w:rsidRPr="002105A6">
        <w:rPr>
          <w:rFonts w:ascii="Aptos" w:hAnsi="Aptos"/>
          <w:sz w:val="22"/>
          <w:szCs w:val="22"/>
        </w:rPr>
        <w:t xml:space="preserve"> a úplnost</w:t>
      </w:r>
      <w:r>
        <w:rPr>
          <w:rFonts w:ascii="Aptos" w:hAnsi="Aptos"/>
          <w:sz w:val="22"/>
          <w:szCs w:val="22"/>
        </w:rPr>
        <w:t>i</w:t>
      </w:r>
      <w:r w:rsidRPr="002105A6">
        <w:rPr>
          <w:rFonts w:ascii="Aptos" w:hAnsi="Aptos"/>
          <w:sz w:val="22"/>
          <w:szCs w:val="22"/>
        </w:rPr>
        <w:t xml:space="preserve"> návrhu technického řešení Zhotovitele</w:t>
      </w:r>
      <w:r>
        <w:rPr>
          <w:rFonts w:ascii="Aptos" w:hAnsi="Aptos"/>
          <w:sz w:val="22"/>
          <w:szCs w:val="22"/>
        </w:rPr>
        <w:t>;</w:t>
      </w:r>
    </w:p>
    <w:p w14:paraId="58F70DB4" w14:textId="20A3031E" w:rsidR="009816C9" w:rsidRDefault="009816C9" w:rsidP="009816C9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udržuje trvalý přehled a provádí průběžnou kontrolu provádění Díla </w:t>
      </w:r>
      <w:r w:rsidR="002728C6">
        <w:rPr>
          <w:rFonts w:ascii="Aptos" w:hAnsi="Aptos"/>
          <w:sz w:val="22"/>
          <w:szCs w:val="22"/>
        </w:rPr>
        <w:t xml:space="preserve">ze strany </w:t>
      </w:r>
      <w:r>
        <w:rPr>
          <w:rFonts w:ascii="Aptos" w:hAnsi="Aptos"/>
          <w:sz w:val="22"/>
          <w:szCs w:val="22"/>
        </w:rPr>
        <w:t>Zhotovitele Díla;</w:t>
      </w:r>
    </w:p>
    <w:bookmarkEnd w:id="7"/>
    <w:p w14:paraId="6E175BF4" w14:textId="676EE93E" w:rsidR="00A95183" w:rsidRDefault="00A95183" w:rsidP="00925A3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připravuj</w:t>
      </w:r>
      <w:r w:rsidR="00593AED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podklady a další vstupní informace potřebné pro zahájení projektové činnosti</w:t>
      </w:r>
      <w:r w:rsidR="00D53031" w:rsidRPr="00D071BE">
        <w:rPr>
          <w:rFonts w:ascii="Aptos" w:hAnsi="Aptos"/>
          <w:sz w:val="22"/>
          <w:szCs w:val="22"/>
        </w:rPr>
        <w:t>, včetně kompletace dokladových částí</w:t>
      </w:r>
      <w:r w:rsidR="00807C51" w:rsidRPr="00D071BE">
        <w:rPr>
          <w:rFonts w:ascii="Aptos" w:hAnsi="Aptos"/>
          <w:sz w:val="22"/>
          <w:szCs w:val="22"/>
        </w:rPr>
        <w:t>;</w:t>
      </w:r>
    </w:p>
    <w:p w14:paraId="0033EAD0" w14:textId="585D7834" w:rsidR="00345830" w:rsidRPr="00D071BE" w:rsidRDefault="002D48CE" w:rsidP="00925A3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kontroluj</w:t>
      </w:r>
      <w:r w:rsidR="00593AED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345830" w:rsidRPr="00D071BE">
        <w:rPr>
          <w:rFonts w:ascii="Aptos" w:hAnsi="Aptos"/>
          <w:sz w:val="22"/>
          <w:szCs w:val="22"/>
        </w:rPr>
        <w:t>detailní harmonogram</w:t>
      </w:r>
      <w:r w:rsidR="005C4647" w:rsidRPr="00D071BE">
        <w:rPr>
          <w:rFonts w:ascii="Aptos" w:hAnsi="Aptos"/>
          <w:sz w:val="22"/>
          <w:szCs w:val="22"/>
        </w:rPr>
        <w:t xml:space="preserve"> realizace </w:t>
      </w:r>
      <w:r w:rsidR="00ED11D9" w:rsidRPr="00D071BE">
        <w:rPr>
          <w:rFonts w:ascii="Aptos" w:hAnsi="Aptos"/>
          <w:sz w:val="22"/>
          <w:szCs w:val="22"/>
        </w:rPr>
        <w:t xml:space="preserve">Díla </w:t>
      </w:r>
      <w:r w:rsidRPr="00D071BE">
        <w:rPr>
          <w:rFonts w:ascii="Aptos" w:hAnsi="Aptos"/>
          <w:sz w:val="22"/>
          <w:szCs w:val="22"/>
        </w:rPr>
        <w:t xml:space="preserve">zpracovaný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E42115" w:rsidRPr="00D071BE">
        <w:rPr>
          <w:rFonts w:ascii="Aptos" w:hAnsi="Aptos"/>
          <w:sz w:val="22"/>
          <w:szCs w:val="22"/>
        </w:rPr>
        <w:t>em</w:t>
      </w:r>
      <w:r w:rsidR="00ED11D9" w:rsidRPr="00D071BE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 xml:space="preserve"> a jeho soulad s podmínkami financování</w:t>
      </w:r>
      <w:r w:rsidR="00345830" w:rsidRPr="00D071BE">
        <w:rPr>
          <w:rFonts w:ascii="Aptos" w:hAnsi="Aptos"/>
          <w:sz w:val="22"/>
          <w:szCs w:val="22"/>
        </w:rPr>
        <w:t xml:space="preserve">, </w:t>
      </w:r>
      <w:r w:rsidR="005C4647" w:rsidRPr="00D071BE">
        <w:rPr>
          <w:rFonts w:ascii="Aptos" w:hAnsi="Aptos"/>
          <w:sz w:val="22"/>
          <w:szCs w:val="22"/>
        </w:rPr>
        <w:t>včetně jeho průběžné kontroly a aktualizace</w:t>
      </w:r>
      <w:r w:rsidR="00345830" w:rsidRPr="00D071BE">
        <w:rPr>
          <w:rFonts w:ascii="Aptos" w:hAnsi="Aptos"/>
          <w:sz w:val="22"/>
          <w:szCs w:val="22"/>
        </w:rPr>
        <w:t>, na které spolupracují s Finančním manažerem;</w:t>
      </w:r>
      <w:r w:rsidR="005C4647" w:rsidRPr="00D071BE">
        <w:rPr>
          <w:rFonts w:ascii="Aptos" w:hAnsi="Aptos"/>
          <w:sz w:val="22"/>
          <w:szCs w:val="22"/>
        </w:rPr>
        <w:t xml:space="preserve"> </w:t>
      </w:r>
    </w:p>
    <w:p w14:paraId="3A1C02F0" w14:textId="716C4E25" w:rsidR="0061019F" w:rsidRPr="00D071BE" w:rsidRDefault="003D20A3" w:rsidP="00925A3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ve spolupráci s Rozpočtářem </w:t>
      </w:r>
      <w:r w:rsidR="0061019F" w:rsidRPr="00D071BE">
        <w:rPr>
          <w:rFonts w:ascii="Aptos" w:hAnsi="Aptos"/>
          <w:sz w:val="22"/>
          <w:szCs w:val="22"/>
        </w:rPr>
        <w:t>prověř</w:t>
      </w:r>
      <w:r w:rsidR="005E0767" w:rsidRPr="00D071BE">
        <w:rPr>
          <w:rFonts w:ascii="Aptos" w:hAnsi="Aptos"/>
          <w:sz w:val="22"/>
          <w:szCs w:val="22"/>
        </w:rPr>
        <w:t>ují</w:t>
      </w:r>
      <w:r w:rsidR="0061019F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správné </w:t>
      </w:r>
      <w:r w:rsidR="0061019F" w:rsidRPr="00D071BE">
        <w:rPr>
          <w:rFonts w:ascii="Aptos" w:hAnsi="Aptos"/>
          <w:sz w:val="22"/>
          <w:szCs w:val="22"/>
        </w:rPr>
        <w:t>dělení rozpočtu na způsobilé a nezpůsobilé</w:t>
      </w:r>
      <w:r w:rsidRPr="00D071BE">
        <w:rPr>
          <w:rFonts w:ascii="Aptos" w:hAnsi="Aptos"/>
          <w:sz w:val="22"/>
          <w:szCs w:val="22"/>
        </w:rPr>
        <w:t xml:space="preserve"> výdaje</w:t>
      </w:r>
      <w:r w:rsidR="00B66D02" w:rsidRPr="00D071BE">
        <w:rPr>
          <w:rFonts w:ascii="Aptos" w:hAnsi="Aptos"/>
          <w:sz w:val="22"/>
          <w:szCs w:val="22"/>
        </w:rPr>
        <w:t>;</w:t>
      </w:r>
    </w:p>
    <w:p w14:paraId="70158FAC" w14:textId="5A52BD77" w:rsidR="0061019F" w:rsidRPr="00D071BE" w:rsidRDefault="003D20A3" w:rsidP="00036D8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ve spolupráci</w:t>
      </w:r>
      <w:r w:rsidR="0061019F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s </w:t>
      </w:r>
      <w:r w:rsidR="0061019F" w:rsidRPr="00D071BE">
        <w:rPr>
          <w:rFonts w:ascii="Aptos" w:hAnsi="Aptos"/>
          <w:sz w:val="22"/>
          <w:szCs w:val="22"/>
        </w:rPr>
        <w:t xml:space="preserve">autorským dozorem se účastní </w:t>
      </w:r>
      <w:r w:rsidR="00345830" w:rsidRPr="00D071BE">
        <w:rPr>
          <w:rFonts w:ascii="Aptos" w:hAnsi="Aptos"/>
          <w:sz w:val="22"/>
          <w:szCs w:val="22"/>
        </w:rPr>
        <w:t>kontroly stavební připravenost</w:t>
      </w:r>
      <w:r w:rsidR="0061019F" w:rsidRPr="00D071BE">
        <w:rPr>
          <w:rFonts w:ascii="Aptos" w:hAnsi="Aptos"/>
          <w:sz w:val="22"/>
          <w:szCs w:val="22"/>
        </w:rPr>
        <w:t>i;</w:t>
      </w:r>
    </w:p>
    <w:p w14:paraId="53947FBA" w14:textId="34FCAB59" w:rsidR="0061019F" w:rsidRPr="00D071BE" w:rsidRDefault="00651384" w:rsidP="00036D80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contextualSpacing w:val="0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účastní se </w:t>
      </w:r>
      <w:r w:rsidR="0061019F" w:rsidRPr="00D071BE">
        <w:rPr>
          <w:rFonts w:ascii="Aptos" w:hAnsi="Aptos"/>
          <w:sz w:val="22"/>
          <w:szCs w:val="22"/>
        </w:rPr>
        <w:t>komplexní</w:t>
      </w:r>
      <w:r w:rsidRPr="00D071BE">
        <w:rPr>
          <w:rFonts w:ascii="Aptos" w:hAnsi="Aptos"/>
          <w:sz w:val="22"/>
          <w:szCs w:val="22"/>
        </w:rPr>
        <w:t>ch</w:t>
      </w:r>
      <w:r w:rsidR="0061019F" w:rsidRPr="00D071BE">
        <w:rPr>
          <w:rFonts w:ascii="Aptos" w:hAnsi="Aptos"/>
          <w:sz w:val="22"/>
          <w:szCs w:val="22"/>
        </w:rPr>
        <w:t xml:space="preserve"> zkouš</w:t>
      </w:r>
      <w:r w:rsidRPr="00D071BE">
        <w:rPr>
          <w:rFonts w:ascii="Aptos" w:hAnsi="Aptos"/>
          <w:sz w:val="22"/>
          <w:szCs w:val="22"/>
        </w:rPr>
        <w:t xml:space="preserve">ek. </w:t>
      </w:r>
    </w:p>
    <w:p w14:paraId="2D89ECCC" w14:textId="1F8C5FAF" w:rsidR="00BD2E40" w:rsidRPr="00080C7E" w:rsidRDefault="002F1F54" w:rsidP="00080C7E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TECHNICKÝ</w:t>
      </w:r>
      <w:r w:rsidRPr="00D071BE">
        <w:rPr>
          <w:rFonts w:ascii="Aptos" w:eastAsiaTheme="minorHAnsi" w:hAnsi="Aptos" w:cstheme="minorBidi"/>
          <w:b/>
          <w:caps/>
          <w:kern w:val="2"/>
          <w:sz w:val="22"/>
          <w:szCs w:val="22"/>
          <w14:ligatures w14:val="standardContextual"/>
        </w:rPr>
        <w:t xml:space="preserve"> dozor – Specialista na vodohospodářské stavby</w:t>
      </w:r>
      <w:r w:rsidR="00BD2E40" w:rsidRPr="00080C7E">
        <w:rPr>
          <w:rFonts w:ascii="Aptos" w:hAnsi="Aptos"/>
          <w:sz w:val="22"/>
          <w:szCs w:val="22"/>
        </w:rPr>
        <w:t xml:space="preserve"> (trvale delegován v týmu </w:t>
      </w:r>
      <w:r w:rsidR="004C4B9E" w:rsidRPr="00080C7E">
        <w:rPr>
          <w:rFonts w:ascii="Aptos" w:hAnsi="Aptos"/>
          <w:sz w:val="22"/>
          <w:szCs w:val="22"/>
        </w:rPr>
        <w:t xml:space="preserve">Správce </w:t>
      </w:r>
      <w:r w:rsidR="00BD2E40" w:rsidRPr="00080C7E">
        <w:rPr>
          <w:rFonts w:ascii="Aptos" w:hAnsi="Aptos"/>
          <w:sz w:val="22"/>
          <w:szCs w:val="22"/>
        </w:rPr>
        <w:t>stavby</w:t>
      </w:r>
      <w:r w:rsidR="00283410" w:rsidRPr="00080C7E">
        <w:rPr>
          <w:rFonts w:ascii="Aptos" w:eastAsia="Arial Unicode MS" w:hAnsi="Aptos" w:cs="Arial Unicode MS"/>
          <w:color w:val="0070C0"/>
          <w:sz w:val="22"/>
          <w:szCs w:val="22"/>
          <w:lang w:bidi="cs-CZ"/>
        </w:rPr>
        <w:t xml:space="preserve"> </w:t>
      </w:r>
      <w:r w:rsidR="00283410" w:rsidRPr="00080C7E">
        <w:rPr>
          <w:rFonts w:ascii="Aptos" w:hAnsi="Aptos"/>
          <w:sz w:val="22"/>
          <w:szCs w:val="22"/>
          <w:lang w:bidi="cs-CZ"/>
        </w:rPr>
        <w:t>v rámci Fáze výkonu činnosti Správce stavby</w:t>
      </w:r>
      <w:r w:rsidR="00C047C0" w:rsidRPr="00C047C0">
        <w:rPr>
          <w:rFonts w:ascii="Aptos" w:hAnsi="Aptos"/>
          <w:sz w:val="22"/>
          <w:szCs w:val="22"/>
          <w:lang w:bidi="cs-CZ"/>
        </w:rPr>
        <w:t xml:space="preserve"> a Fáze poskytování služeb v záruční době Díla</w:t>
      </w:r>
      <w:r w:rsidR="00283410" w:rsidRPr="00080C7E">
        <w:rPr>
          <w:rFonts w:ascii="Aptos" w:hAnsi="Aptos"/>
          <w:sz w:val="22"/>
          <w:szCs w:val="22"/>
          <w:lang w:bidi="cs-CZ"/>
        </w:rPr>
        <w:t>; občasně delegován v rámci Přípravné/projektové fáze</w:t>
      </w:r>
      <w:r w:rsidR="00BD2E40" w:rsidRPr="00080C7E">
        <w:rPr>
          <w:rFonts w:ascii="Aptos" w:hAnsi="Aptos"/>
          <w:sz w:val="22"/>
          <w:szCs w:val="22"/>
        </w:rPr>
        <w:t>)</w:t>
      </w:r>
    </w:p>
    <w:p w14:paraId="1F4E1A3D" w14:textId="5322361C" w:rsidR="00BD2E40" w:rsidRPr="00080C7E" w:rsidRDefault="00593AED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>Technický dozor – Specialista na vodohospodářské stavby je</w:t>
      </w:r>
      <w:r w:rsidR="00BD2E40" w:rsidRPr="00080C7E">
        <w:rPr>
          <w:rFonts w:ascii="Aptos" w:hAnsi="Aptos"/>
          <w:iCs/>
          <w:sz w:val="22"/>
          <w:szCs w:val="22"/>
        </w:rPr>
        <w:t>dná v rozsahu pověření Správcem stavby, přičemž vykonává zejména (ovšem ne výhradně) níže uvedené činnosti:</w:t>
      </w:r>
    </w:p>
    <w:p w14:paraId="12515E9E" w14:textId="6282AA9C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výkon trvalého technického dozoru stavebníka na Staveništi;</w:t>
      </w:r>
    </w:p>
    <w:p w14:paraId="56A79FAD" w14:textId="799DCA8C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lastRenderedPageBreak/>
        <w:t>seznámení se s kompletní dokumentací pro realizaci stavby</w:t>
      </w:r>
      <w:r w:rsidR="006B7B8D">
        <w:rPr>
          <w:rFonts w:ascii="Aptos" w:hAnsi="Aptos"/>
          <w:sz w:val="22"/>
          <w:szCs w:val="22"/>
        </w:rPr>
        <w:t xml:space="preserve"> (Díla)</w:t>
      </w:r>
      <w:r w:rsidRPr="00D071BE">
        <w:rPr>
          <w:rFonts w:ascii="Aptos" w:hAnsi="Aptos"/>
          <w:sz w:val="22"/>
          <w:szCs w:val="22"/>
        </w:rPr>
        <w:t>;</w:t>
      </w:r>
    </w:p>
    <w:p w14:paraId="77A5863D" w14:textId="49D805BA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seznámení se se všemi vydanými správními rozhodnutími, které se vztahují k</w:t>
      </w:r>
      <w:r w:rsidR="00743FF8">
        <w:rPr>
          <w:rFonts w:ascii="Aptos" w:hAnsi="Aptos"/>
          <w:sz w:val="22"/>
          <w:szCs w:val="22"/>
        </w:rPr>
        <w:t>e Staveništi</w:t>
      </w:r>
      <w:r w:rsidRPr="00D071BE">
        <w:rPr>
          <w:rFonts w:ascii="Aptos" w:hAnsi="Aptos"/>
          <w:sz w:val="22"/>
          <w:szCs w:val="22"/>
        </w:rPr>
        <w:t>;</w:t>
      </w:r>
    </w:p>
    <w:p w14:paraId="241BBC8F" w14:textId="0F441BCC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seznámení se s obsahem</w:t>
      </w:r>
      <w:r w:rsidR="00B57BB9">
        <w:rPr>
          <w:rFonts w:ascii="Aptos" w:hAnsi="Aptos"/>
          <w:sz w:val="22"/>
          <w:szCs w:val="22"/>
        </w:rPr>
        <w:t xml:space="preserve"> </w:t>
      </w:r>
      <w:r w:rsidR="00743FF8">
        <w:rPr>
          <w:rFonts w:ascii="Aptos" w:hAnsi="Aptos"/>
          <w:sz w:val="22"/>
          <w:szCs w:val="22"/>
        </w:rPr>
        <w:t xml:space="preserve">Smlouvy o </w:t>
      </w:r>
      <w:r w:rsidR="005E05B8">
        <w:rPr>
          <w:rFonts w:ascii="Aptos" w:hAnsi="Aptos"/>
          <w:sz w:val="22"/>
          <w:szCs w:val="22"/>
        </w:rPr>
        <w:t>d</w:t>
      </w:r>
      <w:r w:rsidR="00743FF8">
        <w:rPr>
          <w:rFonts w:ascii="Aptos" w:hAnsi="Aptos"/>
          <w:sz w:val="22"/>
          <w:szCs w:val="22"/>
        </w:rPr>
        <w:t>ílo</w:t>
      </w:r>
      <w:r w:rsidRPr="00D071BE">
        <w:rPr>
          <w:rFonts w:ascii="Aptos" w:hAnsi="Aptos"/>
          <w:sz w:val="22"/>
          <w:szCs w:val="22"/>
        </w:rPr>
        <w:t>, zejména s jeho povinnostmi, s podmínkami pro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provádění Díla apod.; </w:t>
      </w:r>
    </w:p>
    <w:p w14:paraId="571D9117" w14:textId="1F9CBEB5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seznámení se s nabídkovým rozpočtem</w:t>
      </w:r>
      <w:r w:rsidR="00743FF8">
        <w:rPr>
          <w:rFonts w:ascii="Aptos" w:hAnsi="Aptos"/>
          <w:sz w:val="22"/>
          <w:szCs w:val="22"/>
        </w:rPr>
        <w:t xml:space="preserve"> dle Smlouvy o </w:t>
      </w:r>
      <w:r w:rsidR="005E05B8">
        <w:rPr>
          <w:rFonts w:ascii="Aptos" w:hAnsi="Aptos"/>
          <w:sz w:val="22"/>
          <w:szCs w:val="22"/>
        </w:rPr>
        <w:t>d</w:t>
      </w:r>
      <w:r w:rsidR="00743FF8">
        <w:rPr>
          <w:rFonts w:ascii="Aptos" w:hAnsi="Aptos"/>
          <w:sz w:val="22"/>
          <w:szCs w:val="22"/>
        </w:rPr>
        <w:t>ílo</w:t>
      </w:r>
      <w:r w:rsidRPr="00D071BE">
        <w:rPr>
          <w:rFonts w:ascii="Aptos" w:hAnsi="Aptos"/>
          <w:sz w:val="22"/>
          <w:szCs w:val="22"/>
        </w:rPr>
        <w:t xml:space="preserve">, resp. nabídkovou cenou a její strukturou; </w:t>
      </w:r>
    </w:p>
    <w:p w14:paraId="245402B6" w14:textId="2A164824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seznámení se s obsahem způsobilých a nezpůsobilých nákladů</w:t>
      </w:r>
      <w:r w:rsidR="00743FF8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45F8D469" w14:textId="77777777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poskytování součinnosti při zajištění všech nezbytných průzkumů nutných pro předání Staveniště a následně pro řádné provádění a dokončení Díla;</w:t>
      </w:r>
    </w:p>
    <w:p w14:paraId="75F9A73E" w14:textId="33DA645F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součinnost při projednání a zajištění případného zvláštního užívání komunikací a veřejných ploch, vč. součinnosti a kontroly Zhotovitele Díla při zajištění dopravního značení </w:t>
      </w:r>
      <w:r w:rsidR="006B7B8D" w:rsidRPr="00D071BE">
        <w:rPr>
          <w:rFonts w:ascii="Aptos" w:hAnsi="Aptos"/>
          <w:sz w:val="22"/>
          <w:szCs w:val="22"/>
        </w:rPr>
        <w:t>k</w:t>
      </w:r>
      <w:r w:rsidR="006B7B8D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dopravním omezením, jejich údržba a přemisťování a následné odstranění;</w:t>
      </w:r>
    </w:p>
    <w:p w14:paraId="0591F355" w14:textId="5B4CF33A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aktivní účast a zajištění převzetí </w:t>
      </w:r>
      <w:r w:rsidR="006B7B8D" w:rsidRPr="00D071BE">
        <w:rPr>
          <w:rFonts w:ascii="Aptos" w:hAnsi="Aptos"/>
          <w:sz w:val="22"/>
          <w:szCs w:val="22"/>
        </w:rPr>
        <w:t xml:space="preserve">Staveniště </w:t>
      </w:r>
      <w:r w:rsidRPr="00D071BE">
        <w:rPr>
          <w:rFonts w:ascii="Aptos" w:hAnsi="Aptos"/>
          <w:sz w:val="22"/>
          <w:szCs w:val="22"/>
        </w:rPr>
        <w:t>Zhotovitelem Díla před zahájením Díla včetně</w:t>
      </w:r>
      <w:r w:rsidR="005E05B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provedení protokolárního zápisu,</w:t>
      </w:r>
    </w:p>
    <w:p w14:paraId="4B30B675" w14:textId="161C740A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</w:t>
      </w:r>
      <w:r w:rsidR="00743FF8">
        <w:rPr>
          <w:rFonts w:ascii="Aptos" w:hAnsi="Aptos"/>
          <w:sz w:val="22"/>
          <w:szCs w:val="22"/>
        </w:rPr>
        <w:t>a</w:t>
      </w:r>
      <w:r w:rsidRPr="00D071BE">
        <w:rPr>
          <w:rFonts w:ascii="Aptos" w:hAnsi="Aptos"/>
          <w:sz w:val="22"/>
          <w:szCs w:val="22"/>
        </w:rPr>
        <w:t xml:space="preserve"> pasportizace okolních staveb před zahájením a po dokončení Díla;</w:t>
      </w:r>
    </w:p>
    <w:p w14:paraId="26D47149" w14:textId="5C9C66B1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zpracování prováděcí a dílenské dokumentace</w:t>
      </w:r>
      <w:r w:rsidR="006B7B8D">
        <w:rPr>
          <w:rFonts w:ascii="Aptos" w:hAnsi="Aptos"/>
          <w:sz w:val="22"/>
          <w:szCs w:val="22"/>
        </w:rPr>
        <w:t xml:space="preserve"> Díla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3F0ABBA3" w14:textId="771C83F1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splnění podmínek stavebních povolení pro dokončení a předání Díla;</w:t>
      </w:r>
    </w:p>
    <w:p w14:paraId="19CD25F2" w14:textId="7C75F05A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 xml:space="preserve">souladu Díla s projektovou dokumentací schválenou v rámci </w:t>
      </w:r>
      <w:r w:rsidR="006B7B8D">
        <w:rPr>
          <w:rFonts w:ascii="Aptos" w:hAnsi="Aptos"/>
          <w:sz w:val="22"/>
          <w:szCs w:val="22"/>
        </w:rPr>
        <w:t>stavebně-povolovacích řízení</w:t>
      </w:r>
      <w:r w:rsidR="00BD2E40" w:rsidRPr="00D071BE">
        <w:rPr>
          <w:rFonts w:ascii="Aptos" w:hAnsi="Aptos"/>
          <w:sz w:val="22"/>
          <w:szCs w:val="22"/>
        </w:rPr>
        <w:t xml:space="preserve"> a</w:t>
      </w:r>
      <w:r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s </w:t>
      </w:r>
      <w:r w:rsidR="006B7B8D">
        <w:rPr>
          <w:rFonts w:ascii="Aptos" w:hAnsi="Aptos"/>
          <w:sz w:val="22"/>
          <w:szCs w:val="22"/>
        </w:rPr>
        <w:t>P</w:t>
      </w:r>
      <w:r w:rsidR="00BD2E40" w:rsidRPr="00D071BE">
        <w:rPr>
          <w:rFonts w:ascii="Aptos" w:hAnsi="Aptos"/>
          <w:sz w:val="22"/>
          <w:szCs w:val="22"/>
        </w:rPr>
        <w:t>rávními předpisy;</w:t>
      </w:r>
    </w:p>
    <w:p w14:paraId="6E35848F" w14:textId="567FE5A1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souladu</w:t>
      </w:r>
      <w:r w:rsidR="006B7B8D">
        <w:rPr>
          <w:rFonts w:ascii="Aptos" w:hAnsi="Aptos"/>
          <w:sz w:val="22"/>
          <w:szCs w:val="22"/>
        </w:rPr>
        <w:t xml:space="preserve"> realizace Díla</w:t>
      </w:r>
      <w:r w:rsidR="00BD2E40" w:rsidRPr="00D071BE">
        <w:rPr>
          <w:rFonts w:ascii="Aptos" w:hAnsi="Aptos"/>
          <w:sz w:val="22"/>
          <w:szCs w:val="22"/>
        </w:rPr>
        <w:t xml:space="preserve"> s veřejným zájmem </w:t>
      </w:r>
      <w:r w:rsidR="006B7B8D">
        <w:rPr>
          <w:rFonts w:ascii="Aptos" w:hAnsi="Aptos"/>
          <w:sz w:val="22"/>
          <w:szCs w:val="22"/>
        </w:rPr>
        <w:t>a</w:t>
      </w:r>
      <w:r w:rsidR="00BD2E40" w:rsidRPr="00D071BE">
        <w:rPr>
          <w:rFonts w:ascii="Aptos" w:hAnsi="Aptos"/>
          <w:sz w:val="22"/>
          <w:szCs w:val="22"/>
        </w:rPr>
        <w:t xml:space="preserve"> s podmínkami </w:t>
      </w:r>
      <w:r w:rsidR="006B7B8D" w:rsidRPr="006B7B8D">
        <w:rPr>
          <w:rFonts w:ascii="Aptos" w:hAnsi="Aptos"/>
          <w:sz w:val="22"/>
          <w:szCs w:val="22"/>
        </w:rPr>
        <w:t xml:space="preserve">stavebně-povolovacích </w:t>
      </w:r>
      <w:r w:rsidR="006B7B8D">
        <w:rPr>
          <w:rFonts w:ascii="Aptos" w:hAnsi="Aptos"/>
          <w:sz w:val="22"/>
          <w:szCs w:val="22"/>
        </w:rPr>
        <w:t xml:space="preserve">aktů </w:t>
      </w:r>
      <w:r w:rsidR="00BD2E40" w:rsidRPr="00D071BE">
        <w:rPr>
          <w:rFonts w:ascii="Aptos" w:hAnsi="Aptos"/>
          <w:sz w:val="22"/>
          <w:szCs w:val="22"/>
        </w:rPr>
        <w:t>a dalších rozhodnutí;</w:t>
      </w:r>
    </w:p>
    <w:p w14:paraId="162B6560" w14:textId="321BF13B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 xml:space="preserve">souladu prováděné stavby s vyhláškou č. </w:t>
      </w:r>
      <w:r>
        <w:rPr>
          <w:rFonts w:ascii="Aptos" w:hAnsi="Aptos"/>
          <w:sz w:val="22"/>
          <w:szCs w:val="22"/>
        </w:rPr>
        <w:t>146/2024</w:t>
      </w:r>
      <w:r w:rsidR="00BD2E40" w:rsidRPr="00D071BE">
        <w:rPr>
          <w:rFonts w:ascii="Aptos" w:hAnsi="Aptos"/>
          <w:sz w:val="22"/>
          <w:szCs w:val="22"/>
        </w:rPr>
        <w:t xml:space="preserve"> Sb., o požadavcích na</w:t>
      </w:r>
      <w:r w:rsidR="005E05B8">
        <w:rPr>
          <w:rFonts w:ascii="Aptos" w:hAnsi="Aptos"/>
          <w:sz w:val="22"/>
          <w:szCs w:val="22"/>
        </w:rPr>
        <w:t> </w:t>
      </w:r>
      <w:r>
        <w:rPr>
          <w:rFonts w:ascii="Aptos" w:hAnsi="Aptos"/>
          <w:sz w:val="22"/>
          <w:szCs w:val="22"/>
        </w:rPr>
        <w:t>výstavbu, v platném znění,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a dohodnutými technickými normami a s přijatými smluvními závazky – kontrola Zhotovitel</w:t>
      </w:r>
      <w:r w:rsidR="006B7B8D"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při realizaci Díla – zejména zajištění a provedení všech nutných zkoušek dle ČSN (případně jiných norem vztahujících se k </w:t>
      </w:r>
      <w:r w:rsidR="006B7B8D">
        <w:rPr>
          <w:rFonts w:ascii="Aptos" w:hAnsi="Aptos"/>
          <w:sz w:val="22"/>
          <w:szCs w:val="22"/>
        </w:rPr>
        <w:t>realizaci</w:t>
      </w:r>
      <w:r w:rsidR="006B7B8D" w:rsidRPr="00D071BE">
        <w:rPr>
          <w:rFonts w:ascii="Aptos" w:hAnsi="Aptos"/>
          <w:sz w:val="22"/>
          <w:szCs w:val="22"/>
        </w:rPr>
        <w:t xml:space="preserve"> </w:t>
      </w:r>
      <w:r w:rsidR="006B7B8D">
        <w:rPr>
          <w:rFonts w:ascii="Aptos" w:hAnsi="Aptos"/>
          <w:sz w:val="22"/>
          <w:szCs w:val="22"/>
        </w:rPr>
        <w:t>D</w:t>
      </w:r>
      <w:r w:rsidR="00BD2E40" w:rsidRPr="00D071BE">
        <w:rPr>
          <w:rFonts w:ascii="Aptos" w:hAnsi="Aptos"/>
          <w:sz w:val="22"/>
          <w:szCs w:val="22"/>
        </w:rPr>
        <w:t>íl</w:t>
      </w:r>
      <w:r w:rsidR="006B7B8D">
        <w:rPr>
          <w:rFonts w:ascii="Aptos" w:hAnsi="Aptos"/>
          <w:sz w:val="22"/>
          <w:szCs w:val="22"/>
        </w:rPr>
        <w:t>a</w:t>
      </w:r>
      <w:r w:rsidR="00BD2E40" w:rsidRPr="00D071BE">
        <w:rPr>
          <w:rFonts w:ascii="Aptos" w:hAnsi="Aptos"/>
          <w:sz w:val="22"/>
          <w:szCs w:val="22"/>
        </w:rPr>
        <w:t xml:space="preserve"> včetně pořízení protokolů);</w:t>
      </w:r>
    </w:p>
    <w:p w14:paraId="19DCDE6E" w14:textId="64F3D065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všech prací a dodávek Díla, a to zejména s důrazem na práce, které budou v dalším postupu prací zakryty nebo znepřístupněny;</w:t>
      </w:r>
    </w:p>
    <w:p w14:paraId="494DF189" w14:textId="0BEEED72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přejímk</w:t>
      </w:r>
      <w:r w:rsidR="00743FF8">
        <w:rPr>
          <w:rFonts w:ascii="Aptos" w:hAnsi="Aptos"/>
          <w:sz w:val="22"/>
          <w:szCs w:val="22"/>
        </w:rPr>
        <w:t>a</w:t>
      </w:r>
      <w:r w:rsidRPr="00D071BE">
        <w:rPr>
          <w:rFonts w:ascii="Aptos" w:hAnsi="Aptos"/>
          <w:sz w:val="22"/>
          <w:szCs w:val="22"/>
        </w:rPr>
        <w:t xml:space="preserve"> zakrývaných </w:t>
      </w:r>
      <w:r w:rsidR="00EE6AEB">
        <w:rPr>
          <w:rFonts w:ascii="Aptos" w:hAnsi="Aptos"/>
          <w:sz w:val="22"/>
          <w:szCs w:val="22"/>
        </w:rPr>
        <w:t>a zdokumentovaných</w:t>
      </w:r>
      <w:r w:rsidRPr="00D071BE">
        <w:rPr>
          <w:rFonts w:ascii="Aptos" w:hAnsi="Aptos"/>
          <w:sz w:val="22"/>
          <w:szCs w:val="22"/>
        </w:rPr>
        <w:t xml:space="preserve"> konstrukcí</w:t>
      </w:r>
      <w:r w:rsidR="006B7B8D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4E37EADD" w14:textId="36A90E01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vyhotovení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zápis</w:t>
      </w:r>
      <w:r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o všech přejímkách</w:t>
      </w:r>
      <w:r w:rsidR="006B7B8D">
        <w:rPr>
          <w:rFonts w:ascii="Aptos" w:hAnsi="Aptos"/>
          <w:sz w:val="22"/>
          <w:szCs w:val="22"/>
        </w:rPr>
        <w:t xml:space="preserve"> Díla</w:t>
      </w:r>
      <w:r w:rsidR="00BD2E40" w:rsidRPr="00D071BE">
        <w:rPr>
          <w:rFonts w:ascii="Aptos" w:hAnsi="Aptos"/>
          <w:sz w:val="22"/>
          <w:szCs w:val="22"/>
        </w:rPr>
        <w:t>, ve kterém bude jednoznačně vyjádřeno, zda je přejímaná část v pořádku a zda je povoleno zahájit práce na zakrytí konstrukce;</w:t>
      </w:r>
    </w:p>
    <w:p w14:paraId="5239EECF" w14:textId="01CCFA6B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dohled</w:t>
      </w:r>
      <w:r w:rsidR="00BD2E40" w:rsidRPr="00D071BE">
        <w:rPr>
          <w:rFonts w:ascii="Aptos" w:hAnsi="Aptos"/>
          <w:sz w:val="22"/>
          <w:szCs w:val="22"/>
        </w:rPr>
        <w:t xml:space="preserve"> na</w:t>
      </w:r>
      <w:r>
        <w:rPr>
          <w:rFonts w:ascii="Aptos" w:hAnsi="Aptos"/>
          <w:sz w:val="22"/>
          <w:szCs w:val="22"/>
        </w:rPr>
        <w:t>d</w:t>
      </w:r>
      <w:r w:rsidR="00BD2E40" w:rsidRPr="00D071BE">
        <w:rPr>
          <w:rFonts w:ascii="Aptos" w:hAnsi="Aptos"/>
          <w:sz w:val="22"/>
          <w:szCs w:val="22"/>
        </w:rPr>
        <w:t xml:space="preserve"> řádn</w:t>
      </w:r>
      <w:r>
        <w:rPr>
          <w:rFonts w:ascii="Aptos" w:hAnsi="Aptos"/>
          <w:sz w:val="22"/>
          <w:szCs w:val="22"/>
        </w:rPr>
        <w:t>ým</w:t>
      </w:r>
      <w:r w:rsidR="00BD2E40" w:rsidRPr="00D071BE">
        <w:rPr>
          <w:rFonts w:ascii="Aptos" w:hAnsi="Aptos"/>
          <w:sz w:val="22"/>
          <w:szCs w:val="22"/>
        </w:rPr>
        <w:t xml:space="preserve"> a úpln</w:t>
      </w:r>
      <w:r>
        <w:rPr>
          <w:rFonts w:ascii="Aptos" w:hAnsi="Aptos"/>
          <w:sz w:val="22"/>
          <w:szCs w:val="22"/>
        </w:rPr>
        <w:t>ým</w:t>
      </w:r>
      <w:r w:rsidR="00BD2E40" w:rsidRPr="00D071BE">
        <w:rPr>
          <w:rFonts w:ascii="Aptos" w:hAnsi="Aptos"/>
          <w:sz w:val="22"/>
          <w:szCs w:val="22"/>
        </w:rPr>
        <w:t xml:space="preserve"> vedení</w:t>
      </w:r>
      <w:r>
        <w:rPr>
          <w:rFonts w:ascii="Aptos" w:hAnsi="Aptos"/>
          <w:sz w:val="22"/>
          <w:szCs w:val="22"/>
        </w:rPr>
        <w:t>m</w:t>
      </w:r>
      <w:r w:rsidR="00BD2E40" w:rsidRPr="00D071BE">
        <w:rPr>
          <w:rFonts w:ascii="Aptos" w:hAnsi="Aptos"/>
          <w:sz w:val="22"/>
          <w:szCs w:val="22"/>
        </w:rPr>
        <w:t xml:space="preserve"> stavebních deníků a chronologickou archivac</w:t>
      </w:r>
      <w:r>
        <w:rPr>
          <w:rFonts w:ascii="Aptos" w:hAnsi="Aptos"/>
          <w:sz w:val="22"/>
          <w:szCs w:val="22"/>
        </w:rPr>
        <w:t>í</w:t>
      </w:r>
      <w:r w:rsidR="00BD2E40" w:rsidRPr="00D071BE">
        <w:rPr>
          <w:rFonts w:ascii="Aptos" w:hAnsi="Aptos"/>
          <w:sz w:val="22"/>
          <w:szCs w:val="22"/>
        </w:rPr>
        <w:t xml:space="preserve"> kopií stavebních deníků;</w:t>
      </w:r>
    </w:p>
    <w:p w14:paraId="138B62D4" w14:textId="1C2419A3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Zhotovitel</w:t>
      </w:r>
      <w:r w:rsidR="006B7B8D"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při zajištění odvozu a uložení vybouraných hmot a stavební suti na</w:t>
      </w:r>
      <w:r w:rsidR="00A66556"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skládku v souladu s ustanoveními zákona o odpadech;</w:t>
      </w:r>
    </w:p>
    <w:p w14:paraId="655B1A82" w14:textId="7075481C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>, prověřování, potvrzování a dozor finančních částek účtovaných</w:t>
      </w:r>
      <w:r w:rsidR="006B7B8D">
        <w:rPr>
          <w:rFonts w:ascii="Aptos" w:hAnsi="Aptos"/>
          <w:sz w:val="22"/>
          <w:szCs w:val="22"/>
        </w:rPr>
        <w:t xml:space="preserve"> Zhotovitelem Díla</w:t>
      </w:r>
      <w:r w:rsidR="00BD2E40" w:rsidRPr="00D071BE">
        <w:rPr>
          <w:rFonts w:ascii="Aptos" w:hAnsi="Aptos"/>
          <w:sz w:val="22"/>
          <w:szCs w:val="22"/>
        </w:rPr>
        <w:t xml:space="preserve"> za provedené práce v průběhu výstavby – tj. sledování celkového rozpočtu stavby, vč.</w:t>
      </w:r>
      <w:r w:rsidR="00A66556"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dílčích stavebních rozpočtů;</w:t>
      </w:r>
    </w:p>
    <w:p w14:paraId="7314CF9B" w14:textId="039DFFA6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dohled nad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skutečně proveden</w:t>
      </w:r>
      <w:r>
        <w:rPr>
          <w:rFonts w:ascii="Aptos" w:hAnsi="Aptos"/>
          <w:sz w:val="22"/>
          <w:szCs w:val="22"/>
        </w:rPr>
        <w:t>ými</w:t>
      </w:r>
      <w:r w:rsidR="00BD2E40" w:rsidRPr="00D071BE">
        <w:rPr>
          <w:rFonts w:ascii="Aptos" w:hAnsi="Aptos"/>
          <w:sz w:val="22"/>
          <w:szCs w:val="22"/>
        </w:rPr>
        <w:t xml:space="preserve"> pr</w:t>
      </w:r>
      <w:r>
        <w:rPr>
          <w:rFonts w:ascii="Aptos" w:hAnsi="Aptos"/>
          <w:sz w:val="22"/>
          <w:szCs w:val="22"/>
        </w:rPr>
        <w:t>acemi</w:t>
      </w:r>
      <w:r w:rsidR="00BD2E40" w:rsidRPr="00D071BE">
        <w:rPr>
          <w:rFonts w:ascii="Aptos" w:hAnsi="Aptos"/>
          <w:sz w:val="22"/>
          <w:szCs w:val="22"/>
        </w:rPr>
        <w:t xml:space="preserve"> a jejich proplácení</w:t>
      </w:r>
      <w:r>
        <w:rPr>
          <w:rFonts w:ascii="Aptos" w:hAnsi="Aptos"/>
          <w:sz w:val="22"/>
          <w:szCs w:val="22"/>
        </w:rPr>
        <w:t>m</w:t>
      </w:r>
      <w:r w:rsidR="00BD2E40" w:rsidRPr="00D071BE">
        <w:rPr>
          <w:rFonts w:ascii="Aptos" w:hAnsi="Aptos"/>
          <w:sz w:val="22"/>
          <w:szCs w:val="22"/>
        </w:rPr>
        <w:t xml:space="preserve">; </w:t>
      </w:r>
    </w:p>
    <w:p w14:paraId="006D5A1C" w14:textId="5E5C51FB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743FF8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podkladů pro fakturování v průběhu výstavby</w:t>
      </w:r>
      <w:r w:rsidR="006B7B8D">
        <w:rPr>
          <w:rFonts w:ascii="Aptos" w:hAnsi="Aptos"/>
          <w:sz w:val="22"/>
          <w:szCs w:val="22"/>
        </w:rPr>
        <w:t xml:space="preserve"> Díla</w:t>
      </w:r>
      <w:r w:rsidR="00BD2E40" w:rsidRPr="00D071BE">
        <w:rPr>
          <w:rFonts w:ascii="Aptos" w:hAnsi="Aptos"/>
          <w:sz w:val="22"/>
          <w:szCs w:val="22"/>
        </w:rPr>
        <w:t xml:space="preserve"> v souladu s plány plateb specifikovanými ve </w:t>
      </w:r>
      <w:r>
        <w:rPr>
          <w:rFonts w:ascii="Aptos" w:hAnsi="Aptos"/>
          <w:sz w:val="22"/>
          <w:szCs w:val="22"/>
        </w:rPr>
        <w:t xml:space="preserve">Smlouvě o </w:t>
      </w:r>
      <w:r w:rsidR="005E05B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 xml:space="preserve"> a na základě zjišťovacích protokolů;</w:t>
      </w:r>
    </w:p>
    <w:p w14:paraId="28191E0D" w14:textId="325DB1BA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podklad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pro </w:t>
      </w:r>
      <w:r w:rsidRPr="00D071BE">
        <w:rPr>
          <w:rFonts w:ascii="Aptos" w:hAnsi="Aptos"/>
          <w:sz w:val="22"/>
          <w:szCs w:val="22"/>
        </w:rPr>
        <w:t xml:space="preserve">Závěrečné </w:t>
      </w:r>
      <w:r w:rsidR="00BD2E40" w:rsidRPr="00D071BE">
        <w:rPr>
          <w:rFonts w:ascii="Aptos" w:hAnsi="Aptos"/>
          <w:sz w:val="22"/>
          <w:szCs w:val="22"/>
        </w:rPr>
        <w:t>vyúčtování</w:t>
      </w:r>
      <w:r>
        <w:rPr>
          <w:rFonts w:ascii="Aptos" w:hAnsi="Aptos"/>
          <w:sz w:val="22"/>
          <w:szCs w:val="22"/>
        </w:rPr>
        <w:t xml:space="preserve"> dle Smlouvy o </w:t>
      </w:r>
      <w:r w:rsidR="005E05B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66A29E2E" w14:textId="4AF84242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spolupráce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při technickém řešení veškerých sporů vzniklých v průběhu </w:t>
      </w:r>
      <w:r>
        <w:rPr>
          <w:rFonts w:ascii="Aptos" w:hAnsi="Aptos"/>
          <w:sz w:val="22"/>
          <w:szCs w:val="22"/>
        </w:rPr>
        <w:t>realizace Díla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079B332A" w14:textId="3112B173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 dodržování plánu kontrolních prohlídek;</w:t>
      </w:r>
    </w:p>
    <w:p w14:paraId="68068DAD" w14:textId="352E4997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zajištění a kontrola</w:t>
      </w:r>
      <w:r w:rsidR="00BD2E40" w:rsidRPr="00D071BE">
        <w:rPr>
          <w:rFonts w:ascii="Aptos" w:hAnsi="Aptos"/>
          <w:sz w:val="22"/>
          <w:szCs w:val="22"/>
        </w:rPr>
        <w:t xml:space="preserve"> dodržování </w:t>
      </w:r>
      <w:r w:rsidR="006B7B8D">
        <w:rPr>
          <w:rFonts w:ascii="Aptos" w:hAnsi="Aptos"/>
          <w:sz w:val="22"/>
          <w:szCs w:val="22"/>
        </w:rPr>
        <w:t xml:space="preserve">pravidel </w:t>
      </w:r>
      <w:r w:rsidR="00BD2E40" w:rsidRPr="006B7B8D">
        <w:rPr>
          <w:rFonts w:ascii="Aptos" w:hAnsi="Aptos"/>
          <w:sz w:val="22"/>
          <w:szCs w:val="22"/>
        </w:rPr>
        <w:t>BOZP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5E760142" w14:textId="4BA32FEB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organizace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(závěrečné</w:t>
      </w:r>
      <w:r>
        <w:rPr>
          <w:rFonts w:ascii="Aptos" w:hAnsi="Aptos"/>
          <w:sz w:val="22"/>
          <w:szCs w:val="22"/>
        </w:rPr>
        <w:t>ho</w:t>
      </w:r>
      <w:r w:rsidR="00BD2E40" w:rsidRPr="00D071BE">
        <w:rPr>
          <w:rFonts w:ascii="Aptos" w:hAnsi="Aptos"/>
          <w:sz w:val="22"/>
          <w:szCs w:val="22"/>
        </w:rPr>
        <w:t xml:space="preserve">) předání a převzetí provedeného Díla </w:t>
      </w:r>
      <w:r w:rsidR="00A66556" w:rsidRPr="00D071BE">
        <w:rPr>
          <w:rFonts w:ascii="Aptos" w:hAnsi="Aptos"/>
          <w:sz w:val="22"/>
          <w:szCs w:val="22"/>
        </w:rPr>
        <w:t>–</w:t>
      </w:r>
      <w:r w:rsidR="00BD2E40" w:rsidRPr="00D071BE">
        <w:rPr>
          <w:rFonts w:ascii="Aptos" w:hAnsi="Aptos"/>
          <w:sz w:val="22"/>
          <w:szCs w:val="22"/>
        </w:rPr>
        <w:t xml:space="preserve"> př</w:t>
      </w:r>
      <w:r>
        <w:rPr>
          <w:rFonts w:ascii="Aptos" w:hAnsi="Aptos"/>
          <w:sz w:val="22"/>
          <w:szCs w:val="22"/>
        </w:rPr>
        <w:t>í</w:t>
      </w:r>
      <w:r w:rsidR="00BD2E40" w:rsidRPr="00D071BE">
        <w:rPr>
          <w:rFonts w:ascii="Aptos" w:hAnsi="Aptos"/>
          <w:sz w:val="22"/>
          <w:szCs w:val="22"/>
        </w:rPr>
        <w:t>prav</w:t>
      </w:r>
      <w:r>
        <w:rPr>
          <w:rFonts w:ascii="Aptos" w:hAnsi="Aptos"/>
          <w:sz w:val="22"/>
          <w:szCs w:val="22"/>
        </w:rPr>
        <w:t>a</w:t>
      </w:r>
      <w:r w:rsidR="00BD2E40" w:rsidRPr="00D071BE">
        <w:rPr>
          <w:rFonts w:ascii="Aptos" w:hAnsi="Aptos"/>
          <w:sz w:val="22"/>
          <w:szCs w:val="22"/>
        </w:rPr>
        <w:t xml:space="preserve"> podkladů pro</w:t>
      </w:r>
      <w:r w:rsidR="00A66556"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 xml:space="preserve">předání a převzetí Díla, </w:t>
      </w:r>
      <w:r>
        <w:rPr>
          <w:rFonts w:ascii="Aptos" w:hAnsi="Aptos"/>
          <w:sz w:val="22"/>
          <w:szCs w:val="22"/>
        </w:rPr>
        <w:t>příprava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soupis</w:t>
      </w:r>
      <w:r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vad a nedodělků včetně stanovení způsobu </w:t>
      </w:r>
      <w:r w:rsidRPr="00D071BE">
        <w:rPr>
          <w:rFonts w:ascii="Aptos" w:hAnsi="Aptos"/>
          <w:sz w:val="22"/>
          <w:szCs w:val="22"/>
        </w:rPr>
        <w:t>a</w:t>
      </w:r>
      <w:r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termínu a jejich odstraňování;</w:t>
      </w:r>
    </w:p>
    <w:p w14:paraId="701B31E4" w14:textId="4C0208BF" w:rsidR="00BD2E40" w:rsidRPr="00D071BE" w:rsidRDefault="00BD2E40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součinnost Zhotovit</w:t>
      </w:r>
      <w:r w:rsidR="006B7B8D">
        <w:rPr>
          <w:rFonts w:ascii="Aptos" w:hAnsi="Aptos"/>
          <w:sz w:val="22"/>
          <w:szCs w:val="22"/>
        </w:rPr>
        <w:t>el</w:t>
      </w:r>
      <w:r w:rsidR="00743FF8">
        <w:rPr>
          <w:rFonts w:ascii="Aptos" w:hAnsi="Aptos"/>
          <w:sz w:val="22"/>
          <w:szCs w:val="22"/>
        </w:rPr>
        <w:t>i</w:t>
      </w:r>
      <w:r w:rsidRPr="00D071BE">
        <w:rPr>
          <w:rFonts w:ascii="Aptos" w:hAnsi="Aptos"/>
          <w:sz w:val="22"/>
          <w:szCs w:val="22"/>
        </w:rPr>
        <w:t xml:space="preserve"> Díla a Objednatel</w:t>
      </w:r>
      <w:r w:rsidR="00743FF8">
        <w:rPr>
          <w:rFonts w:ascii="Aptos" w:hAnsi="Aptos"/>
          <w:sz w:val="22"/>
          <w:szCs w:val="22"/>
        </w:rPr>
        <w:t>i</w:t>
      </w:r>
      <w:r w:rsidRPr="00D071BE">
        <w:rPr>
          <w:rFonts w:ascii="Aptos" w:hAnsi="Aptos"/>
          <w:sz w:val="22"/>
          <w:szCs w:val="22"/>
        </w:rPr>
        <w:t xml:space="preserve"> při zajištění všech nezbytných zkoušek, atestů a</w:t>
      </w:r>
      <w:r w:rsidR="00743FF8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 xml:space="preserve">revizí podle </w:t>
      </w:r>
      <w:r w:rsidR="00743FF8">
        <w:rPr>
          <w:rFonts w:ascii="Aptos" w:hAnsi="Aptos"/>
          <w:sz w:val="22"/>
          <w:szCs w:val="22"/>
        </w:rPr>
        <w:t xml:space="preserve">Právních </w:t>
      </w:r>
      <w:r w:rsidRPr="00D071BE">
        <w:rPr>
          <w:rFonts w:ascii="Aptos" w:hAnsi="Aptos"/>
          <w:sz w:val="22"/>
          <w:szCs w:val="22"/>
        </w:rPr>
        <w:t>předpisů platných v době provádění a předání Díla, kterými bude prokázáno dosažení předepsané kvality a předepsaných technických parametrů díla včetně pořízení protokolů;</w:t>
      </w:r>
    </w:p>
    <w:p w14:paraId="5E55EDC4" w14:textId="68A4B38A" w:rsidR="00BD2E40" w:rsidRPr="00D071BE" w:rsidRDefault="00743FF8" w:rsidP="00925A30">
      <w:pPr>
        <w:pStyle w:val="Odstavecseseznamem"/>
        <w:numPr>
          <w:ilvl w:val="0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organizace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kolaudac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– závěrečn</w:t>
      </w:r>
      <w:r>
        <w:rPr>
          <w:rFonts w:ascii="Aptos" w:hAnsi="Aptos"/>
          <w:sz w:val="22"/>
          <w:szCs w:val="22"/>
        </w:rPr>
        <w:t>é</w:t>
      </w:r>
      <w:r w:rsidR="00BD2E40" w:rsidRPr="00D071BE">
        <w:rPr>
          <w:rFonts w:ascii="Aptos" w:hAnsi="Aptos"/>
          <w:sz w:val="22"/>
          <w:szCs w:val="22"/>
        </w:rPr>
        <w:t xml:space="preserve"> kontrolní prohlídk</w:t>
      </w:r>
      <w:r>
        <w:rPr>
          <w:rFonts w:ascii="Aptos" w:hAnsi="Aptos"/>
          <w:sz w:val="22"/>
          <w:szCs w:val="22"/>
        </w:rPr>
        <w:t>y</w:t>
      </w:r>
      <w:r w:rsidR="00BD2E40" w:rsidRPr="00D071BE">
        <w:rPr>
          <w:rFonts w:ascii="Aptos" w:hAnsi="Aptos"/>
          <w:sz w:val="22"/>
          <w:szCs w:val="22"/>
        </w:rPr>
        <w:t xml:space="preserve"> Díla.</w:t>
      </w:r>
    </w:p>
    <w:p w14:paraId="6C05F14F" w14:textId="673F9044" w:rsidR="00BD2E40" w:rsidRPr="00D071BE" w:rsidRDefault="00BD2E4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bookmarkStart w:id="8" w:name="_Hlk202544115"/>
      <w:r w:rsidRPr="00D071BE">
        <w:rPr>
          <w:rFonts w:ascii="Aptos" w:hAnsi="Aptos"/>
          <w:b/>
          <w:caps/>
          <w:sz w:val="22"/>
          <w:szCs w:val="22"/>
        </w:rPr>
        <w:t>Specialista na technologická zařízení staveb</w:t>
      </w:r>
      <w:r w:rsidR="00283410" w:rsidRPr="00925A30">
        <w:rPr>
          <w:rFonts w:ascii="Aptos" w:hAnsi="Aptos"/>
          <w:bCs/>
          <w:caps/>
          <w:sz w:val="22"/>
          <w:szCs w:val="22"/>
        </w:rPr>
        <w:t xml:space="preserve"> </w:t>
      </w:r>
      <w:bookmarkEnd w:id="8"/>
      <w:r w:rsidR="00283410" w:rsidRPr="00925A30">
        <w:rPr>
          <w:rFonts w:ascii="Aptos" w:hAnsi="Aptos"/>
          <w:bCs/>
          <w:caps/>
          <w:sz w:val="22"/>
          <w:szCs w:val="22"/>
        </w:rPr>
        <w:t>(</w:t>
      </w:r>
      <w:r w:rsidR="00D85216">
        <w:rPr>
          <w:rFonts w:ascii="Aptos" w:hAnsi="Aptos"/>
          <w:bCs/>
          <w:sz w:val="22"/>
          <w:szCs w:val="22"/>
        </w:rPr>
        <w:t>trvale</w:t>
      </w:r>
      <w:r w:rsidR="00D85216" w:rsidRPr="00925A30">
        <w:rPr>
          <w:rFonts w:ascii="Aptos" w:hAnsi="Aptos"/>
          <w:bCs/>
          <w:sz w:val="22"/>
          <w:szCs w:val="22"/>
        </w:rPr>
        <w:t xml:space="preserve"> </w:t>
      </w:r>
      <w:r w:rsidR="00283410" w:rsidRPr="00925A30">
        <w:rPr>
          <w:rFonts w:ascii="Aptos" w:hAnsi="Aptos"/>
          <w:bCs/>
          <w:sz w:val="22"/>
          <w:szCs w:val="22"/>
        </w:rPr>
        <w:t>delegován v týmu Správce sta</w:t>
      </w:r>
      <w:r w:rsidR="00283410">
        <w:rPr>
          <w:rFonts w:ascii="Aptos" w:hAnsi="Aptos"/>
          <w:bCs/>
          <w:sz w:val="22"/>
          <w:szCs w:val="22"/>
        </w:rPr>
        <w:t>v</w:t>
      </w:r>
      <w:r w:rsidR="00283410" w:rsidRPr="00925A30">
        <w:rPr>
          <w:rFonts w:ascii="Aptos" w:hAnsi="Aptos"/>
          <w:bCs/>
          <w:sz w:val="22"/>
          <w:szCs w:val="22"/>
        </w:rPr>
        <w:t>by</w:t>
      </w:r>
      <w:r w:rsidR="00D85216">
        <w:rPr>
          <w:rFonts w:ascii="Aptos" w:hAnsi="Aptos"/>
          <w:bCs/>
          <w:sz w:val="22"/>
          <w:szCs w:val="22"/>
        </w:rPr>
        <w:t xml:space="preserve"> </w:t>
      </w:r>
      <w:r w:rsidR="00D85216" w:rsidRPr="00D85216">
        <w:rPr>
          <w:rFonts w:ascii="Aptos" w:hAnsi="Aptos"/>
          <w:bCs/>
          <w:sz w:val="22"/>
          <w:szCs w:val="22"/>
          <w:lang w:bidi="cs-CZ"/>
        </w:rPr>
        <w:t>v rámci Fáze poskytování služeb v záruční době Díla</w:t>
      </w:r>
      <w:r w:rsidR="00D85216">
        <w:rPr>
          <w:rFonts w:ascii="Aptos" w:hAnsi="Aptos"/>
          <w:bCs/>
          <w:sz w:val="22"/>
          <w:szCs w:val="22"/>
          <w:lang w:bidi="cs-CZ"/>
        </w:rPr>
        <w:t>, občasně delegován</w:t>
      </w:r>
      <w:r w:rsidR="00D85216" w:rsidRPr="00D85216">
        <w:rPr>
          <w:rFonts w:ascii="Aptos" w:hAnsi="Aptos"/>
          <w:bCs/>
          <w:sz w:val="22"/>
          <w:szCs w:val="22"/>
          <w:lang w:bidi="cs-CZ"/>
        </w:rPr>
        <w:t xml:space="preserve"> Přípravné/projektové fáze a Fáze výkonu činnosti Správce stavby</w:t>
      </w:r>
      <w:r w:rsidR="00283410">
        <w:rPr>
          <w:rFonts w:ascii="Aptos" w:hAnsi="Aptos"/>
          <w:bCs/>
          <w:sz w:val="22"/>
          <w:szCs w:val="22"/>
        </w:rPr>
        <w:t>)</w:t>
      </w:r>
      <w:r w:rsidR="00283410">
        <w:rPr>
          <w:rFonts w:ascii="Aptos" w:hAnsi="Aptos"/>
          <w:b/>
          <w:sz w:val="22"/>
          <w:szCs w:val="22"/>
        </w:rPr>
        <w:t xml:space="preserve"> </w:t>
      </w:r>
    </w:p>
    <w:p w14:paraId="7BAC40FD" w14:textId="4E722841" w:rsidR="00BD2E40" w:rsidRPr="00080C7E" w:rsidRDefault="006B7B8D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>Specialista na technologická zařízení staveb j</w:t>
      </w:r>
      <w:r w:rsidR="00BD2E40" w:rsidRPr="00080C7E">
        <w:rPr>
          <w:rFonts w:ascii="Aptos" w:hAnsi="Aptos"/>
          <w:iCs/>
          <w:sz w:val="22"/>
          <w:szCs w:val="22"/>
        </w:rPr>
        <w:t>edná v rozsahu pověření Správcem stavby, přičemž</w:t>
      </w:r>
      <w:r w:rsidR="00A66556">
        <w:rPr>
          <w:rFonts w:ascii="Aptos" w:hAnsi="Aptos"/>
          <w:iCs/>
          <w:sz w:val="22"/>
          <w:szCs w:val="22"/>
        </w:rPr>
        <w:t> </w:t>
      </w:r>
      <w:r w:rsidR="00BD2E40" w:rsidRPr="00080C7E">
        <w:rPr>
          <w:rFonts w:ascii="Aptos" w:hAnsi="Aptos"/>
          <w:iCs/>
          <w:sz w:val="22"/>
          <w:szCs w:val="22"/>
        </w:rPr>
        <w:t>vykonává zejména (ovšem ne výhradně) níže uvedené činnosti:</w:t>
      </w:r>
    </w:p>
    <w:p w14:paraId="1A46314F" w14:textId="1D4D0B9B" w:rsidR="00BD2E40" w:rsidRPr="00D071BE" w:rsidRDefault="00BD2E40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kontrola Díla dle </w:t>
      </w:r>
      <w:r w:rsidR="00B57BB9">
        <w:rPr>
          <w:rFonts w:ascii="Aptos" w:hAnsi="Aptos"/>
          <w:sz w:val="22"/>
          <w:szCs w:val="22"/>
        </w:rPr>
        <w:t xml:space="preserve">o </w:t>
      </w:r>
      <w:r w:rsidR="0060617B">
        <w:rPr>
          <w:rFonts w:ascii="Aptos" w:hAnsi="Aptos"/>
          <w:sz w:val="22"/>
          <w:szCs w:val="22"/>
        </w:rPr>
        <w:t xml:space="preserve">Smlouvy o </w:t>
      </w:r>
      <w:r w:rsidR="00A66556">
        <w:rPr>
          <w:rFonts w:ascii="Aptos" w:hAnsi="Aptos"/>
          <w:sz w:val="22"/>
          <w:szCs w:val="22"/>
        </w:rPr>
        <w:t>d</w:t>
      </w:r>
      <w:r w:rsidR="0060617B">
        <w:rPr>
          <w:rFonts w:ascii="Aptos" w:hAnsi="Aptos"/>
          <w:sz w:val="22"/>
          <w:szCs w:val="22"/>
        </w:rPr>
        <w:t>ílo</w:t>
      </w:r>
      <w:r w:rsidRPr="00D071BE">
        <w:rPr>
          <w:rFonts w:ascii="Aptos" w:hAnsi="Aptos"/>
          <w:sz w:val="22"/>
          <w:szCs w:val="22"/>
        </w:rPr>
        <w:t xml:space="preserve"> v oblasti technických zařízení (strojně-technologická zařízení); </w:t>
      </w:r>
    </w:p>
    <w:p w14:paraId="5D6300E8" w14:textId="77777777" w:rsidR="00225193" w:rsidRDefault="00225193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225193">
        <w:rPr>
          <w:rFonts w:ascii="Aptos" w:hAnsi="Aptos"/>
          <w:sz w:val="22"/>
          <w:szCs w:val="22"/>
        </w:rPr>
        <w:t>v rámci Přípravné/projektové fáze se podílí  na posouzení vhodnosti a úplnosti návrhu technického řešení Zhotovitele;</w:t>
      </w:r>
    </w:p>
    <w:p w14:paraId="58257332" w14:textId="0AD1C52D" w:rsidR="009816C9" w:rsidRDefault="009816C9" w:rsidP="00F85355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udržuje trvalý přehled a provádí průběžnou kontrolu provádění Díla </w:t>
      </w:r>
      <w:r w:rsidR="002728C6">
        <w:rPr>
          <w:rFonts w:ascii="Aptos" w:hAnsi="Aptos"/>
          <w:sz w:val="22"/>
          <w:szCs w:val="22"/>
        </w:rPr>
        <w:t xml:space="preserve">ze strany </w:t>
      </w:r>
      <w:r>
        <w:rPr>
          <w:rFonts w:ascii="Aptos" w:hAnsi="Aptos"/>
          <w:sz w:val="22"/>
          <w:szCs w:val="22"/>
        </w:rPr>
        <w:t>Zhotovitele Díla;</w:t>
      </w:r>
    </w:p>
    <w:p w14:paraId="11DE5FDF" w14:textId="0F0F6A05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 a dozor nad dodržováním veškerých norem a technických předpisů v oblasti měření a regulace při výstavbě technologických částí Díla;</w:t>
      </w:r>
    </w:p>
    <w:p w14:paraId="1B109C05" w14:textId="0EC6B8A4" w:rsidR="00BD2E40" w:rsidRPr="00D071BE" w:rsidRDefault="00BD2E40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schvalování/odsouhlasování záznamů </w:t>
      </w:r>
      <w:r w:rsidR="0060617B" w:rsidRPr="00D071BE">
        <w:rPr>
          <w:rFonts w:ascii="Aptos" w:hAnsi="Aptos"/>
          <w:sz w:val="22"/>
          <w:szCs w:val="22"/>
        </w:rPr>
        <w:t>Zhotovitel</w:t>
      </w:r>
      <w:r w:rsidR="0060617B">
        <w:rPr>
          <w:rFonts w:ascii="Aptos" w:hAnsi="Aptos"/>
          <w:sz w:val="22"/>
          <w:szCs w:val="22"/>
        </w:rPr>
        <w:t>e</w:t>
      </w:r>
      <w:r w:rsidR="0060617B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Díla ve stavebních a montážních denících;</w:t>
      </w:r>
    </w:p>
    <w:p w14:paraId="673E3385" w14:textId="77777777" w:rsidR="00BD2E40" w:rsidRPr="00D071BE" w:rsidRDefault="00BD2E40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účast při testech určených a schválených plánech kvality v souladu s plánem testů/zkoušek;</w:t>
      </w:r>
    </w:p>
    <w:p w14:paraId="584B6F00" w14:textId="138FCA74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ověřování</w:t>
      </w:r>
      <w:r w:rsidR="00BD2E40" w:rsidRPr="00D071BE">
        <w:rPr>
          <w:rFonts w:ascii="Aptos" w:hAnsi="Aptos"/>
          <w:sz w:val="22"/>
          <w:szCs w:val="22"/>
        </w:rPr>
        <w:t xml:space="preserve"> správn</w:t>
      </w:r>
      <w:r>
        <w:rPr>
          <w:rFonts w:ascii="Aptos" w:hAnsi="Aptos"/>
          <w:sz w:val="22"/>
          <w:szCs w:val="22"/>
        </w:rPr>
        <w:t>ého</w:t>
      </w:r>
      <w:r w:rsidR="00BD2E40" w:rsidRPr="00D071BE">
        <w:rPr>
          <w:rFonts w:ascii="Aptos" w:hAnsi="Aptos"/>
          <w:sz w:val="22"/>
          <w:szCs w:val="22"/>
        </w:rPr>
        <w:t xml:space="preserve"> a úpln</w:t>
      </w:r>
      <w:r>
        <w:rPr>
          <w:rFonts w:ascii="Aptos" w:hAnsi="Aptos"/>
          <w:sz w:val="22"/>
          <w:szCs w:val="22"/>
        </w:rPr>
        <w:t>ého</w:t>
      </w:r>
      <w:r w:rsidR="00BD2E40" w:rsidRPr="00D071BE">
        <w:rPr>
          <w:rFonts w:ascii="Aptos" w:hAnsi="Aptos"/>
          <w:sz w:val="22"/>
          <w:szCs w:val="22"/>
        </w:rPr>
        <w:t xml:space="preserve"> průběh</w:t>
      </w:r>
      <w:r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i dokončení technických </w:t>
      </w:r>
      <w:r w:rsidR="00A66556">
        <w:rPr>
          <w:rFonts w:ascii="Aptos" w:hAnsi="Aptos"/>
          <w:sz w:val="22"/>
          <w:szCs w:val="22"/>
        </w:rPr>
        <w:br/>
      </w:r>
      <w:r w:rsidR="00BD2E40" w:rsidRPr="00D071BE">
        <w:rPr>
          <w:rFonts w:ascii="Aptos" w:hAnsi="Aptos"/>
          <w:sz w:val="22"/>
          <w:szCs w:val="22"/>
        </w:rPr>
        <w:t>(strojně-technologických) zařízení části Díla pro zjišťovací protokol;</w:t>
      </w:r>
    </w:p>
    <w:p w14:paraId="60EE2C3D" w14:textId="0C8E7CCA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60617B">
        <w:rPr>
          <w:rFonts w:ascii="Aptos" w:hAnsi="Aptos"/>
          <w:sz w:val="22"/>
          <w:szCs w:val="22"/>
        </w:rPr>
        <w:t xml:space="preserve">informování </w:t>
      </w:r>
      <w:r w:rsidRPr="00080C7E">
        <w:rPr>
          <w:rFonts w:ascii="Aptos" w:hAnsi="Aptos"/>
          <w:bCs/>
          <w:sz w:val="22"/>
          <w:szCs w:val="22"/>
        </w:rPr>
        <w:t>Správce stavby – Koordinátora týmu Správce stavby</w:t>
      </w:r>
      <w:r w:rsidRPr="00080C7E">
        <w:rPr>
          <w:rFonts w:ascii="Aptos" w:hAnsi="Aptos"/>
          <w:sz w:val="22"/>
          <w:szCs w:val="22"/>
        </w:rPr>
        <w:t xml:space="preserve"> </w:t>
      </w:r>
      <w:r w:rsidR="00BD2E40" w:rsidRPr="0060617B">
        <w:rPr>
          <w:rFonts w:ascii="Aptos" w:hAnsi="Aptos"/>
          <w:sz w:val="22"/>
          <w:szCs w:val="22"/>
        </w:rPr>
        <w:t xml:space="preserve">o </w:t>
      </w:r>
      <w:r w:rsidR="00BD2E40" w:rsidRPr="00D071BE">
        <w:rPr>
          <w:rFonts w:ascii="Aptos" w:hAnsi="Aptos"/>
          <w:sz w:val="22"/>
          <w:szCs w:val="22"/>
        </w:rPr>
        <w:t>zjištěných nedostatcích</w:t>
      </w:r>
      <w:r>
        <w:rPr>
          <w:rFonts w:ascii="Aptos" w:hAnsi="Aptos"/>
          <w:sz w:val="22"/>
          <w:szCs w:val="22"/>
        </w:rPr>
        <w:t xml:space="preserve"> při provádění Díla</w:t>
      </w:r>
      <w:r w:rsidR="00BD2E40" w:rsidRPr="00D071BE">
        <w:rPr>
          <w:rFonts w:ascii="Aptos" w:hAnsi="Aptos"/>
          <w:sz w:val="22"/>
          <w:szCs w:val="22"/>
        </w:rPr>
        <w:t>, navrh</w:t>
      </w:r>
      <w:r>
        <w:rPr>
          <w:rFonts w:ascii="Aptos" w:hAnsi="Aptos"/>
          <w:sz w:val="22"/>
          <w:szCs w:val="22"/>
        </w:rPr>
        <w:t>ování</w:t>
      </w:r>
      <w:r w:rsidR="00BD2E40" w:rsidRPr="00D071BE">
        <w:rPr>
          <w:rFonts w:ascii="Aptos" w:hAnsi="Aptos"/>
          <w:sz w:val="22"/>
          <w:szCs w:val="22"/>
        </w:rPr>
        <w:t xml:space="preserve"> nápravn</w:t>
      </w:r>
      <w:r>
        <w:rPr>
          <w:rFonts w:ascii="Aptos" w:hAnsi="Aptos"/>
          <w:sz w:val="22"/>
          <w:szCs w:val="22"/>
        </w:rPr>
        <w:t>ých</w:t>
      </w:r>
      <w:r w:rsidR="00BD2E40" w:rsidRPr="00D071BE">
        <w:rPr>
          <w:rFonts w:ascii="Aptos" w:hAnsi="Aptos"/>
          <w:sz w:val="22"/>
          <w:szCs w:val="22"/>
        </w:rPr>
        <w:t xml:space="preserve"> opatření, </w:t>
      </w:r>
      <w:r>
        <w:rPr>
          <w:rFonts w:ascii="Aptos" w:hAnsi="Aptos"/>
          <w:sz w:val="22"/>
          <w:szCs w:val="22"/>
        </w:rPr>
        <w:t>vyhotovení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záznam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do stavebních deníků (deník je umístěn na </w:t>
      </w:r>
      <w:r>
        <w:rPr>
          <w:rFonts w:ascii="Aptos" w:hAnsi="Aptos"/>
          <w:sz w:val="22"/>
          <w:szCs w:val="22"/>
        </w:rPr>
        <w:t>Staveništi</w:t>
      </w:r>
      <w:r w:rsidR="00BD2E40" w:rsidRPr="00D071BE">
        <w:rPr>
          <w:rFonts w:ascii="Aptos" w:hAnsi="Aptos"/>
          <w:sz w:val="22"/>
          <w:szCs w:val="22"/>
        </w:rPr>
        <w:t>);</w:t>
      </w:r>
    </w:p>
    <w:p w14:paraId="2C2406D0" w14:textId="5155FD11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kontrola provádění prací</w:t>
      </w:r>
      <w:r w:rsidR="00BD2E40" w:rsidRPr="00D071BE">
        <w:rPr>
          <w:rFonts w:ascii="Aptos" w:hAnsi="Aptos"/>
          <w:sz w:val="22"/>
          <w:szCs w:val="22"/>
        </w:rPr>
        <w:t xml:space="preserve"> v souladu s projektovou dokumentací Díla, a neprodlen</w:t>
      </w:r>
      <w:r>
        <w:rPr>
          <w:rFonts w:ascii="Aptos" w:hAnsi="Aptos"/>
          <w:sz w:val="22"/>
          <w:szCs w:val="22"/>
        </w:rPr>
        <w:t>é</w:t>
      </w:r>
      <w:r w:rsidR="00BD2E40" w:rsidRPr="00D071BE">
        <w:rPr>
          <w:rFonts w:ascii="Aptos" w:hAnsi="Aptos"/>
          <w:sz w:val="22"/>
          <w:szCs w:val="22"/>
        </w:rPr>
        <w:t xml:space="preserve"> inform</w:t>
      </w:r>
      <w:r>
        <w:rPr>
          <w:rFonts w:ascii="Aptos" w:hAnsi="Aptos"/>
          <w:sz w:val="22"/>
          <w:szCs w:val="22"/>
        </w:rPr>
        <w:t>ování</w:t>
      </w:r>
      <w:r w:rsidR="00BD2E40" w:rsidRPr="00D071BE">
        <w:rPr>
          <w:rFonts w:ascii="Aptos" w:hAnsi="Aptos"/>
          <w:sz w:val="22"/>
          <w:szCs w:val="22"/>
        </w:rPr>
        <w:t xml:space="preserve"> </w:t>
      </w:r>
      <w:r w:rsidRPr="0060617B">
        <w:rPr>
          <w:rFonts w:ascii="Aptos" w:hAnsi="Aptos"/>
          <w:bCs/>
          <w:sz w:val="22"/>
          <w:szCs w:val="22"/>
        </w:rPr>
        <w:t>Správce stavby – Koordinátora týmu Správce stavby</w:t>
      </w:r>
      <w:r w:rsidRPr="0060617B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v případě rozporů;</w:t>
      </w:r>
    </w:p>
    <w:p w14:paraId="7D262D8E" w14:textId="6ADA4B0B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</w:t>
      </w:r>
      <w:r w:rsidR="00BD2E40" w:rsidRPr="00D071BE">
        <w:rPr>
          <w:rFonts w:ascii="Aptos" w:hAnsi="Aptos"/>
          <w:sz w:val="22"/>
          <w:szCs w:val="22"/>
        </w:rPr>
        <w:t xml:space="preserve"> na průběhu předání a převzetí dokončených částí technický</w:t>
      </w:r>
      <w:r>
        <w:rPr>
          <w:rFonts w:ascii="Aptos" w:hAnsi="Aptos"/>
          <w:sz w:val="22"/>
          <w:szCs w:val="22"/>
        </w:rPr>
        <w:t>ch</w:t>
      </w:r>
      <w:r w:rsidR="00BD2E40" w:rsidRPr="00D071BE">
        <w:rPr>
          <w:rFonts w:ascii="Aptos" w:hAnsi="Aptos"/>
          <w:sz w:val="22"/>
          <w:szCs w:val="22"/>
        </w:rPr>
        <w:t xml:space="preserve"> zařízení Díla v souladu se </w:t>
      </w:r>
      <w:r>
        <w:rPr>
          <w:rFonts w:ascii="Aptos" w:hAnsi="Aptos"/>
          <w:sz w:val="22"/>
          <w:szCs w:val="22"/>
        </w:rPr>
        <w:t xml:space="preserve">Smlouvou </w:t>
      </w:r>
      <w:r w:rsidR="00B57BB9">
        <w:rPr>
          <w:rFonts w:ascii="Aptos" w:hAnsi="Aptos"/>
          <w:sz w:val="22"/>
          <w:szCs w:val="22"/>
        </w:rPr>
        <w:t xml:space="preserve">o </w:t>
      </w:r>
      <w:r w:rsidR="00A66556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3CAE922E" w14:textId="4D5E7F96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na</w:t>
      </w:r>
      <w:r w:rsidR="00BD2E40" w:rsidRPr="00D071BE">
        <w:rPr>
          <w:rFonts w:ascii="Aptos" w:hAnsi="Aptos"/>
          <w:sz w:val="22"/>
          <w:szCs w:val="22"/>
        </w:rPr>
        <w:t xml:space="preserve"> projednávání a odsouhlasování dokumentace pro provádění stavby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v oblasti své působnosti;</w:t>
      </w:r>
    </w:p>
    <w:p w14:paraId="102AB047" w14:textId="142A55B6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připomínkování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návrh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na případné změny</w:t>
      </w:r>
      <w:r>
        <w:rPr>
          <w:rFonts w:ascii="Aptos" w:hAnsi="Aptos"/>
          <w:sz w:val="22"/>
          <w:szCs w:val="22"/>
        </w:rPr>
        <w:t xml:space="preserve"> Díla</w:t>
      </w:r>
      <w:r w:rsidR="00BD2E40" w:rsidRPr="00D071BE">
        <w:rPr>
          <w:rFonts w:ascii="Aptos" w:hAnsi="Aptos"/>
          <w:sz w:val="22"/>
          <w:szCs w:val="22"/>
        </w:rPr>
        <w:t>, jež věcně a funkčně spadají do jeho působnosti;</w:t>
      </w:r>
    </w:p>
    <w:p w14:paraId="50B944CC" w14:textId="3726E349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při</w:t>
      </w:r>
      <w:r w:rsidR="00BD2E40" w:rsidRPr="00D071BE">
        <w:rPr>
          <w:rFonts w:ascii="Aptos" w:hAnsi="Aptos"/>
          <w:sz w:val="22"/>
          <w:szCs w:val="22"/>
        </w:rPr>
        <w:t xml:space="preserve"> odsouhlasování plánů kvality;</w:t>
      </w:r>
    </w:p>
    <w:p w14:paraId="6E911801" w14:textId="1698F302" w:rsidR="00BD2E40" w:rsidRPr="00D071BE" w:rsidRDefault="0060617B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evidence a kontrola</w:t>
      </w:r>
      <w:r w:rsidR="00BD2E40" w:rsidRPr="00D071BE">
        <w:rPr>
          <w:rFonts w:ascii="Aptos" w:hAnsi="Aptos"/>
          <w:sz w:val="22"/>
          <w:szCs w:val="22"/>
        </w:rPr>
        <w:t xml:space="preserve"> neshody v rámci oblasti své půso</w:t>
      </w:r>
      <w:r>
        <w:rPr>
          <w:rFonts w:ascii="Aptos" w:hAnsi="Aptos"/>
          <w:sz w:val="22"/>
          <w:szCs w:val="22"/>
        </w:rPr>
        <w:t>bnosti</w:t>
      </w:r>
      <w:r w:rsidR="00BD2E40" w:rsidRPr="00D071BE">
        <w:rPr>
          <w:rFonts w:ascii="Aptos" w:hAnsi="Aptos"/>
          <w:sz w:val="22"/>
          <w:szCs w:val="22"/>
        </w:rPr>
        <w:t xml:space="preserve"> a odsouhlas</w:t>
      </w:r>
      <w:r>
        <w:rPr>
          <w:rFonts w:ascii="Aptos" w:hAnsi="Aptos"/>
          <w:sz w:val="22"/>
          <w:szCs w:val="22"/>
        </w:rPr>
        <w:t>ení</w:t>
      </w:r>
      <w:r w:rsidR="00BD2E40" w:rsidRPr="00D071BE">
        <w:rPr>
          <w:rFonts w:ascii="Aptos" w:hAnsi="Aptos"/>
          <w:sz w:val="22"/>
          <w:szCs w:val="22"/>
        </w:rPr>
        <w:t xml:space="preserve"> postup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pro jejich odstranění;</w:t>
      </w:r>
    </w:p>
    <w:p w14:paraId="4F52CCA8" w14:textId="155EE37F" w:rsidR="00BD2E40" w:rsidRPr="00D071BE" w:rsidRDefault="00BD2E40" w:rsidP="00925A30">
      <w:pPr>
        <w:pStyle w:val="Odstavecseseznamem"/>
        <w:numPr>
          <w:ilvl w:val="0"/>
          <w:numId w:val="58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účast </w:t>
      </w:r>
      <w:r w:rsidR="0060617B">
        <w:rPr>
          <w:rFonts w:ascii="Aptos" w:hAnsi="Aptos"/>
          <w:sz w:val="22"/>
          <w:szCs w:val="22"/>
        </w:rPr>
        <w:t>na</w:t>
      </w:r>
      <w:r w:rsidR="0060617B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všech montážních zkouš</w:t>
      </w:r>
      <w:r w:rsidR="0060617B">
        <w:rPr>
          <w:rFonts w:ascii="Aptos" w:hAnsi="Aptos"/>
          <w:sz w:val="22"/>
          <w:szCs w:val="22"/>
        </w:rPr>
        <w:t>kách</w:t>
      </w:r>
      <w:r w:rsidRPr="00D071BE">
        <w:rPr>
          <w:rFonts w:ascii="Aptos" w:hAnsi="Aptos"/>
          <w:sz w:val="22"/>
          <w:szCs w:val="22"/>
        </w:rPr>
        <w:t xml:space="preserve">, individuálních </w:t>
      </w:r>
      <w:r w:rsidR="0060617B" w:rsidRPr="0060617B">
        <w:rPr>
          <w:rFonts w:ascii="Aptos" w:hAnsi="Aptos"/>
          <w:sz w:val="22"/>
          <w:szCs w:val="22"/>
        </w:rPr>
        <w:t>zkouškách</w:t>
      </w:r>
      <w:r w:rsidR="0060617B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technických zařízení a komplexních </w:t>
      </w:r>
      <w:r w:rsidR="0060617B" w:rsidRPr="0060617B">
        <w:rPr>
          <w:rFonts w:ascii="Aptos" w:hAnsi="Aptos"/>
          <w:sz w:val="22"/>
          <w:szCs w:val="22"/>
        </w:rPr>
        <w:t>zkouškách</w:t>
      </w:r>
      <w:r w:rsidR="0060617B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jednotlivých částí Díla.</w:t>
      </w:r>
    </w:p>
    <w:p w14:paraId="28F805DD" w14:textId="22DD167C" w:rsidR="004D618A" w:rsidRDefault="0028341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 xml:space="preserve">ROZPOČTÁŘ </w:t>
      </w:r>
      <w:r w:rsidRPr="00925A30">
        <w:rPr>
          <w:rFonts w:ascii="Aptos" w:hAnsi="Aptos"/>
          <w:sz w:val="22"/>
          <w:szCs w:val="22"/>
        </w:rPr>
        <w:t>(občasně delegován v týmu Správce stavby)</w:t>
      </w:r>
    </w:p>
    <w:p w14:paraId="2D261BA6" w14:textId="6BC73F6A" w:rsidR="0060617B" w:rsidRPr="00080C7E" w:rsidRDefault="0060617B" w:rsidP="00080C7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>Rozpočtář</w:t>
      </w:r>
      <w:r w:rsidRPr="00080C7E">
        <w:rPr>
          <w:rFonts w:ascii="Aptos" w:hAnsi="Aptos"/>
          <w:iCs/>
          <w:sz w:val="22"/>
          <w:szCs w:val="22"/>
        </w:rPr>
        <w:t xml:space="preserve"> jedná v rozsahu pověření Správcem stavby, přičemž vykonává zejména (ovšem ne výhradně) níže uvedené činnosti:</w:t>
      </w:r>
    </w:p>
    <w:p w14:paraId="4C7B48A0" w14:textId="60D2F9DC" w:rsidR="00B66D02" w:rsidRPr="00D071BE" w:rsidRDefault="0060617B" w:rsidP="00925A3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prověř</w:t>
      </w:r>
      <w:r>
        <w:rPr>
          <w:rFonts w:ascii="Aptos" w:hAnsi="Aptos"/>
          <w:sz w:val="22"/>
          <w:szCs w:val="22"/>
        </w:rPr>
        <w:t>ování</w:t>
      </w:r>
      <w:r w:rsidRPr="00D071BE">
        <w:rPr>
          <w:rFonts w:ascii="Aptos" w:hAnsi="Aptos"/>
          <w:sz w:val="22"/>
          <w:szCs w:val="22"/>
        </w:rPr>
        <w:t xml:space="preserve"> správné</w:t>
      </w:r>
      <w:r>
        <w:rPr>
          <w:rFonts w:ascii="Aptos" w:hAnsi="Aptos"/>
          <w:sz w:val="22"/>
          <w:szCs w:val="22"/>
        </w:rPr>
        <w:t>ho</w:t>
      </w:r>
      <w:r w:rsidRPr="00D071BE">
        <w:rPr>
          <w:rFonts w:ascii="Aptos" w:hAnsi="Aptos"/>
          <w:sz w:val="22"/>
          <w:szCs w:val="22"/>
        </w:rPr>
        <w:t xml:space="preserve"> dělení rozpočtu </w:t>
      </w:r>
      <w:r>
        <w:rPr>
          <w:rFonts w:ascii="Aptos" w:hAnsi="Aptos"/>
          <w:sz w:val="22"/>
          <w:szCs w:val="22"/>
        </w:rPr>
        <w:t xml:space="preserve">Díla </w:t>
      </w:r>
      <w:r w:rsidRPr="00D071BE">
        <w:rPr>
          <w:rFonts w:ascii="Aptos" w:hAnsi="Aptos"/>
          <w:sz w:val="22"/>
          <w:szCs w:val="22"/>
        </w:rPr>
        <w:t>na způsobilé a nezpůsobilé výdaje</w:t>
      </w:r>
      <w:r w:rsidRPr="00D071BE" w:rsidDel="009C3434">
        <w:rPr>
          <w:rFonts w:ascii="Aptos" w:hAnsi="Aptos"/>
          <w:sz w:val="22"/>
          <w:szCs w:val="22"/>
        </w:rPr>
        <w:t xml:space="preserve"> </w:t>
      </w:r>
      <w:r w:rsidR="003D20A3" w:rsidRPr="00D071BE">
        <w:rPr>
          <w:rFonts w:ascii="Aptos" w:hAnsi="Aptos"/>
          <w:sz w:val="22"/>
          <w:szCs w:val="22"/>
        </w:rPr>
        <w:t>ve</w:t>
      </w:r>
      <w:r w:rsidR="00A66556">
        <w:rPr>
          <w:rFonts w:ascii="Aptos" w:hAnsi="Aptos"/>
          <w:sz w:val="22"/>
          <w:szCs w:val="22"/>
        </w:rPr>
        <w:t> </w:t>
      </w:r>
      <w:r w:rsidR="003D20A3" w:rsidRPr="00D071BE">
        <w:rPr>
          <w:rFonts w:ascii="Aptos" w:hAnsi="Aptos"/>
          <w:sz w:val="22"/>
          <w:szCs w:val="22"/>
        </w:rPr>
        <w:t>spolupráci s </w:t>
      </w:r>
      <w:r w:rsidRPr="0060617B">
        <w:rPr>
          <w:rFonts w:ascii="Aptos" w:hAnsi="Aptos"/>
          <w:sz w:val="22"/>
          <w:szCs w:val="22"/>
        </w:rPr>
        <w:t>Projektant</w:t>
      </w:r>
      <w:r>
        <w:rPr>
          <w:rFonts w:ascii="Aptos" w:hAnsi="Aptos"/>
          <w:sz w:val="22"/>
          <w:szCs w:val="22"/>
        </w:rPr>
        <w:t>em</w:t>
      </w:r>
      <w:r w:rsidRPr="0060617B">
        <w:rPr>
          <w:rFonts w:ascii="Aptos" w:hAnsi="Aptos"/>
          <w:sz w:val="22"/>
          <w:szCs w:val="22"/>
        </w:rPr>
        <w:t xml:space="preserve"> – Specialist</w:t>
      </w:r>
      <w:r>
        <w:rPr>
          <w:rFonts w:ascii="Aptos" w:hAnsi="Aptos"/>
          <w:sz w:val="22"/>
          <w:szCs w:val="22"/>
        </w:rPr>
        <w:t>ou</w:t>
      </w:r>
      <w:r w:rsidRPr="0060617B">
        <w:rPr>
          <w:rFonts w:ascii="Aptos" w:hAnsi="Aptos"/>
          <w:sz w:val="22"/>
          <w:szCs w:val="22"/>
        </w:rPr>
        <w:t xml:space="preserve"> na vodohospodářské stavby</w:t>
      </w:r>
      <w:r w:rsidR="00B66D02" w:rsidRPr="00D071BE">
        <w:rPr>
          <w:rFonts w:ascii="Aptos" w:hAnsi="Aptos"/>
          <w:sz w:val="22"/>
          <w:szCs w:val="22"/>
        </w:rPr>
        <w:t>;</w:t>
      </w:r>
    </w:p>
    <w:p w14:paraId="03D00F52" w14:textId="56BF9378" w:rsidR="00780DBC" w:rsidRPr="00D071BE" w:rsidRDefault="0060617B" w:rsidP="00925A3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 návrhů</w:t>
      </w:r>
      <w:r w:rsidR="00A95183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ED11D9" w:rsidRPr="00D071BE">
        <w:rPr>
          <w:rFonts w:ascii="Aptos" w:hAnsi="Aptos"/>
          <w:sz w:val="22"/>
          <w:szCs w:val="22"/>
        </w:rPr>
        <w:t xml:space="preserve">Díla </w:t>
      </w:r>
      <w:r w:rsidR="00A95183" w:rsidRPr="00D071BE">
        <w:rPr>
          <w:rFonts w:ascii="Aptos" w:hAnsi="Aptos"/>
          <w:sz w:val="22"/>
          <w:szCs w:val="22"/>
        </w:rPr>
        <w:t>na dílčí platby dle úpravy pro fakturaci upravené ve</w:t>
      </w:r>
      <w:r w:rsidR="00A66556">
        <w:rPr>
          <w:rFonts w:ascii="Aptos" w:hAnsi="Aptos"/>
          <w:sz w:val="22"/>
          <w:szCs w:val="22"/>
        </w:rPr>
        <w:t> </w:t>
      </w:r>
      <w:r>
        <w:rPr>
          <w:rFonts w:ascii="Aptos" w:hAnsi="Aptos"/>
          <w:sz w:val="22"/>
          <w:szCs w:val="22"/>
        </w:rPr>
        <w:t>Smlouvě</w:t>
      </w:r>
      <w:r w:rsidR="00A95183" w:rsidRPr="00D071BE">
        <w:rPr>
          <w:rFonts w:ascii="Aptos" w:hAnsi="Aptos"/>
          <w:sz w:val="22"/>
          <w:szCs w:val="22"/>
        </w:rPr>
        <w:t xml:space="preserve"> </w:t>
      </w:r>
      <w:r w:rsidR="00B57BB9">
        <w:rPr>
          <w:rFonts w:ascii="Aptos" w:hAnsi="Aptos"/>
          <w:sz w:val="22"/>
          <w:szCs w:val="22"/>
        </w:rPr>
        <w:t xml:space="preserve">o </w:t>
      </w:r>
      <w:r w:rsidR="00A66556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ED11D9" w:rsidRPr="00D071BE">
        <w:rPr>
          <w:rFonts w:ascii="Aptos" w:hAnsi="Aptos"/>
          <w:sz w:val="22"/>
          <w:szCs w:val="22"/>
        </w:rPr>
        <w:t>)</w:t>
      </w:r>
      <w:r w:rsidR="00780DBC" w:rsidRPr="00D071BE">
        <w:rPr>
          <w:rFonts w:ascii="Aptos" w:hAnsi="Aptos"/>
          <w:sz w:val="22"/>
          <w:szCs w:val="22"/>
        </w:rPr>
        <w:t>;</w:t>
      </w:r>
    </w:p>
    <w:p w14:paraId="3B70257E" w14:textId="42C397E4" w:rsidR="00A95183" w:rsidRPr="00D071BE" w:rsidRDefault="00780DBC" w:rsidP="00925A30">
      <w:pPr>
        <w:pStyle w:val="Odstavecseseznamem"/>
        <w:numPr>
          <w:ilvl w:val="0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kontrola oceňování změn</w:t>
      </w:r>
      <w:r w:rsidR="0060617B">
        <w:rPr>
          <w:rFonts w:ascii="Aptos" w:hAnsi="Aptos"/>
          <w:sz w:val="22"/>
          <w:szCs w:val="22"/>
        </w:rPr>
        <w:t xml:space="preserve"> Díla</w:t>
      </w:r>
      <w:r w:rsidR="00ED11D9" w:rsidRPr="00D071BE">
        <w:rPr>
          <w:rFonts w:ascii="Aptos" w:hAnsi="Aptos"/>
          <w:sz w:val="22"/>
          <w:szCs w:val="22"/>
        </w:rPr>
        <w:t>.</w:t>
      </w:r>
    </w:p>
    <w:p w14:paraId="58EF94B6" w14:textId="4D130D2E" w:rsidR="00BD2E40" w:rsidRPr="00925A30" w:rsidRDefault="0028341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FINANČNÍ MANAŽER</w:t>
      </w:r>
      <w:r>
        <w:rPr>
          <w:rFonts w:ascii="Aptos" w:hAnsi="Aptos"/>
          <w:b/>
          <w:sz w:val="22"/>
          <w:szCs w:val="22"/>
        </w:rPr>
        <w:t xml:space="preserve"> </w:t>
      </w:r>
      <w:r w:rsidRPr="00925A30">
        <w:rPr>
          <w:rFonts w:ascii="Aptos" w:hAnsi="Aptos"/>
          <w:sz w:val="22"/>
          <w:szCs w:val="22"/>
        </w:rPr>
        <w:t>(občasně delegován v týmu Správce stavby)</w:t>
      </w:r>
    </w:p>
    <w:p w14:paraId="7A28F230" w14:textId="6258B7A2" w:rsidR="00BD2E40" w:rsidRPr="00080C7E" w:rsidRDefault="0060617B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>Finanční manažer j</w:t>
      </w:r>
      <w:r w:rsidR="00BD2E40" w:rsidRPr="00080C7E">
        <w:rPr>
          <w:rFonts w:ascii="Aptos" w:hAnsi="Aptos"/>
          <w:iCs/>
          <w:sz w:val="22"/>
          <w:szCs w:val="22"/>
        </w:rPr>
        <w:t>edná v rozsahu pověření Správcem stavby, přičemž vykonává zejména (ovšem ne výhradně) níže uvedené činnosti:</w:t>
      </w:r>
    </w:p>
    <w:p w14:paraId="0FE0271B" w14:textId="0E8934B8" w:rsidR="00BD2E40" w:rsidRPr="00D071BE" w:rsidRDefault="0060617B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spolupráce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na přípravě </w:t>
      </w:r>
      <w:r w:rsidR="008F3CFE">
        <w:rPr>
          <w:rFonts w:ascii="Aptos" w:hAnsi="Aptos"/>
          <w:sz w:val="22"/>
          <w:szCs w:val="22"/>
        </w:rPr>
        <w:t>H</w:t>
      </w:r>
      <w:r w:rsidR="00BD2E40" w:rsidRPr="00D071BE">
        <w:rPr>
          <w:rFonts w:ascii="Aptos" w:hAnsi="Aptos"/>
          <w:sz w:val="22"/>
          <w:szCs w:val="22"/>
        </w:rPr>
        <w:t>armonogramu a jeho aktualizace v průběhu realizace Díla;</w:t>
      </w:r>
    </w:p>
    <w:p w14:paraId="25490077" w14:textId="238DB398" w:rsidR="00BD2E40" w:rsidRPr="00D071BE" w:rsidRDefault="0060617B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průběžná kontrola</w:t>
      </w:r>
      <w:r w:rsidR="00BD2E40" w:rsidRPr="00D071BE">
        <w:rPr>
          <w:rFonts w:ascii="Aptos" w:hAnsi="Aptos"/>
          <w:sz w:val="22"/>
          <w:szCs w:val="22"/>
        </w:rPr>
        <w:t xml:space="preserve"> rozsahu a platnosti pojištění </w:t>
      </w:r>
      <w:r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Díla;</w:t>
      </w:r>
    </w:p>
    <w:p w14:paraId="7CA39DE8" w14:textId="0089BA44" w:rsidR="00BD2E40" w:rsidRPr="00D071BE" w:rsidRDefault="0060617B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60617B">
        <w:rPr>
          <w:rFonts w:ascii="Aptos" w:hAnsi="Aptos"/>
          <w:sz w:val="22"/>
          <w:szCs w:val="22"/>
        </w:rPr>
        <w:t xml:space="preserve">průběžná kontrola </w:t>
      </w:r>
      <w:r w:rsidR="00BD2E40" w:rsidRPr="00D071BE">
        <w:rPr>
          <w:rFonts w:ascii="Aptos" w:hAnsi="Aptos"/>
          <w:sz w:val="22"/>
          <w:szCs w:val="22"/>
        </w:rPr>
        <w:t>rozsahu a platnosti požadované bankovní garance;</w:t>
      </w:r>
    </w:p>
    <w:p w14:paraId="2BEDD4D4" w14:textId="7974FEF7" w:rsidR="00BD2E40" w:rsidRPr="00D071BE" w:rsidRDefault="0060617B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dohled </w:t>
      </w:r>
      <w:r w:rsidR="00BD3EC4">
        <w:rPr>
          <w:rFonts w:ascii="Aptos" w:hAnsi="Aptos"/>
          <w:sz w:val="22"/>
          <w:szCs w:val="22"/>
        </w:rPr>
        <w:t xml:space="preserve">a evidence </w:t>
      </w:r>
      <w:r>
        <w:rPr>
          <w:rFonts w:ascii="Aptos" w:hAnsi="Aptos"/>
          <w:sz w:val="22"/>
          <w:szCs w:val="22"/>
        </w:rPr>
        <w:t>průběh</w:t>
      </w:r>
      <w:r w:rsidR="00BD3EC4"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financování a finanční administrac</w:t>
      </w:r>
      <w:r w:rsidR="00930C98">
        <w:rPr>
          <w:rFonts w:ascii="Aptos" w:hAnsi="Aptos"/>
          <w:sz w:val="22"/>
          <w:szCs w:val="22"/>
        </w:rPr>
        <w:t>e</w:t>
      </w:r>
      <w:r>
        <w:rPr>
          <w:rFonts w:ascii="Aptos" w:hAnsi="Aptos"/>
          <w:sz w:val="22"/>
          <w:szCs w:val="22"/>
        </w:rPr>
        <w:t xml:space="preserve"> Díla a </w:t>
      </w:r>
      <w:r w:rsidR="00930C98">
        <w:rPr>
          <w:rFonts w:ascii="Aptos" w:hAnsi="Aptos"/>
          <w:sz w:val="22"/>
          <w:szCs w:val="22"/>
        </w:rPr>
        <w:t>souladu</w:t>
      </w:r>
      <w:r w:rsidR="00BD2E40" w:rsidRPr="00D071BE">
        <w:rPr>
          <w:rFonts w:ascii="Aptos" w:hAnsi="Aptos"/>
          <w:sz w:val="22"/>
          <w:szCs w:val="22"/>
        </w:rPr>
        <w:t xml:space="preserve"> finančních toků a harmonogramů;</w:t>
      </w:r>
    </w:p>
    <w:p w14:paraId="5E0A931E" w14:textId="21805865" w:rsidR="00BD2E40" w:rsidRPr="00D071BE" w:rsidRDefault="0060617B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</w:t>
      </w:r>
      <w:r w:rsidR="00BD2E40" w:rsidRPr="00D071BE">
        <w:rPr>
          <w:rFonts w:ascii="Aptos" w:hAnsi="Aptos"/>
          <w:sz w:val="22"/>
          <w:szCs w:val="22"/>
        </w:rPr>
        <w:t xml:space="preserve"> návrhového harmonogramu realizace Díla (včetně milníků)</w:t>
      </w:r>
      <w:r w:rsidR="006B345D" w:rsidRPr="006B345D">
        <w:rPr>
          <w:rFonts w:ascii="Aptos" w:hAnsi="Aptos"/>
          <w:sz w:val="22"/>
          <w:szCs w:val="22"/>
        </w:rPr>
        <w:t xml:space="preserve"> ve spolupráci s Projektantem – Specialistou na vodohospodářské stavby</w:t>
      </w:r>
      <w:r w:rsidR="006B345D">
        <w:rPr>
          <w:rFonts w:ascii="Aptos" w:hAnsi="Aptos"/>
          <w:sz w:val="22"/>
          <w:szCs w:val="22"/>
        </w:rPr>
        <w:t xml:space="preserve"> a následná kontrola</w:t>
      </w:r>
      <w:r w:rsidR="00BD2E40" w:rsidRPr="00D071BE">
        <w:rPr>
          <w:rFonts w:ascii="Aptos" w:hAnsi="Aptos"/>
          <w:sz w:val="22"/>
          <w:szCs w:val="22"/>
        </w:rPr>
        <w:t xml:space="preserve"> harmonogramů realizace Díla zpracovaným </w:t>
      </w:r>
      <w:r w:rsidR="006B345D" w:rsidRPr="00D071BE">
        <w:rPr>
          <w:rFonts w:ascii="Aptos" w:hAnsi="Aptos"/>
          <w:sz w:val="22"/>
          <w:szCs w:val="22"/>
        </w:rPr>
        <w:t>Zhotovitel</w:t>
      </w:r>
      <w:r w:rsidR="006B345D">
        <w:rPr>
          <w:rFonts w:ascii="Aptos" w:hAnsi="Aptos"/>
          <w:sz w:val="22"/>
          <w:szCs w:val="22"/>
        </w:rPr>
        <w:t>em</w:t>
      </w:r>
      <w:r w:rsidR="006B345D"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Díla a</w:t>
      </w:r>
      <w:r w:rsidR="006B345D">
        <w:rPr>
          <w:rFonts w:ascii="Aptos" w:hAnsi="Aptos"/>
          <w:sz w:val="22"/>
          <w:szCs w:val="22"/>
        </w:rPr>
        <w:t xml:space="preserve"> dohled nad</w:t>
      </w:r>
      <w:r w:rsidR="00BD2E40" w:rsidRPr="00D071BE">
        <w:rPr>
          <w:rFonts w:ascii="Aptos" w:hAnsi="Aptos"/>
          <w:sz w:val="22"/>
          <w:szCs w:val="22"/>
        </w:rPr>
        <w:t xml:space="preserve"> jeho souladem s podmínkami financování, včetně jeho průběžné kontroly a aktualizace;</w:t>
      </w:r>
    </w:p>
    <w:p w14:paraId="56BAD863" w14:textId="0F8A87E6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 a podání</w:t>
      </w:r>
      <w:r w:rsidR="00BD2E40" w:rsidRPr="00D071BE">
        <w:rPr>
          <w:rFonts w:ascii="Aptos" w:hAnsi="Aptos"/>
          <w:sz w:val="22"/>
          <w:szCs w:val="22"/>
        </w:rPr>
        <w:t xml:space="preserve"> žádosti o platbu </w:t>
      </w:r>
      <w:r>
        <w:rPr>
          <w:rFonts w:ascii="Aptos" w:hAnsi="Aptos"/>
          <w:sz w:val="22"/>
          <w:szCs w:val="22"/>
        </w:rPr>
        <w:t>dle Rozhodnutí o dotaci (</w:t>
      </w:r>
      <w:r w:rsidRPr="006B345D">
        <w:rPr>
          <w:rFonts w:ascii="Aptos" w:hAnsi="Aptos"/>
          <w:sz w:val="22"/>
          <w:szCs w:val="22"/>
        </w:rPr>
        <w:t>prostřednictvím Objednatele</w:t>
      </w:r>
      <w:r>
        <w:rPr>
          <w:rFonts w:ascii="Aptos" w:hAnsi="Aptos"/>
          <w:sz w:val="22"/>
          <w:szCs w:val="22"/>
        </w:rPr>
        <w:t>)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4584B74C" w14:textId="2C256506" w:rsidR="00BD2E40" w:rsidRPr="00D071BE" w:rsidRDefault="00BD2E40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spolupr</w:t>
      </w:r>
      <w:r w:rsidR="006B345D">
        <w:rPr>
          <w:rFonts w:ascii="Aptos" w:hAnsi="Aptos"/>
          <w:sz w:val="22"/>
          <w:szCs w:val="22"/>
        </w:rPr>
        <w:t>áce</w:t>
      </w:r>
      <w:r w:rsidRPr="00D071BE">
        <w:rPr>
          <w:rFonts w:ascii="Aptos" w:hAnsi="Aptos"/>
          <w:sz w:val="22"/>
          <w:szCs w:val="22"/>
        </w:rPr>
        <w:t xml:space="preserve"> </w:t>
      </w:r>
      <w:r w:rsidR="006B345D">
        <w:rPr>
          <w:rFonts w:ascii="Aptos" w:hAnsi="Aptos"/>
          <w:sz w:val="22"/>
          <w:szCs w:val="22"/>
        </w:rPr>
        <w:t>při</w:t>
      </w:r>
      <w:r w:rsidR="006B345D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ověř</w:t>
      </w:r>
      <w:r w:rsidR="006B345D">
        <w:rPr>
          <w:rFonts w:ascii="Aptos" w:hAnsi="Aptos"/>
          <w:sz w:val="22"/>
          <w:szCs w:val="22"/>
        </w:rPr>
        <w:t>ování</w:t>
      </w:r>
      <w:r w:rsidRPr="00D071BE">
        <w:rPr>
          <w:rFonts w:ascii="Aptos" w:hAnsi="Aptos"/>
          <w:sz w:val="22"/>
          <w:szCs w:val="22"/>
        </w:rPr>
        <w:t xml:space="preserve"> uznatelnosti nákladů z hlediska splnění podmínek </w:t>
      </w:r>
      <w:r w:rsidR="006B345D">
        <w:rPr>
          <w:rFonts w:ascii="Aptos" w:hAnsi="Aptos"/>
          <w:sz w:val="22"/>
          <w:szCs w:val="22"/>
        </w:rPr>
        <w:t>dle Rozhodnutí o dotaci</w:t>
      </w:r>
      <w:r w:rsidRPr="00D071BE">
        <w:rPr>
          <w:rFonts w:ascii="Aptos" w:hAnsi="Aptos"/>
          <w:sz w:val="22"/>
          <w:szCs w:val="22"/>
        </w:rPr>
        <w:t>;</w:t>
      </w:r>
    </w:p>
    <w:p w14:paraId="0F78B501" w14:textId="28836036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projednávání změn</w:t>
      </w:r>
      <w:r w:rsidR="00BD2E40" w:rsidRPr="00D071BE">
        <w:rPr>
          <w:rFonts w:ascii="Aptos" w:hAnsi="Aptos"/>
          <w:sz w:val="22"/>
          <w:szCs w:val="22"/>
        </w:rPr>
        <w:t xml:space="preserve"> se Zhotovitel</w:t>
      </w:r>
      <w:r>
        <w:rPr>
          <w:rFonts w:ascii="Aptos" w:hAnsi="Aptos"/>
          <w:sz w:val="22"/>
          <w:szCs w:val="22"/>
        </w:rPr>
        <w:t>em</w:t>
      </w:r>
      <w:r w:rsidR="00BD2E40" w:rsidRPr="00D071BE">
        <w:rPr>
          <w:rFonts w:ascii="Aptos" w:hAnsi="Aptos"/>
          <w:sz w:val="22"/>
          <w:szCs w:val="22"/>
        </w:rPr>
        <w:t xml:space="preserve"> Díla, autorským dozorem a Objednatelem</w:t>
      </w:r>
      <w:r>
        <w:rPr>
          <w:rFonts w:ascii="Aptos" w:hAnsi="Aptos"/>
          <w:sz w:val="22"/>
          <w:szCs w:val="22"/>
        </w:rPr>
        <w:t xml:space="preserve"> a </w:t>
      </w:r>
      <w:r w:rsidRPr="006B345D">
        <w:rPr>
          <w:rFonts w:ascii="Aptos" w:hAnsi="Aptos"/>
          <w:sz w:val="22"/>
          <w:szCs w:val="22"/>
        </w:rPr>
        <w:t xml:space="preserve">dle pokynů </w:t>
      </w:r>
      <w:r w:rsidRPr="006B345D">
        <w:rPr>
          <w:rFonts w:ascii="Aptos" w:hAnsi="Aptos"/>
          <w:bCs/>
          <w:sz w:val="22"/>
          <w:szCs w:val="22"/>
        </w:rPr>
        <w:t>Správce stavby – Koordinátora týmu Správce stavby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24C4AB66" w14:textId="75DD5CD8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 a kontrola</w:t>
      </w:r>
      <w:r w:rsidR="00BD2E40" w:rsidRPr="00D071BE">
        <w:rPr>
          <w:rFonts w:ascii="Aptos" w:hAnsi="Aptos"/>
          <w:sz w:val="22"/>
          <w:szCs w:val="22"/>
        </w:rPr>
        <w:t xml:space="preserve"> účetní</w:t>
      </w:r>
      <w:r>
        <w:rPr>
          <w:rFonts w:ascii="Aptos" w:hAnsi="Aptos"/>
          <w:sz w:val="22"/>
          <w:szCs w:val="22"/>
        </w:rPr>
        <w:t>ch</w:t>
      </w:r>
      <w:r w:rsidR="00BD2E40" w:rsidRPr="00D071BE">
        <w:rPr>
          <w:rFonts w:ascii="Aptos" w:hAnsi="Aptos"/>
          <w:sz w:val="22"/>
          <w:szCs w:val="22"/>
        </w:rPr>
        <w:t xml:space="preserve"> doklad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v průběhu realizace Díla (vystavování, kontrola, evidence a archivace faktur a dalších dokladů);</w:t>
      </w:r>
    </w:p>
    <w:p w14:paraId="27F03F33" w14:textId="483FBA1D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 podkladů</w:t>
      </w:r>
      <w:r w:rsidR="00BD2E40" w:rsidRPr="00D071BE">
        <w:rPr>
          <w:rFonts w:ascii="Aptos" w:hAnsi="Aptos"/>
          <w:sz w:val="22"/>
          <w:szCs w:val="22"/>
        </w:rPr>
        <w:t xml:space="preserve"> pro vydávání osvědčení pro dílčí platby;</w:t>
      </w:r>
    </w:p>
    <w:p w14:paraId="46B54485" w14:textId="4FD3B6E3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 a odsouhlasení schvalovacího protokolu pro schválení dílčích plateb Správcem stavby;</w:t>
      </w:r>
    </w:p>
    <w:p w14:paraId="3312769D" w14:textId="353227EE" w:rsidR="00BD2E40" w:rsidRPr="00D071BE" w:rsidRDefault="006B345D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vyhodnocení </w:t>
      </w:r>
      <w:r w:rsidRPr="006B345D">
        <w:rPr>
          <w:rFonts w:ascii="Aptos" w:hAnsi="Aptos"/>
          <w:sz w:val="22"/>
          <w:szCs w:val="22"/>
        </w:rPr>
        <w:t xml:space="preserve">průběhu realizace Díla </w:t>
      </w:r>
      <w:r>
        <w:rPr>
          <w:rFonts w:ascii="Aptos" w:hAnsi="Aptos"/>
          <w:sz w:val="22"/>
          <w:szCs w:val="22"/>
        </w:rPr>
        <w:t>a související příprava zpráv o jejím průběhu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18F5720C" w14:textId="7E02E38F" w:rsidR="00C858B3" w:rsidRPr="009816C9" w:rsidRDefault="00BD2E40" w:rsidP="009816C9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součinnost při provádění kontrol a auditů ze strany poskytovatele dotace;</w:t>
      </w:r>
    </w:p>
    <w:p w14:paraId="1E7EF460" w14:textId="025819D3" w:rsidR="00BD2E40" w:rsidRPr="00D071BE" w:rsidRDefault="002656DC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průběžná příprava</w:t>
      </w:r>
      <w:r w:rsidR="00BD2E40" w:rsidRPr="00D071BE">
        <w:rPr>
          <w:rFonts w:ascii="Aptos" w:hAnsi="Aptos"/>
          <w:sz w:val="22"/>
          <w:szCs w:val="22"/>
        </w:rPr>
        <w:t xml:space="preserve"> podklad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pro závěrečné vyúčtování akce;</w:t>
      </w:r>
    </w:p>
    <w:p w14:paraId="30E1820D" w14:textId="0ED72B55" w:rsidR="00BD2E40" w:rsidRPr="00925A30" w:rsidRDefault="002656DC" w:rsidP="00925A30">
      <w:pPr>
        <w:pStyle w:val="Odstavecseseznamem"/>
        <w:numPr>
          <w:ilvl w:val="0"/>
          <w:numId w:val="53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</w:t>
      </w:r>
      <w:r w:rsidR="00BD2E40" w:rsidRPr="00D071BE">
        <w:rPr>
          <w:rFonts w:ascii="Aptos" w:hAnsi="Aptos"/>
          <w:sz w:val="22"/>
          <w:szCs w:val="22"/>
        </w:rPr>
        <w:t xml:space="preserve"> na projednání závěrečného vyúčtování akce s Objednatelem a </w:t>
      </w:r>
      <w:r w:rsidR="00EE6AEB">
        <w:rPr>
          <w:rFonts w:ascii="Aptos" w:hAnsi="Aptos"/>
          <w:sz w:val="22"/>
          <w:szCs w:val="22"/>
        </w:rPr>
        <w:t>Zhotovitelem</w:t>
      </w:r>
      <w:r w:rsidR="00BD2E40" w:rsidRPr="00D071BE">
        <w:rPr>
          <w:rFonts w:ascii="Aptos" w:hAnsi="Aptos"/>
          <w:sz w:val="22"/>
          <w:szCs w:val="22"/>
        </w:rPr>
        <w:t xml:space="preserve"> Díla.</w:t>
      </w:r>
    </w:p>
    <w:p w14:paraId="5646EEF5" w14:textId="64109DD3" w:rsidR="00BD2E40" w:rsidRPr="00D071BE" w:rsidRDefault="0028341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 xml:space="preserve">CONTRACT MANAŽER </w:t>
      </w:r>
      <w:r w:rsidRPr="00925A30">
        <w:rPr>
          <w:rFonts w:ascii="Aptos" w:hAnsi="Aptos"/>
          <w:bCs/>
          <w:sz w:val="22"/>
          <w:szCs w:val="22"/>
        </w:rPr>
        <w:t>(trvale delegován v týmu Správce stavby</w:t>
      </w:r>
      <w:r w:rsidRPr="00283410">
        <w:rPr>
          <w:rFonts w:ascii="Aptos" w:eastAsia="Arial Unicode MS" w:hAnsi="Aptos" w:cs="Arial Unicode MS"/>
          <w:bCs/>
          <w:color w:val="0070C0"/>
          <w:sz w:val="22"/>
          <w:szCs w:val="22"/>
          <w:lang w:bidi="cs-CZ"/>
        </w:rPr>
        <w:t xml:space="preserve"> </w:t>
      </w:r>
      <w:r w:rsidRPr="00925A30">
        <w:rPr>
          <w:rFonts w:ascii="Aptos" w:hAnsi="Aptos"/>
          <w:bCs/>
          <w:sz w:val="22"/>
          <w:szCs w:val="22"/>
          <w:lang w:bidi="cs-CZ"/>
        </w:rPr>
        <w:t>v rámci Přípravné/projektové fáze a Fáze výkonu činnosti Správce stavby</w:t>
      </w:r>
      <w:r>
        <w:rPr>
          <w:rFonts w:ascii="Aptos" w:hAnsi="Aptos"/>
          <w:bCs/>
          <w:sz w:val="22"/>
          <w:szCs w:val="22"/>
          <w:lang w:bidi="cs-CZ"/>
        </w:rPr>
        <w:t xml:space="preserve">; občasně delegován v rámci </w:t>
      </w:r>
      <w:r w:rsidRPr="00283410">
        <w:rPr>
          <w:rFonts w:ascii="Aptos" w:hAnsi="Aptos"/>
          <w:bCs/>
          <w:sz w:val="22"/>
          <w:szCs w:val="22"/>
          <w:lang w:bidi="cs-CZ"/>
        </w:rPr>
        <w:t>Fáze poskytování služeb v záruční době Díla</w:t>
      </w:r>
      <w:r w:rsidRPr="00925A30">
        <w:rPr>
          <w:rFonts w:ascii="Aptos" w:hAnsi="Aptos"/>
          <w:bCs/>
          <w:sz w:val="22"/>
          <w:szCs w:val="22"/>
        </w:rPr>
        <w:t>)</w:t>
      </w:r>
      <w:r w:rsidR="00902D86" w:rsidRPr="00A354E6">
        <w:rPr>
          <w:rFonts w:ascii="Aptos" w:hAnsi="Aptos"/>
          <w:sz w:val="22"/>
          <w:szCs w:val="22"/>
        </w:rPr>
        <w:t>.</w:t>
      </w:r>
    </w:p>
    <w:p w14:paraId="7A4A1CB8" w14:textId="335620A3" w:rsidR="00BD2E40" w:rsidRPr="00080C7E" w:rsidRDefault="002656DC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 xml:space="preserve">Contract manažer </w:t>
      </w:r>
      <w:r w:rsidR="00F15FF0">
        <w:rPr>
          <w:rFonts w:ascii="Aptos" w:hAnsi="Aptos"/>
          <w:iCs/>
          <w:sz w:val="22"/>
          <w:szCs w:val="22"/>
        </w:rPr>
        <w:t>j</w:t>
      </w:r>
      <w:r w:rsidRPr="00080C7E">
        <w:rPr>
          <w:rFonts w:ascii="Aptos" w:hAnsi="Aptos"/>
          <w:iCs/>
          <w:sz w:val="22"/>
          <w:szCs w:val="22"/>
        </w:rPr>
        <w:t xml:space="preserve">edná </w:t>
      </w:r>
      <w:r w:rsidR="00BD2E40" w:rsidRPr="00080C7E">
        <w:rPr>
          <w:rFonts w:ascii="Aptos" w:hAnsi="Aptos"/>
          <w:iCs/>
          <w:sz w:val="22"/>
          <w:szCs w:val="22"/>
        </w:rPr>
        <w:t>v rozsahu pověření Správcem stavby, přičemž vykonává zejména (ovšem</w:t>
      </w:r>
      <w:r w:rsidR="001B5FC8">
        <w:rPr>
          <w:rFonts w:ascii="Aptos" w:hAnsi="Aptos"/>
          <w:iCs/>
          <w:sz w:val="22"/>
          <w:szCs w:val="22"/>
        </w:rPr>
        <w:t> </w:t>
      </w:r>
      <w:r w:rsidR="00BD2E40" w:rsidRPr="00080C7E">
        <w:rPr>
          <w:rFonts w:ascii="Aptos" w:hAnsi="Aptos"/>
          <w:iCs/>
          <w:sz w:val="22"/>
          <w:szCs w:val="22"/>
        </w:rPr>
        <w:t>ne výhradně) níže uvedené činnosti:</w:t>
      </w:r>
    </w:p>
    <w:p w14:paraId="083CB862" w14:textId="4049C3EF" w:rsidR="00BD2E40" w:rsidRPr="00D071BE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vytvoření a zavedení</w:t>
      </w:r>
      <w:r w:rsidR="00BD2E40" w:rsidRPr="00D071BE">
        <w:rPr>
          <w:rFonts w:ascii="Aptos" w:hAnsi="Aptos"/>
          <w:sz w:val="22"/>
          <w:szCs w:val="22"/>
        </w:rPr>
        <w:t xml:space="preserve"> systém</w:t>
      </w:r>
      <w:r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řízení a dozorování finančních a časových aspektů </w:t>
      </w:r>
      <w:r>
        <w:rPr>
          <w:rFonts w:ascii="Aptos" w:hAnsi="Aptos"/>
          <w:sz w:val="22"/>
          <w:szCs w:val="22"/>
        </w:rPr>
        <w:t>realizace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Díla;</w:t>
      </w:r>
    </w:p>
    <w:p w14:paraId="67484C25" w14:textId="77777777" w:rsidR="002656DC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2656DC">
        <w:rPr>
          <w:rFonts w:ascii="Aptos" w:hAnsi="Aptos"/>
          <w:sz w:val="22"/>
          <w:szCs w:val="22"/>
        </w:rPr>
        <w:t>systematické prověřování a sledování časových a finančních rizik realizace Díla</w:t>
      </w:r>
      <w:r>
        <w:rPr>
          <w:rFonts w:ascii="Aptos" w:hAnsi="Aptos"/>
          <w:sz w:val="22"/>
          <w:szCs w:val="22"/>
        </w:rPr>
        <w:t>;</w:t>
      </w:r>
    </w:p>
    <w:p w14:paraId="161158C5" w14:textId="6FFD04D8" w:rsidR="00BD2E40" w:rsidRPr="00D071BE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Smluvní</w:t>
      </w:r>
      <w:r>
        <w:rPr>
          <w:rFonts w:ascii="Aptos" w:hAnsi="Aptos"/>
          <w:sz w:val="22"/>
          <w:szCs w:val="22"/>
        </w:rPr>
        <w:t>ho</w:t>
      </w:r>
      <w:r w:rsidR="00BD2E40" w:rsidRPr="00D071BE">
        <w:rPr>
          <w:rFonts w:ascii="Aptos" w:hAnsi="Aptos"/>
          <w:sz w:val="22"/>
          <w:szCs w:val="22"/>
        </w:rPr>
        <w:t xml:space="preserve"> manuál</w:t>
      </w:r>
      <w:r>
        <w:rPr>
          <w:rFonts w:ascii="Aptos" w:hAnsi="Aptos"/>
          <w:sz w:val="22"/>
          <w:szCs w:val="22"/>
        </w:rPr>
        <w:t>u</w:t>
      </w:r>
      <w:r w:rsidR="00BD2E40" w:rsidRPr="00D071B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realizace Díla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(</w:t>
      </w:r>
      <w:r w:rsidR="009C3434" w:rsidRPr="00D071BE">
        <w:rPr>
          <w:rFonts w:ascii="Aptos" w:hAnsi="Aptos"/>
          <w:sz w:val="22"/>
          <w:szCs w:val="22"/>
        </w:rPr>
        <w:t xml:space="preserve">dohled </w:t>
      </w:r>
      <w:r>
        <w:rPr>
          <w:rFonts w:ascii="Aptos" w:hAnsi="Aptos"/>
          <w:sz w:val="22"/>
          <w:szCs w:val="22"/>
        </w:rPr>
        <w:t>nad</w:t>
      </w:r>
      <w:r w:rsidR="009C3434"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průběžn</w:t>
      </w:r>
      <w:r>
        <w:rPr>
          <w:rFonts w:ascii="Aptos" w:hAnsi="Aptos"/>
          <w:sz w:val="22"/>
          <w:szCs w:val="22"/>
        </w:rPr>
        <w:t>ými</w:t>
      </w:r>
      <w:r w:rsidR="00BD2E40" w:rsidRPr="00D071BE">
        <w:rPr>
          <w:rFonts w:ascii="Aptos" w:hAnsi="Aptos"/>
          <w:sz w:val="22"/>
          <w:szCs w:val="22"/>
        </w:rPr>
        <w:t xml:space="preserve"> záznam</w:t>
      </w:r>
      <w:r w:rsidR="009C3434" w:rsidRPr="00D071BE">
        <w:rPr>
          <w:rFonts w:ascii="Aptos" w:hAnsi="Aptos"/>
          <w:sz w:val="22"/>
          <w:szCs w:val="22"/>
        </w:rPr>
        <w:t>y a evidenc</w:t>
      </w:r>
      <w:r>
        <w:rPr>
          <w:rFonts w:ascii="Aptos" w:hAnsi="Aptos"/>
          <w:sz w:val="22"/>
          <w:szCs w:val="22"/>
        </w:rPr>
        <w:t>í</w:t>
      </w:r>
      <w:r w:rsidR="009C3434"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kvantifikace a posuzování změn </w:t>
      </w:r>
      <w:r>
        <w:rPr>
          <w:rFonts w:ascii="Aptos" w:hAnsi="Aptos"/>
          <w:sz w:val="22"/>
          <w:szCs w:val="22"/>
        </w:rPr>
        <w:t xml:space="preserve">Díla </w:t>
      </w:r>
      <w:r w:rsidR="00BD2E40" w:rsidRPr="00D071BE">
        <w:rPr>
          <w:rFonts w:ascii="Aptos" w:hAnsi="Aptos"/>
          <w:sz w:val="22"/>
          <w:szCs w:val="22"/>
        </w:rPr>
        <w:t>a claimů</w:t>
      </w:r>
      <w:r>
        <w:rPr>
          <w:rFonts w:ascii="Aptos" w:hAnsi="Aptos"/>
          <w:sz w:val="22"/>
          <w:szCs w:val="22"/>
        </w:rPr>
        <w:t>)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32874892" w14:textId="40FEBCD1" w:rsidR="00BD2E40" w:rsidRPr="00D071BE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 a aktualizace</w:t>
      </w:r>
      <w:r w:rsidR="00BD2E40" w:rsidRPr="00D071BE">
        <w:rPr>
          <w:rFonts w:ascii="Aptos" w:hAnsi="Aptos"/>
          <w:sz w:val="22"/>
          <w:szCs w:val="22"/>
        </w:rPr>
        <w:t xml:space="preserve"> projektové analýzy a monitor</w:t>
      </w:r>
      <w:r w:rsidR="001B5FC8">
        <w:rPr>
          <w:rFonts w:ascii="Aptos" w:hAnsi="Aptos"/>
          <w:sz w:val="22"/>
          <w:szCs w:val="22"/>
        </w:rPr>
        <w:t>ing</w:t>
      </w:r>
      <w:r w:rsidR="00BD2E40" w:rsidRPr="00D071BE">
        <w:rPr>
          <w:rFonts w:ascii="Aptos" w:hAnsi="Aptos"/>
          <w:sz w:val="22"/>
          <w:szCs w:val="22"/>
        </w:rPr>
        <w:t xml:space="preserve"> systematické</w:t>
      </w:r>
      <w:r w:rsidR="001B5FC8">
        <w:rPr>
          <w:rFonts w:ascii="Aptos" w:hAnsi="Aptos"/>
          <w:sz w:val="22"/>
          <w:szCs w:val="22"/>
        </w:rPr>
        <w:t>ho</w:t>
      </w:r>
      <w:r w:rsidR="00BD2E40" w:rsidRPr="00D071BE">
        <w:rPr>
          <w:rFonts w:ascii="Aptos" w:hAnsi="Aptos"/>
          <w:sz w:val="22"/>
          <w:szCs w:val="22"/>
        </w:rPr>
        <w:t xml:space="preserve"> řízení </w:t>
      </w:r>
      <w:r>
        <w:rPr>
          <w:rFonts w:ascii="Aptos" w:hAnsi="Aptos"/>
          <w:sz w:val="22"/>
          <w:szCs w:val="22"/>
        </w:rPr>
        <w:t>Smlouvy o</w:t>
      </w:r>
      <w:r w:rsidR="001B5FC8">
        <w:rPr>
          <w:rFonts w:ascii="Aptos" w:hAnsi="Aptos"/>
          <w:sz w:val="22"/>
          <w:szCs w:val="22"/>
        </w:rPr>
        <w:t> 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0AF7DC10" w14:textId="369781B1" w:rsidR="00BD2E40" w:rsidRPr="00D071BE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monitoring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dodržování smluvních ustanovení </w:t>
      </w:r>
      <w:r>
        <w:rPr>
          <w:rFonts w:ascii="Aptos" w:hAnsi="Aptos"/>
          <w:sz w:val="22"/>
          <w:szCs w:val="22"/>
        </w:rPr>
        <w:t xml:space="preserve">Smlouvy o 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 xml:space="preserve">ílo </w:t>
      </w:r>
      <w:r w:rsidR="00BD2E40" w:rsidRPr="00D071BE">
        <w:rPr>
          <w:rFonts w:ascii="Aptos" w:hAnsi="Aptos"/>
          <w:sz w:val="22"/>
          <w:szCs w:val="22"/>
        </w:rPr>
        <w:t>a implementac</w:t>
      </w:r>
      <w:r w:rsidR="001B5FC8"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opatření stanovených v</w:t>
      </w:r>
      <w:r>
        <w:rPr>
          <w:rFonts w:ascii="Aptos" w:hAnsi="Aptos"/>
          <w:sz w:val="22"/>
          <w:szCs w:val="22"/>
        </w:rPr>
        <w:t> projektové analýz</w:t>
      </w:r>
      <w:r w:rsidR="001B5FC8"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61C20F2D" w14:textId="43F9B585" w:rsidR="00BD2E40" w:rsidRPr="00D071BE" w:rsidRDefault="00BD2E40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identifik</w:t>
      </w:r>
      <w:r w:rsidR="002656DC">
        <w:rPr>
          <w:rFonts w:ascii="Aptos" w:hAnsi="Aptos"/>
          <w:sz w:val="22"/>
          <w:szCs w:val="22"/>
        </w:rPr>
        <w:t>ace</w:t>
      </w:r>
      <w:r w:rsidRPr="00D071BE">
        <w:rPr>
          <w:rFonts w:ascii="Aptos" w:hAnsi="Aptos"/>
          <w:sz w:val="22"/>
          <w:szCs w:val="22"/>
        </w:rPr>
        <w:t>, dokument</w:t>
      </w:r>
      <w:r w:rsidR="002656DC">
        <w:rPr>
          <w:rFonts w:ascii="Aptos" w:hAnsi="Aptos"/>
          <w:sz w:val="22"/>
          <w:szCs w:val="22"/>
        </w:rPr>
        <w:t>ace</w:t>
      </w:r>
      <w:r w:rsidRPr="00D071BE">
        <w:rPr>
          <w:rFonts w:ascii="Aptos" w:hAnsi="Aptos"/>
          <w:sz w:val="22"/>
          <w:szCs w:val="22"/>
        </w:rPr>
        <w:t xml:space="preserve"> a monitor</w:t>
      </w:r>
      <w:r w:rsidR="002656DC">
        <w:rPr>
          <w:rFonts w:ascii="Aptos" w:hAnsi="Aptos"/>
          <w:sz w:val="22"/>
          <w:szCs w:val="22"/>
        </w:rPr>
        <w:t>ing</w:t>
      </w:r>
      <w:r w:rsidRPr="00D071BE">
        <w:rPr>
          <w:rFonts w:ascii="Aptos" w:hAnsi="Aptos"/>
          <w:sz w:val="22"/>
          <w:szCs w:val="22"/>
        </w:rPr>
        <w:t xml:space="preserve"> dodatečn</w:t>
      </w:r>
      <w:r w:rsidR="002656DC">
        <w:rPr>
          <w:rFonts w:ascii="Aptos" w:hAnsi="Aptos"/>
          <w:sz w:val="22"/>
          <w:szCs w:val="22"/>
        </w:rPr>
        <w:t>ých</w:t>
      </w:r>
      <w:r w:rsidRPr="00D071BE">
        <w:rPr>
          <w:rFonts w:ascii="Aptos" w:hAnsi="Aptos"/>
          <w:sz w:val="22"/>
          <w:szCs w:val="22"/>
        </w:rPr>
        <w:t xml:space="preserve"> požadavk</w:t>
      </w:r>
      <w:r w:rsidR="002656DC">
        <w:rPr>
          <w:rFonts w:ascii="Aptos" w:hAnsi="Aptos"/>
          <w:sz w:val="22"/>
          <w:szCs w:val="22"/>
        </w:rPr>
        <w:t>ů</w:t>
      </w:r>
      <w:r w:rsidRPr="00D071BE">
        <w:rPr>
          <w:rFonts w:ascii="Aptos" w:hAnsi="Aptos"/>
          <w:sz w:val="22"/>
          <w:szCs w:val="22"/>
        </w:rPr>
        <w:t xml:space="preserve"> Zhotovitel</w:t>
      </w:r>
      <w:r w:rsidR="002656DC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Díla (změnová řízení)</w:t>
      </w:r>
      <w:r w:rsidR="002656DC">
        <w:rPr>
          <w:rFonts w:ascii="Aptos" w:hAnsi="Aptos"/>
          <w:sz w:val="22"/>
          <w:szCs w:val="22"/>
        </w:rPr>
        <w:t>;</w:t>
      </w:r>
    </w:p>
    <w:p w14:paraId="6CCD287B" w14:textId="6D573738" w:rsidR="00BD2E40" w:rsidRPr="00D071BE" w:rsidRDefault="002656DC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přezkum</w:t>
      </w:r>
      <w:r w:rsidR="00BD2E40" w:rsidRPr="00D071BE">
        <w:rPr>
          <w:rFonts w:ascii="Aptos" w:hAnsi="Aptos"/>
          <w:sz w:val="22"/>
          <w:szCs w:val="22"/>
        </w:rPr>
        <w:t xml:space="preserve"> oznámení a claimy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Díla; zároveň se podílí na identifikaci a uplatňování nároků Objednatele v souladu se Smlouvou</w:t>
      </w:r>
      <w:r>
        <w:rPr>
          <w:rFonts w:ascii="Aptos" w:hAnsi="Aptos"/>
          <w:sz w:val="22"/>
          <w:szCs w:val="22"/>
        </w:rPr>
        <w:t xml:space="preserve"> o 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2E4C7A8F" w14:textId="45EE49F7" w:rsidR="00A02999" w:rsidRPr="00925A30" w:rsidRDefault="00BD2E40" w:rsidP="00925A30">
      <w:pPr>
        <w:pStyle w:val="Odstavecseseznamem"/>
        <w:numPr>
          <w:ilvl w:val="0"/>
          <w:numId w:val="51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projednává</w:t>
      </w:r>
      <w:r w:rsidR="002656DC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změn Díla </w:t>
      </w:r>
      <w:r w:rsidR="002656DC" w:rsidRPr="00D071BE">
        <w:rPr>
          <w:rFonts w:ascii="Aptos" w:hAnsi="Aptos"/>
          <w:sz w:val="22"/>
          <w:szCs w:val="22"/>
        </w:rPr>
        <w:t>(</w:t>
      </w:r>
      <w:r w:rsidR="001B5FC8">
        <w:rPr>
          <w:rFonts w:ascii="Aptos" w:hAnsi="Aptos"/>
          <w:sz w:val="22"/>
          <w:szCs w:val="22"/>
        </w:rPr>
        <w:t>V</w:t>
      </w:r>
      <w:r w:rsidR="002656DC" w:rsidRPr="00D071BE">
        <w:rPr>
          <w:rFonts w:ascii="Aptos" w:hAnsi="Aptos"/>
          <w:sz w:val="22"/>
          <w:szCs w:val="22"/>
        </w:rPr>
        <w:t xml:space="preserve">ariace i změny ve smyslu zákona o zadávání veřejných zakázek) </w:t>
      </w:r>
      <w:r w:rsidRPr="00D071BE">
        <w:rPr>
          <w:rFonts w:ascii="Aptos" w:hAnsi="Aptos"/>
          <w:sz w:val="22"/>
          <w:szCs w:val="22"/>
        </w:rPr>
        <w:t>s</w:t>
      </w:r>
      <w:r w:rsidR="002656DC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2656DC">
        <w:rPr>
          <w:rFonts w:ascii="Aptos" w:hAnsi="Aptos"/>
          <w:sz w:val="22"/>
          <w:szCs w:val="22"/>
        </w:rPr>
        <w:t>Zhotovitelem Díla</w:t>
      </w:r>
      <w:r w:rsidRPr="00D071BE">
        <w:rPr>
          <w:rFonts w:ascii="Aptos" w:hAnsi="Aptos"/>
          <w:sz w:val="22"/>
          <w:szCs w:val="22"/>
        </w:rPr>
        <w:t>, autorským dozorem a Objednatelem</w:t>
      </w:r>
      <w:r w:rsidR="002656DC">
        <w:rPr>
          <w:rFonts w:ascii="Aptos" w:hAnsi="Aptos"/>
          <w:sz w:val="22"/>
          <w:szCs w:val="22"/>
        </w:rPr>
        <w:t>.</w:t>
      </w:r>
      <w:r w:rsidRPr="00D071BE">
        <w:rPr>
          <w:rFonts w:ascii="Aptos" w:hAnsi="Aptos"/>
          <w:sz w:val="22"/>
          <w:szCs w:val="22"/>
        </w:rPr>
        <w:t xml:space="preserve"> </w:t>
      </w:r>
    </w:p>
    <w:p w14:paraId="25407AAE" w14:textId="6001EF3A" w:rsidR="00BD2E40" w:rsidRPr="00925A30" w:rsidRDefault="0028341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GEOTECHNIK</w:t>
      </w:r>
      <w:r>
        <w:rPr>
          <w:rFonts w:ascii="Aptos" w:hAnsi="Aptos"/>
          <w:b/>
          <w:sz w:val="22"/>
          <w:szCs w:val="22"/>
        </w:rPr>
        <w:t xml:space="preserve"> </w:t>
      </w:r>
      <w:r w:rsidRPr="006333C5">
        <w:rPr>
          <w:rFonts w:ascii="Aptos" w:hAnsi="Aptos"/>
          <w:sz w:val="22"/>
          <w:szCs w:val="22"/>
        </w:rPr>
        <w:t>(občasně delegován v týmu Správce stavby)</w:t>
      </w:r>
    </w:p>
    <w:p w14:paraId="35AF2C52" w14:textId="7E788CF7" w:rsidR="00BD2E40" w:rsidRPr="00080C7E" w:rsidRDefault="002656DC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 xml:space="preserve">Geotechnik jedná </w:t>
      </w:r>
      <w:r w:rsidR="00BD2E40" w:rsidRPr="00080C7E">
        <w:rPr>
          <w:rFonts w:ascii="Aptos" w:hAnsi="Aptos"/>
          <w:iCs/>
          <w:sz w:val="22"/>
          <w:szCs w:val="22"/>
        </w:rPr>
        <w:t>v rozsahu pověření Správcem stavby, přičemž vykonává zejména (ovšem ne výhradně) níže uvedené činnosti:</w:t>
      </w:r>
    </w:p>
    <w:p w14:paraId="1C4407BA" w14:textId="30C7AD28" w:rsidR="00BD2E40" w:rsidRPr="00D071BE" w:rsidRDefault="002656DC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průběžná kontrola realizace Díla podle Smlouvy o 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 xml:space="preserve"> na úseku stavební geologie;</w:t>
      </w:r>
    </w:p>
    <w:p w14:paraId="78E93E69" w14:textId="284D17CA" w:rsidR="00BD2E40" w:rsidRPr="00D071BE" w:rsidRDefault="002656DC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posuzování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vhodnosti navržené technologie zakládání staveb;</w:t>
      </w:r>
    </w:p>
    <w:p w14:paraId="270C4C2A" w14:textId="127ACC54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lastRenderedPageBreak/>
        <w:t>supervizní činnost</w:t>
      </w:r>
      <w:r w:rsidR="002656DC">
        <w:rPr>
          <w:rFonts w:ascii="Aptos" w:hAnsi="Aptos"/>
          <w:sz w:val="22"/>
          <w:szCs w:val="22"/>
        </w:rPr>
        <w:t xml:space="preserve"> a</w:t>
      </w:r>
      <w:r w:rsidR="002656DC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dozor v průběhu pilotáží a stavebních prací;</w:t>
      </w:r>
    </w:p>
    <w:p w14:paraId="1DD2B137" w14:textId="15CB1597" w:rsidR="00BD2E40" w:rsidRPr="00D071BE" w:rsidRDefault="002656DC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kontrola, dozor a potvrzování</w:t>
      </w:r>
      <w:r w:rsidR="00BD2E40" w:rsidRPr="00D071BE">
        <w:rPr>
          <w:rFonts w:ascii="Aptos" w:hAnsi="Aptos"/>
          <w:sz w:val="22"/>
          <w:szCs w:val="22"/>
        </w:rPr>
        <w:t xml:space="preserve"> záznam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Zhotovitelů Díla ve stavebních a montážních denících;</w:t>
      </w:r>
    </w:p>
    <w:p w14:paraId="36E5492C" w14:textId="5592F4E3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účast</w:t>
      </w:r>
      <w:r w:rsidR="002656DC">
        <w:rPr>
          <w:rFonts w:ascii="Aptos" w:hAnsi="Aptos"/>
          <w:sz w:val="22"/>
          <w:szCs w:val="22"/>
        </w:rPr>
        <w:t xml:space="preserve"> při</w:t>
      </w:r>
      <w:r w:rsidRPr="00D071BE">
        <w:rPr>
          <w:rFonts w:ascii="Aptos" w:hAnsi="Aptos"/>
          <w:sz w:val="22"/>
          <w:szCs w:val="22"/>
        </w:rPr>
        <w:t xml:space="preserve"> test</w:t>
      </w:r>
      <w:r w:rsidR="002656DC">
        <w:rPr>
          <w:rFonts w:ascii="Aptos" w:hAnsi="Aptos"/>
          <w:sz w:val="22"/>
          <w:szCs w:val="22"/>
        </w:rPr>
        <w:t>ech</w:t>
      </w:r>
      <w:r w:rsidRPr="00D071BE">
        <w:rPr>
          <w:rFonts w:ascii="Aptos" w:hAnsi="Aptos"/>
          <w:sz w:val="22"/>
          <w:szCs w:val="22"/>
        </w:rPr>
        <w:t xml:space="preserve"> určených a schválených</w:t>
      </w:r>
      <w:r w:rsidR="005F70CE">
        <w:rPr>
          <w:rFonts w:ascii="Aptos" w:hAnsi="Aptos"/>
          <w:sz w:val="22"/>
          <w:szCs w:val="22"/>
        </w:rPr>
        <w:t xml:space="preserve"> v</w:t>
      </w:r>
      <w:r w:rsidRPr="00D071BE">
        <w:rPr>
          <w:rFonts w:ascii="Aptos" w:hAnsi="Aptos"/>
          <w:sz w:val="22"/>
          <w:szCs w:val="22"/>
        </w:rPr>
        <w:t xml:space="preserve"> plánech kvality v souladu s plánem testů</w:t>
      </w:r>
      <w:r w:rsidR="00902D86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/ zkoušek;</w:t>
      </w:r>
    </w:p>
    <w:p w14:paraId="1534EDAF" w14:textId="44F9F05B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informování Objednatele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o zjištěných nedostatcích</w:t>
      </w:r>
      <w:r>
        <w:rPr>
          <w:rFonts w:ascii="Aptos" w:hAnsi="Aptos"/>
          <w:sz w:val="22"/>
          <w:szCs w:val="22"/>
        </w:rPr>
        <w:t xml:space="preserve"> v realizaci Díla</w:t>
      </w:r>
      <w:r w:rsidR="00BD2E40" w:rsidRPr="00D071BE">
        <w:rPr>
          <w:rFonts w:ascii="Aptos" w:hAnsi="Aptos"/>
          <w:sz w:val="22"/>
          <w:szCs w:val="22"/>
        </w:rPr>
        <w:t>, navrh</w:t>
      </w:r>
      <w:r>
        <w:rPr>
          <w:rFonts w:ascii="Aptos" w:hAnsi="Aptos"/>
          <w:sz w:val="22"/>
          <w:szCs w:val="22"/>
        </w:rPr>
        <w:t>ování</w:t>
      </w:r>
      <w:r w:rsidR="00BD2E40" w:rsidRPr="00D071BE">
        <w:rPr>
          <w:rFonts w:ascii="Aptos" w:hAnsi="Aptos"/>
          <w:sz w:val="22"/>
          <w:szCs w:val="22"/>
        </w:rPr>
        <w:t xml:space="preserve"> nápravn</w:t>
      </w:r>
      <w:r>
        <w:rPr>
          <w:rFonts w:ascii="Aptos" w:hAnsi="Aptos"/>
          <w:sz w:val="22"/>
          <w:szCs w:val="22"/>
        </w:rPr>
        <w:t>ých</w:t>
      </w:r>
      <w:r w:rsidR="00BD2E40" w:rsidRPr="00D071BE">
        <w:rPr>
          <w:rFonts w:ascii="Aptos" w:hAnsi="Aptos"/>
          <w:sz w:val="22"/>
          <w:szCs w:val="22"/>
        </w:rPr>
        <w:t xml:space="preserve"> opatření, provád</w:t>
      </w:r>
      <w:r>
        <w:rPr>
          <w:rFonts w:ascii="Aptos" w:hAnsi="Aptos"/>
          <w:sz w:val="22"/>
          <w:szCs w:val="22"/>
        </w:rPr>
        <w:t>ění</w:t>
      </w:r>
      <w:r w:rsidR="00BD2E40" w:rsidRPr="00D071BE">
        <w:rPr>
          <w:rFonts w:ascii="Aptos" w:hAnsi="Aptos"/>
          <w:sz w:val="22"/>
          <w:szCs w:val="22"/>
        </w:rPr>
        <w:t xml:space="preserve"> záznam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do stavebních deníků;</w:t>
      </w:r>
    </w:p>
    <w:p w14:paraId="2A8F1E1B" w14:textId="4386AC39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při předání Staveniště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4F82A8E1" w14:textId="2089E665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 realizace Díla</w:t>
      </w:r>
      <w:r w:rsidR="00BD2E40" w:rsidRPr="00D071BE">
        <w:rPr>
          <w:rFonts w:ascii="Aptos" w:hAnsi="Aptos"/>
          <w:sz w:val="22"/>
          <w:szCs w:val="22"/>
        </w:rPr>
        <w:t xml:space="preserve"> v souladu s projektovou dokumentací Díla;</w:t>
      </w:r>
    </w:p>
    <w:p w14:paraId="6295ACFB" w14:textId="063BA9EE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aktivní účast</w:t>
      </w:r>
      <w:r w:rsidR="00BD2E40" w:rsidRPr="00D071BE">
        <w:rPr>
          <w:rFonts w:ascii="Aptos" w:hAnsi="Aptos"/>
          <w:sz w:val="22"/>
          <w:szCs w:val="22"/>
        </w:rPr>
        <w:t xml:space="preserve"> na průběhu předání a převzetí dokončených částí Díla v souladu se </w:t>
      </w:r>
      <w:r>
        <w:rPr>
          <w:rFonts w:ascii="Aptos" w:hAnsi="Aptos"/>
          <w:sz w:val="22"/>
          <w:szCs w:val="22"/>
        </w:rPr>
        <w:t xml:space="preserve">Smlouvou o 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231A12F2" w14:textId="39F2CBEE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připomínkování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návrh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na případné změny, jež věcně a funkčně spadají do</w:t>
      </w:r>
      <w:r w:rsidR="001B5FC8"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jeho působnosti;</w:t>
      </w:r>
    </w:p>
    <w:p w14:paraId="3A5587C2" w14:textId="18CA41F8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na</w:t>
      </w:r>
      <w:r w:rsidR="00BD2E40" w:rsidRPr="00D071BE">
        <w:rPr>
          <w:rFonts w:ascii="Aptos" w:hAnsi="Aptos"/>
          <w:sz w:val="22"/>
          <w:szCs w:val="22"/>
        </w:rPr>
        <w:t xml:space="preserve"> odsouhlasování plánů kvality;</w:t>
      </w:r>
    </w:p>
    <w:p w14:paraId="7E460001" w14:textId="32863357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vydává</w:t>
      </w:r>
      <w:r w:rsidR="005F70CE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stanovis</w:t>
      </w:r>
      <w:r w:rsidR="005F70CE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>k k pracovním a technologickým postupům, které nebyly schváleny v</w:t>
      </w:r>
      <w:r w:rsidR="008F3CFE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plánech kvality předloženém Zhotovitel</w:t>
      </w:r>
      <w:r w:rsidR="005F70CE">
        <w:rPr>
          <w:rFonts w:ascii="Aptos" w:hAnsi="Aptos"/>
          <w:sz w:val="22"/>
          <w:szCs w:val="22"/>
        </w:rPr>
        <w:t>em</w:t>
      </w:r>
      <w:r w:rsidRPr="00D071BE">
        <w:rPr>
          <w:rFonts w:ascii="Aptos" w:hAnsi="Aptos"/>
          <w:sz w:val="22"/>
          <w:szCs w:val="22"/>
        </w:rPr>
        <w:t xml:space="preserve"> Díla;</w:t>
      </w:r>
    </w:p>
    <w:p w14:paraId="5E7B2118" w14:textId="66D2033F" w:rsidR="00BD2E40" w:rsidRPr="00D071BE" w:rsidRDefault="005F70CE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evidence a kontrola</w:t>
      </w:r>
      <w:r w:rsidR="00BD2E40" w:rsidRPr="00D071BE">
        <w:rPr>
          <w:rFonts w:ascii="Aptos" w:hAnsi="Aptos"/>
          <w:sz w:val="22"/>
          <w:szCs w:val="22"/>
        </w:rPr>
        <w:t xml:space="preserve"> neshod </w:t>
      </w:r>
      <w:r>
        <w:rPr>
          <w:rFonts w:ascii="Aptos" w:hAnsi="Aptos"/>
          <w:sz w:val="22"/>
          <w:szCs w:val="22"/>
        </w:rPr>
        <w:t xml:space="preserve">při realizaci Díla </w:t>
      </w:r>
      <w:r w:rsidR="00BD2E40" w:rsidRPr="00D071BE">
        <w:rPr>
          <w:rFonts w:ascii="Aptos" w:hAnsi="Aptos"/>
          <w:sz w:val="22"/>
          <w:szCs w:val="22"/>
        </w:rPr>
        <w:t xml:space="preserve">v rámci oblasti svého působení a </w:t>
      </w:r>
      <w:r>
        <w:rPr>
          <w:rFonts w:ascii="Aptos" w:hAnsi="Aptos"/>
          <w:sz w:val="22"/>
          <w:szCs w:val="22"/>
        </w:rPr>
        <w:t>udělení souhlasů s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postupy pro jejich odstranění;</w:t>
      </w:r>
    </w:p>
    <w:p w14:paraId="34B183F0" w14:textId="4AAE50D0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potvrz</w:t>
      </w:r>
      <w:r w:rsidR="005F70CE">
        <w:rPr>
          <w:rFonts w:ascii="Aptos" w:hAnsi="Aptos"/>
          <w:sz w:val="22"/>
          <w:szCs w:val="22"/>
        </w:rPr>
        <w:t>ování</w:t>
      </w:r>
      <w:r w:rsidRPr="00D071BE">
        <w:rPr>
          <w:rFonts w:ascii="Aptos" w:hAnsi="Aptos"/>
          <w:sz w:val="22"/>
          <w:szCs w:val="22"/>
        </w:rPr>
        <w:t xml:space="preserve"> souladu či nesouladu inženýrsko-geologických podmínek v průběhu realizace Díla předpokládaných inženýrsko-geologickým průzkumem a projektovou dokumentací</w:t>
      </w:r>
      <w:r w:rsidR="005F70CE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191F6F72" w14:textId="068E448D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zpracová</w:t>
      </w:r>
      <w:r w:rsidR="005F70CE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stanovisk</w:t>
      </w:r>
      <w:r w:rsidR="005F70CE">
        <w:rPr>
          <w:rFonts w:ascii="Aptos" w:hAnsi="Aptos"/>
          <w:sz w:val="22"/>
          <w:szCs w:val="22"/>
        </w:rPr>
        <w:t>a</w:t>
      </w:r>
      <w:r w:rsidRPr="00D071BE">
        <w:rPr>
          <w:rFonts w:ascii="Aptos" w:hAnsi="Aptos"/>
          <w:sz w:val="22"/>
          <w:szCs w:val="22"/>
        </w:rPr>
        <w:t xml:space="preserve"> k zjištěné změně inženýrsko-geologických a hydrogeologických podmínek a návrhů autorského dozoru a Zhotovitele</w:t>
      </w:r>
      <w:r w:rsidR="005F70CE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66033969" w14:textId="1AE889D3" w:rsidR="00BD2E40" w:rsidRPr="00D071BE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účast</w:t>
      </w:r>
      <w:r w:rsidR="005F70CE">
        <w:rPr>
          <w:rFonts w:ascii="Aptos" w:hAnsi="Aptos"/>
          <w:sz w:val="22"/>
          <w:szCs w:val="22"/>
        </w:rPr>
        <w:t xml:space="preserve"> při</w:t>
      </w:r>
      <w:r w:rsidRPr="00D071BE">
        <w:rPr>
          <w:rFonts w:ascii="Aptos" w:hAnsi="Aptos"/>
          <w:sz w:val="22"/>
          <w:szCs w:val="22"/>
        </w:rPr>
        <w:t xml:space="preserve"> převzetí základové spáry;</w:t>
      </w:r>
    </w:p>
    <w:p w14:paraId="3557BFD0" w14:textId="16013CC8" w:rsidR="00BD2E40" w:rsidRPr="008E7C52" w:rsidRDefault="00BD2E40" w:rsidP="00925A30">
      <w:pPr>
        <w:pStyle w:val="Odstavecseseznamem"/>
        <w:numPr>
          <w:ilvl w:val="0"/>
          <w:numId w:val="54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>účast</w:t>
      </w:r>
      <w:r w:rsidR="005F70CE" w:rsidRPr="008E7C52">
        <w:rPr>
          <w:rFonts w:ascii="Aptos" w:hAnsi="Aptos"/>
          <w:sz w:val="22"/>
          <w:szCs w:val="22"/>
        </w:rPr>
        <w:t xml:space="preserve"> při</w:t>
      </w:r>
      <w:r w:rsidRPr="008E7C52">
        <w:rPr>
          <w:rFonts w:ascii="Aptos" w:hAnsi="Aptos"/>
          <w:sz w:val="22"/>
          <w:szCs w:val="22"/>
        </w:rPr>
        <w:t xml:space="preserve"> řešení nepředvídaných situací (např. sesuvy, zaplavení stavební jámy nebo rýhy podzemní vodou apod.).</w:t>
      </w:r>
    </w:p>
    <w:p w14:paraId="06BC9F95" w14:textId="77777777" w:rsidR="00283410" w:rsidRPr="008E7C52" w:rsidRDefault="00BD2E4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b/>
          <w:caps/>
          <w:sz w:val="22"/>
          <w:szCs w:val="22"/>
        </w:rPr>
        <w:t>SPECIALISTA</w:t>
      </w:r>
      <w:r w:rsidRPr="008E7C52">
        <w:rPr>
          <w:rFonts w:ascii="Aptos" w:hAnsi="Aptos"/>
          <w:sz w:val="22"/>
          <w:szCs w:val="22"/>
        </w:rPr>
        <w:t xml:space="preserve"> </w:t>
      </w:r>
      <w:r w:rsidRPr="008E7C52">
        <w:rPr>
          <w:rFonts w:ascii="Aptos" w:hAnsi="Aptos"/>
          <w:b/>
          <w:sz w:val="22"/>
          <w:szCs w:val="22"/>
        </w:rPr>
        <w:t>NA MONOLITICKÉ KONSTRUKCE</w:t>
      </w:r>
      <w:r w:rsidR="00283410" w:rsidRPr="008E7C52">
        <w:rPr>
          <w:rFonts w:ascii="Aptos" w:hAnsi="Aptos"/>
          <w:b/>
          <w:sz w:val="22"/>
          <w:szCs w:val="22"/>
        </w:rPr>
        <w:t xml:space="preserve"> </w:t>
      </w:r>
      <w:r w:rsidR="00283410" w:rsidRPr="008E7C52">
        <w:rPr>
          <w:rFonts w:ascii="Aptos" w:hAnsi="Aptos"/>
          <w:sz w:val="22"/>
          <w:szCs w:val="22"/>
        </w:rPr>
        <w:t>(občasně delegován v týmu Správce stavby)</w:t>
      </w:r>
    </w:p>
    <w:p w14:paraId="74CDD5EE" w14:textId="17CC229F" w:rsidR="00141A07" w:rsidRPr="00080C7E" w:rsidRDefault="001B5FC8" w:rsidP="00925A30">
      <w:pPr>
        <w:spacing w:after="120" w:line="276" w:lineRule="auto"/>
        <w:jc w:val="both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Specialista na monolitické konstrukce</w:t>
      </w:r>
      <w:r w:rsidR="00141A07" w:rsidRPr="00080C7E">
        <w:rPr>
          <w:rFonts w:ascii="Aptos" w:hAnsi="Aptos"/>
          <w:bCs/>
          <w:sz w:val="22"/>
          <w:szCs w:val="22"/>
        </w:rPr>
        <w:t xml:space="preserve"> jedná v rozsahu pověření Správcem stavby, přičemž</w:t>
      </w:r>
      <w:r w:rsidR="005E05B8">
        <w:rPr>
          <w:rFonts w:ascii="Aptos" w:hAnsi="Aptos"/>
          <w:bCs/>
          <w:sz w:val="22"/>
          <w:szCs w:val="22"/>
        </w:rPr>
        <w:t> </w:t>
      </w:r>
      <w:r w:rsidR="00141A07" w:rsidRPr="00080C7E">
        <w:rPr>
          <w:rFonts w:ascii="Aptos" w:hAnsi="Aptos"/>
          <w:bCs/>
          <w:sz w:val="22"/>
          <w:szCs w:val="22"/>
        </w:rPr>
        <w:t>vykonává zejména (ovšem ne výhradně) níže uvedené činnosti:</w:t>
      </w:r>
    </w:p>
    <w:p w14:paraId="5530AB8E" w14:textId="77777777" w:rsidR="00141A07" w:rsidRPr="008E7C52" w:rsidRDefault="00141A07" w:rsidP="00080C7E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>seznámení se s kompletní dokumentací pro realizaci stavby (Díla);</w:t>
      </w:r>
    </w:p>
    <w:p w14:paraId="473251A9" w14:textId="77777777" w:rsidR="00141A07" w:rsidRPr="008E7C52" w:rsidRDefault="00141A07" w:rsidP="00080C7E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>seznámení se se všemi vydanými správními rozhodnutími, které se vztahují ke Staveništi;</w:t>
      </w:r>
    </w:p>
    <w:p w14:paraId="2D908074" w14:textId="295209F7" w:rsidR="00141A07" w:rsidRPr="00080C7E" w:rsidRDefault="00141A07" w:rsidP="00080C7E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 xml:space="preserve">seznámení se s obsahem Smlouvy o </w:t>
      </w:r>
      <w:r w:rsidR="001B5FC8">
        <w:rPr>
          <w:rFonts w:ascii="Aptos" w:hAnsi="Aptos"/>
          <w:sz w:val="22"/>
          <w:szCs w:val="22"/>
        </w:rPr>
        <w:t>d</w:t>
      </w:r>
      <w:r w:rsidRPr="008E7C52">
        <w:rPr>
          <w:rFonts w:ascii="Aptos" w:hAnsi="Aptos"/>
          <w:sz w:val="22"/>
          <w:szCs w:val="22"/>
        </w:rPr>
        <w:t>ílo, zejména s jeho povinnostmi, s podmínkami pro</w:t>
      </w:r>
      <w:r w:rsidR="001B5FC8">
        <w:rPr>
          <w:rFonts w:ascii="Aptos" w:hAnsi="Aptos"/>
          <w:sz w:val="22"/>
          <w:szCs w:val="22"/>
        </w:rPr>
        <w:t> </w:t>
      </w:r>
      <w:r w:rsidRPr="008E7C52">
        <w:rPr>
          <w:rFonts w:ascii="Aptos" w:hAnsi="Aptos"/>
          <w:sz w:val="22"/>
          <w:szCs w:val="22"/>
        </w:rPr>
        <w:t>provádění Díla apod</w:t>
      </w:r>
      <w:r w:rsidRPr="00080C7E">
        <w:rPr>
          <w:rFonts w:ascii="Aptos" w:hAnsi="Aptos"/>
          <w:sz w:val="22"/>
          <w:szCs w:val="22"/>
        </w:rPr>
        <w:t>.</w:t>
      </w:r>
      <w:r w:rsidR="008E7C52" w:rsidRPr="008E7C52">
        <w:rPr>
          <w:rFonts w:ascii="Aptos" w:hAnsi="Aptos"/>
          <w:sz w:val="22"/>
          <w:szCs w:val="22"/>
        </w:rPr>
        <w:t>;</w:t>
      </w:r>
    </w:p>
    <w:p w14:paraId="2A4ABEB8" w14:textId="660C3C71" w:rsidR="00141A07" w:rsidRPr="008E7C52" w:rsidRDefault="00141A07" w:rsidP="00080C7E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>analýza</w:t>
      </w:r>
      <w:r w:rsidRPr="00080C7E">
        <w:rPr>
          <w:rFonts w:ascii="Aptos" w:hAnsi="Aptos"/>
          <w:sz w:val="22"/>
          <w:szCs w:val="22"/>
        </w:rPr>
        <w:t xml:space="preserve"> technologick</w:t>
      </w:r>
      <w:r w:rsidRPr="008E7C52">
        <w:rPr>
          <w:rFonts w:ascii="Aptos" w:hAnsi="Aptos"/>
          <w:sz w:val="22"/>
          <w:szCs w:val="22"/>
        </w:rPr>
        <w:t>ého</w:t>
      </w:r>
      <w:r w:rsidRPr="00080C7E">
        <w:rPr>
          <w:rFonts w:ascii="Aptos" w:hAnsi="Aptos"/>
          <w:sz w:val="22"/>
          <w:szCs w:val="22"/>
        </w:rPr>
        <w:t xml:space="preserve"> postup</w:t>
      </w:r>
      <w:r w:rsidRPr="008E7C52">
        <w:rPr>
          <w:rFonts w:ascii="Aptos" w:hAnsi="Aptos"/>
          <w:sz w:val="22"/>
          <w:szCs w:val="22"/>
        </w:rPr>
        <w:t>u</w:t>
      </w:r>
      <w:r w:rsidRPr="00080C7E">
        <w:rPr>
          <w:rFonts w:ascii="Aptos" w:hAnsi="Aptos"/>
          <w:sz w:val="22"/>
          <w:szCs w:val="22"/>
        </w:rPr>
        <w:t xml:space="preserve"> betonáže</w:t>
      </w:r>
      <w:r w:rsidR="008E7C52" w:rsidRPr="00080C7E">
        <w:rPr>
          <w:rFonts w:ascii="Aptos" w:hAnsi="Aptos"/>
          <w:sz w:val="22"/>
          <w:szCs w:val="22"/>
        </w:rPr>
        <w:t xml:space="preserve">, </w:t>
      </w:r>
      <w:r w:rsidRPr="008E7C52">
        <w:rPr>
          <w:rFonts w:ascii="Aptos" w:hAnsi="Aptos"/>
          <w:sz w:val="22"/>
          <w:szCs w:val="22"/>
        </w:rPr>
        <w:t>návrh a kontrola</w:t>
      </w:r>
      <w:r w:rsidRPr="00080C7E">
        <w:rPr>
          <w:rFonts w:ascii="Aptos" w:hAnsi="Aptos"/>
          <w:sz w:val="22"/>
          <w:szCs w:val="22"/>
        </w:rPr>
        <w:t xml:space="preserve"> způsob</w:t>
      </w:r>
      <w:r w:rsidRPr="008E7C52">
        <w:rPr>
          <w:rFonts w:ascii="Aptos" w:hAnsi="Aptos"/>
          <w:sz w:val="22"/>
          <w:szCs w:val="22"/>
        </w:rPr>
        <w:t>u</w:t>
      </w:r>
      <w:r w:rsidRPr="00080C7E">
        <w:rPr>
          <w:rFonts w:ascii="Aptos" w:hAnsi="Aptos"/>
          <w:sz w:val="22"/>
          <w:szCs w:val="22"/>
        </w:rPr>
        <w:t xml:space="preserve"> výstavby monolitu</w:t>
      </w:r>
      <w:r w:rsidR="008E7C52" w:rsidRPr="00080C7E">
        <w:rPr>
          <w:rFonts w:ascii="Aptos" w:hAnsi="Aptos"/>
          <w:sz w:val="22"/>
          <w:szCs w:val="22"/>
        </w:rPr>
        <w:t>;</w:t>
      </w:r>
    </w:p>
    <w:p w14:paraId="057F78C4" w14:textId="4B552438" w:rsidR="008E7C52" w:rsidRPr="00080C7E" w:rsidRDefault="008E7C52" w:rsidP="008E7C52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080C7E">
        <w:rPr>
          <w:rFonts w:ascii="Aptos" w:hAnsi="Aptos"/>
          <w:sz w:val="22"/>
          <w:szCs w:val="22"/>
        </w:rPr>
        <w:lastRenderedPageBreak/>
        <w:t>příprava harmonogramu betonáží a postupu prací při realizaci monolitické konstrukce a</w:t>
      </w:r>
      <w:r w:rsidR="008F3CFE">
        <w:rPr>
          <w:rFonts w:ascii="Aptos" w:hAnsi="Aptos"/>
          <w:sz w:val="22"/>
          <w:szCs w:val="22"/>
        </w:rPr>
        <w:t> </w:t>
      </w:r>
      <w:r w:rsidRPr="00080C7E">
        <w:rPr>
          <w:rFonts w:ascii="Aptos" w:hAnsi="Aptos"/>
          <w:sz w:val="22"/>
          <w:szCs w:val="22"/>
        </w:rPr>
        <w:t>návrhu bezpečnostních opatření;</w:t>
      </w:r>
    </w:p>
    <w:p w14:paraId="58243D69" w14:textId="48857223" w:rsidR="00141A07" w:rsidRPr="00080C7E" w:rsidRDefault="008E7C52" w:rsidP="00080C7E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080C7E">
        <w:rPr>
          <w:rFonts w:ascii="Aptos" w:hAnsi="Aptos"/>
          <w:sz w:val="22"/>
          <w:szCs w:val="22"/>
        </w:rPr>
        <w:t>koordinace</w:t>
      </w:r>
      <w:r w:rsidR="00141A07" w:rsidRPr="00080C7E">
        <w:rPr>
          <w:rFonts w:ascii="Aptos" w:hAnsi="Aptos"/>
          <w:sz w:val="22"/>
          <w:szCs w:val="22"/>
        </w:rPr>
        <w:t xml:space="preserve"> návrh</w:t>
      </w:r>
      <w:r w:rsidRPr="00080C7E">
        <w:rPr>
          <w:rFonts w:ascii="Aptos" w:hAnsi="Aptos"/>
          <w:sz w:val="22"/>
          <w:szCs w:val="22"/>
        </w:rPr>
        <w:t>u</w:t>
      </w:r>
      <w:r w:rsidR="00141A07" w:rsidRPr="00080C7E">
        <w:rPr>
          <w:rFonts w:ascii="Aptos" w:hAnsi="Aptos"/>
          <w:sz w:val="22"/>
          <w:szCs w:val="22"/>
        </w:rPr>
        <w:t xml:space="preserve"> </w:t>
      </w:r>
      <w:r w:rsidRPr="00080C7E">
        <w:rPr>
          <w:rFonts w:ascii="Aptos" w:hAnsi="Aptos"/>
          <w:sz w:val="22"/>
          <w:szCs w:val="22"/>
        </w:rPr>
        <w:t xml:space="preserve">dodávky materiálů a </w:t>
      </w:r>
      <w:r w:rsidR="00141A07" w:rsidRPr="00080C7E">
        <w:rPr>
          <w:rFonts w:ascii="Aptos" w:hAnsi="Aptos"/>
          <w:sz w:val="22"/>
          <w:szCs w:val="22"/>
        </w:rPr>
        <w:t>dočasných konstrukcí</w:t>
      </w:r>
      <w:r w:rsidRPr="00080C7E">
        <w:rPr>
          <w:rFonts w:ascii="Aptos" w:hAnsi="Aptos"/>
          <w:sz w:val="22"/>
          <w:szCs w:val="22"/>
        </w:rPr>
        <w:t>;</w:t>
      </w:r>
    </w:p>
    <w:p w14:paraId="2D4C9B66" w14:textId="0A4E362B" w:rsidR="00141A07" w:rsidRPr="008E7C52" w:rsidRDefault="008E7C52" w:rsidP="00141A07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8E7C52">
        <w:rPr>
          <w:rFonts w:ascii="Aptos" w:hAnsi="Aptos"/>
          <w:sz w:val="22"/>
          <w:szCs w:val="22"/>
        </w:rPr>
        <w:t xml:space="preserve">kontrola </w:t>
      </w:r>
      <w:r w:rsidRPr="00080C7E">
        <w:rPr>
          <w:rFonts w:ascii="Aptos" w:hAnsi="Aptos"/>
          <w:sz w:val="22"/>
          <w:szCs w:val="22"/>
        </w:rPr>
        <w:t>s</w:t>
      </w:r>
      <w:r w:rsidR="00141A07" w:rsidRPr="008E7C52">
        <w:rPr>
          <w:rFonts w:ascii="Aptos" w:hAnsi="Aptos"/>
          <w:sz w:val="22"/>
          <w:szCs w:val="22"/>
        </w:rPr>
        <w:t>právnost</w:t>
      </w:r>
      <w:r w:rsidRPr="00080C7E">
        <w:rPr>
          <w:rFonts w:ascii="Aptos" w:hAnsi="Aptos"/>
          <w:sz w:val="22"/>
          <w:szCs w:val="22"/>
        </w:rPr>
        <w:t>i</w:t>
      </w:r>
      <w:r w:rsidR="00141A07" w:rsidRPr="008E7C52">
        <w:rPr>
          <w:rFonts w:ascii="Aptos" w:hAnsi="Aptos"/>
          <w:sz w:val="22"/>
          <w:szCs w:val="22"/>
        </w:rPr>
        <w:t xml:space="preserve"> a úplnost</w:t>
      </w:r>
      <w:r w:rsidRPr="00080C7E">
        <w:rPr>
          <w:rFonts w:ascii="Aptos" w:hAnsi="Aptos"/>
          <w:sz w:val="22"/>
          <w:szCs w:val="22"/>
        </w:rPr>
        <w:t>i</w:t>
      </w:r>
      <w:r w:rsidR="00141A07" w:rsidRPr="008E7C52">
        <w:rPr>
          <w:rFonts w:ascii="Aptos" w:hAnsi="Aptos"/>
          <w:sz w:val="22"/>
          <w:szCs w:val="22"/>
        </w:rPr>
        <w:t xml:space="preserve"> výztuže dle </w:t>
      </w:r>
      <w:r w:rsidRPr="00080C7E">
        <w:rPr>
          <w:rFonts w:ascii="Aptos" w:hAnsi="Aptos"/>
          <w:sz w:val="22"/>
          <w:szCs w:val="22"/>
        </w:rPr>
        <w:t xml:space="preserve">projektové dokumentace Díla, </w:t>
      </w:r>
      <w:r w:rsidR="00141A07" w:rsidRPr="008E7C52">
        <w:rPr>
          <w:rFonts w:ascii="Aptos" w:hAnsi="Aptos"/>
          <w:sz w:val="22"/>
          <w:szCs w:val="22"/>
        </w:rPr>
        <w:t>montáž</w:t>
      </w:r>
      <w:r w:rsidRPr="00080C7E">
        <w:rPr>
          <w:rFonts w:ascii="Aptos" w:hAnsi="Aptos"/>
          <w:sz w:val="22"/>
          <w:szCs w:val="22"/>
        </w:rPr>
        <w:t>e</w:t>
      </w:r>
      <w:r w:rsidR="00141A07" w:rsidRPr="008E7C52">
        <w:rPr>
          <w:rFonts w:ascii="Aptos" w:hAnsi="Aptos"/>
          <w:sz w:val="22"/>
          <w:szCs w:val="22"/>
        </w:rPr>
        <w:t xml:space="preserve"> bednění a jeho stabilit</w:t>
      </w:r>
      <w:r w:rsidRPr="00080C7E">
        <w:rPr>
          <w:rFonts w:ascii="Aptos" w:hAnsi="Aptos"/>
          <w:sz w:val="22"/>
          <w:szCs w:val="22"/>
        </w:rPr>
        <w:t>y, p</w:t>
      </w:r>
      <w:r w:rsidR="00141A07" w:rsidRPr="008E7C52">
        <w:rPr>
          <w:rFonts w:ascii="Aptos" w:hAnsi="Aptos"/>
          <w:sz w:val="22"/>
          <w:szCs w:val="22"/>
        </w:rPr>
        <w:t>řipravenost</w:t>
      </w:r>
      <w:r w:rsidRPr="00080C7E">
        <w:rPr>
          <w:rFonts w:ascii="Aptos" w:hAnsi="Aptos"/>
          <w:sz w:val="22"/>
          <w:szCs w:val="22"/>
        </w:rPr>
        <w:t>i</w:t>
      </w:r>
      <w:r w:rsidR="00141A07" w:rsidRPr="008E7C52">
        <w:rPr>
          <w:rFonts w:ascii="Aptos" w:hAnsi="Aptos"/>
          <w:sz w:val="22"/>
          <w:szCs w:val="22"/>
        </w:rPr>
        <w:t xml:space="preserve"> k</w:t>
      </w:r>
      <w:r w:rsidRPr="00080C7E">
        <w:rPr>
          <w:rFonts w:ascii="Aptos" w:hAnsi="Aptos"/>
          <w:sz w:val="22"/>
          <w:szCs w:val="22"/>
        </w:rPr>
        <w:t> </w:t>
      </w:r>
      <w:r w:rsidR="00141A07" w:rsidRPr="008E7C52">
        <w:rPr>
          <w:rFonts w:ascii="Aptos" w:hAnsi="Aptos"/>
          <w:sz w:val="22"/>
          <w:szCs w:val="22"/>
        </w:rPr>
        <w:t>betonáži</w:t>
      </w:r>
      <w:r w:rsidRPr="00080C7E">
        <w:rPr>
          <w:rFonts w:ascii="Aptos" w:hAnsi="Aptos"/>
          <w:sz w:val="22"/>
          <w:szCs w:val="22"/>
        </w:rPr>
        <w:t>;</w:t>
      </w:r>
    </w:p>
    <w:p w14:paraId="35CE12E4" w14:textId="1370BA75" w:rsidR="00141A07" w:rsidRPr="008E7C52" w:rsidRDefault="008E7C52" w:rsidP="00141A07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080C7E">
        <w:rPr>
          <w:rFonts w:ascii="Aptos" w:hAnsi="Aptos"/>
          <w:sz w:val="22"/>
          <w:szCs w:val="22"/>
        </w:rPr>
        <w:t xml:space="preserve">kontrola </w:t>
      </w:r>
      <w:r w:rsidR="00141A07" w:rsidRPr="008E7C52">
        <w:rPr>
          <w:rFonts w:ascii="Aptos" w:hAnsi="Aptos"/>
          <w:sz w:val="22"/>
          <w:szCs w:val="22"/>
        </w:rPr>
        <w:t>kvali</w:t>
      </w:r>
      <w:r w:rsidRPr="00080C7E">
        <w:rPr>
          <w:rFonts w:ascii="Aptos" w:hAnsi="Aptos"/>
          <w:sz w:val="22"/>
          <w:szCs w:val="22"/>
        </w:rPr>
        <w:t>ty</w:t>
      </w:r>
      <w:r w:rsidR="00141A07" w:rsidRPr="008E7C52">
        <w:rPr>
          <w:rFonts w:ascii="Aptos" w:hAnsi="Aptos"/>
          <w:sz w:val="22"/>
          <w:szCs w:val="22"/>
        </w:rPr>
        <w:t xml:space="preserve"> povrchu, výškov</w:t>
      </w:r>
      <w:r w:rsidRPr="00080C7E">
        <w:rPr>
          <w:rFonts w:ascii="Aptos" w:hAnsi="Aptos"/>
          <w:sz w:val="22"/>
          <w:szCs w:val="22"/>
        </w:rPr>
        <w:t>ých</w:t>
      </w:r>
      <w:r w:rsidR="00141A07" w:rsidRPr="008E7C52">
        <w:rPr>
          <w:rFonts w:ascii="Aptos" w:hAnsi="Aptos"/>
          <w:sz w:val="22"/>
          <w:szCs w:val="22"/>
        </w:rPr>
        <w:t xml:space="preserve"> a rozměrov</w:t>
      </w:r>
      <w:r w:rsidRPr="00080C7E">
        <w:rPr>
          <w:rFonts w:ascii="Aptos" w:hAnsi="Aptos"/>
          <w:sz w:val="22"/>
          <w:szCs w:val="22"/>
        </w:rPr>
        <w:t>ých</w:t>
      </w:r>
      <w:r w:rsidR="00141A07" w:rsidRPr="008E7C52">
        <w:rPr>
          <w:rFonts w:ascii="Aptos" w:hAnsi="Aptos"/>
          <w:sz w:val="22"/>
          <w:szCs w:val="22"/>
        </w:rPr>
        <w:t xml:space="preserve"> odchyl</w:t>
      </w:r>
      <w:r w:rsidRPr="00080C7E">
        <w:rPr>
          <w:rFonts w:ascii="Aptos" w:hAnsi="Aptos"/>
          <w:sz w:val="22"/>
          <w:szCs w:val="22"/>
        </w:rPr>
        <w:t>ek;</w:t>
      </w:r>
    </w:p>
    <w:p w14:paraId="3DB79064" w14:textId="4B65786D" w:rsidR="00141A07" w:rsidRPr="008E7C52" w:rsidRDefault="008E7C52" w:rsidP="00141A07">
      <w:pPr>
        <w:pStyle w:val="Odstavecseseznamem"/>
        <w:numPr>
          <w:ilvl w:val="1"/>
          <w:numId w:val="6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080C7E">
        <w:rPr>
          <w:rFonts w:ascii="Aptos" w:hAnsi="Aptos"/>
          <w:sz w:val="22"/>
          <w:szCs w:val="22"/>
        </w:rPr>
        <w:t>zpracování</w:t>
      </w:r>
      <w:r w:rsidR="00141A07" w:rsidRPr="008E7C52">
        <w:rPr>
          <w:rFonts w:ascii="Aptos" w:hAnsi="Aptos"/>
          <w:sz w:val="22"/>
          <w:szCs w:val="22"/>
        </w:rPr>
        <w:t xml:space="preserve"> záznam</w:t>
      </w:r>
      <w:r w:rsidRPr="00080C7E">
        <w:rPr>
          <w:rFonts w:ascii="Aptos" w:hAnsi="Aptos"/>
          <w:sz w:val="22"/>
          <w:szCs w:val="22"/>
        </w:rPr>
        <w:t>ů</w:t>
      </w:r>
      <w:r w:rsidR="00141A07" w:rsidRPr="008E7C52">
        <w:rPr>
          <w:rFonts w:ascii="Aptos" w:hAnsi="Aptos"/>
          <w:sz w:val="22"/>
          <w:szCs w:val="22"/>
        </w:rPr>
        <w:t xml:space="preserve"> o betonážích – dodací listy, zkušební kostky, klimatické podmínky</w:t>
      </w:r>
      <w:r w:rsidRPr="00080C7E">
        <w:rPr>
          <w:rFonts w:ascii="Aptos" w:hAnsi="Aptos"/>
          <w:sz w:val="22"/>
          <w:szCs w:val="22"/>
        </w:rPr>
        <w:t>.</w:t>
      </w:r>
    </w:p>
    <w:p w14:paraId="70380239" w14:textId="784168DA" w:rsidR="00BD2E40" w:rsidRPr="00925A30" w:rsidRDefault="00283410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KVALITÁŘ – TECHNOLOG</w:t>
      </w:r>
      <w:r>
        <w:rPr>
          <w:rFonts w:ascii="Aptos" w:hAnsi="Aptos"/>
          <w:b/>
          <w:sz w:val="22"/>
          <w:szCs w:val="22"/>
        </w:rPr>
        <w:t xml:space="preserve"> </w:t>
      </w:r>
      <w:r w:rsidRPr="006333C5">
        <w:rPr>
          <w:rFonts w:ascii="Aptos" w:hAnsi="Aptos"/>
          <w:sz w:val="22"/>
          <w:szCs w:val="22"/>
        </w:rPr>
        <w:t>(občasně delegován v týmu Správce stavby)</w:t>
      </w:r>
    </w:p>
    <w:p w14:paraId="2FBA3866" w14:textId="42788C5F" w:rsidR="00BD2E40" w:rsidRPr="00080C7E" w:rsidRDefault="005F70CE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 xml:space="preserve">Kvalitář – Technolog jedná </w:t>
      </w:r>
      <w:r w:rsidR="00BD2E40" w:rsidRPr="00080C7E">
        <w:rPr>
          <w:rFonts w:ascii="Aptos" w:hAnsi="Aptos"/>
          <w:iCs/>
          <w:sz w:val="22"/>
          <w:szCs w:val="22"/>
        </w:rPr>
        <w:t>v rozsahu pověření Správcem stavby, přičemž vykonává zejména (ovšem ne výhradně) níže uvedené činnosti:</w:t>
      </w:r>
    </w:p>
    <w:p w14:paraId="161265EB" w14:textId="1F1F0395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zhotovovací</w:t>
      </w:r>
      <w:r>
        <w:rPr>
          <w:rFonts w:ascii="Aptos" w:hAnsi="Aptos"/>
          <w:sz w:val="22"/>
          <w:szCs w:val="22"/>
        </w:rPr>
        <w:t xml:space="preserve">ch </w:t>
      </w:r>
      <w:r w:rsidR="00BD2E40" w:rsidRPr="00D071BE">
        <w:rPr>
          <w:rFonts w:ascii="Aptos" w:hAnsi="Aptos"/>
          <w:sz w:val="22"/>
          <w:szCs w:val="22"/>
        </w:rPr>
        <w:t>pr</w:t>
      </w:r>
      <w:r>
        <w:rPr>
          <w:rFonts w:ascii="Aptos" w:hAnsi="Aptos"/>
          <w:sz w:val="22"/>
          <w:szCs w:val="22"/>
        </w:rPr>
        <w:t>ací</w:t>
      </w:r>
      <w:r w:rsidR="00BD2E40" w:rsidRPr="00D071BE">
        <w:rPr>
          <w:rFonts w:ascii="Aptos" w:hAnsi="Aptos"/>
          <w:sz w:val="22"/>
          <w:szCs w:val="22"/>
        </w:rPr>
        <w:t xml:space="preserve"> zkouškami kvality v souladu s plány kvality;</w:t>
      </w:r>
    </w:p>
    <w:p w14:paraId="5ADC9913" w14:textId="53263C93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 a dozor nad souladem plánů kvality, Smlouvy a </w:t>
      </w:r>
      <w:r>
        <w:rPr>
          <w:rFonts w:ascii="Aptos" w:hAnsi="Aptos"/>
          <w:sz w:val="22"/>
          <w:szCs w:val="22"/>
        </w:rPr>
        <w:t xml:space="preserve">Smlouvy o 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5BE94A4A" w14:textId="6C2231FA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5F70CE">
        <w:rPr>
          <w:rFonts w:ascii="Aptos" w:hAnsi="Aptos"/>
          <w:sz w:val="22"/>
          <w:szCs w:val="22"/>
        </w:rPr>
        <w:t xml:space="preserve">kontrola </w:t>
      </w:r>
      <w:r w:rsidR="00BD2E40" w:rsidRPr="00D071BE">
        <w:rPr>
          <w:rFonts w:ascii="Aptos" w:hAnsi="Aptos"/>
          <w:sz w:val="22"/>
          <w:szCs w:val="22"/>
        </w:rPr>
        <w:t>a dozor nad záznamy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ve stavebních a montážních denících;</w:t>
      </w:r>
    </w:p>
    <w:p w14:paraId="1FD3D14D" w14:textId="2E8E0671" w:rsidR="00BD2E40" w:rsidRPr="00D071BE" w:rsidRDefault="00BD2E40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účast</w:t>
      </w:r>
      <w:r w:rsidR="005F70CE">
        <w:rPr>
          <w:rFonts w:ascii="Aptos" w:hAnsi="Aptos"/>
          <w:sz w:val="22"/>
          <w:szCs w:val="22"/>
        </w:rPr>
        <w:t xml:space="preserve"> při</w:t>
      </w:r>
      <w:r w:rsidRPr="00D071BE">
        <w:rPr>
          <w:rFonts w:ascii="Aptos" w:hAnsi="Aptos"/>
          <w:sz w:val="22"/>
          <w:szCs w:val="22"/>
        </w:rPr>
        <w:t xml:space="preserve"> test</w:t>
      </w:r>
      <w:r w:rsidR="005F70CE">
        <w:rPr>
          <w:rFonts w:ascii="Aptos" w:hAnsi="Aptos"/>
          <w:sz w:val="22"/>
          <w:szCs w:val="22"/>
        </w:rPr>
        <w:t>ech</w:t>
      </w:r>
      <w:r w:rsidRPr="00D071BE">
        <w:rPr>
          <w:rFonts w:ascii="Aptos" w:hAnsi="Aptos"/>
          <w:sz w:val="22"/>
          <w:szCs w:val="22"/>
        </w:rPr>
        <w:t xml:space="preserve"> určených a schválených plány kvality v souladu s plánem testů/zkoušek;</w:t>
      </w:r>
    </w:p>
    <w:p w14:paraId="0DC1ED5D" w14:textId="226A30A8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 a dozor nad protokoly o kontrolách a zkouškách kvality </w:t>
      </w:r>
      <w:r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Díla, které přejímá; </w:t>
      </w:r>
    </w:p>
    <w:p w14:paraId="63BBCAB8" w14:textId="0C6DEC92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informování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o zjištěných nedostatcích</w:t>
      </w:r>
      <w:r>
        <w:rPr>
          <w:rFonts w:ascii="Aptos" w:hAnsi="Aptos"/>
          <w:sz w:val="22"/>
          <w:szCs w:val="22"/>
        </w:rPr>
        <w:t xml:space="preserve"> při realizaci Díla</w:t>
      </w:r>
      <w:r w:rsidR="00BD2E40" w:rsidRPr="00D071BE">
        <w:rPr>
          <w:rFonts w:ascii="Aptos" w:hAnsi="Aptos"/>
          <w:sz w:val="22"/>
          <w:szCs w:val="22"/>
        </w:rPr>
        <w:t>, provád</w:t>
      </w:r>
      <w:r>
        <w:rPr>
          <w:rFonts w:ascii="Aptos" w:hAnsi="Aptos"/>
          <w:sz w:val="22"/>
          <w:szCs w:val="22"/>
        </w:rPr>
        <w:t>ění</w:t>
      </w:r>
      <w:r w:rsidR="00BD2E40" w:rsidRPr="00D071BE">
        <w:rPr>
          <w:rFonts w:ascii="Aptos" w:hAnsi="Aptos"/>
          <w:sz w:val="22"/>
          <w:szCs w:val="22"/>
        </w:rPr>
        <w:t xml:space="preserve"> záznam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do stavebních deníků;</w:t>
      </w:r>
    </w:p>
    <w:p w14:paraId="365CEF0D" w14:textId="19CDC9A1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="00BD2E40" w:rsidRPr="00D071BE">
        <w:rPr>
          <w:rFonts w:ascii="Aptos" w:hAnsi="Aptos"/>
          <w:sz w:val="22"/>
          <w:szCs w:val="22"/>
        </w:rPr>
        <w:t xml:space="preserve">, je-li práce prováděna v souladu s projektovou dokumentací </w:t>
      </w:r>
      <w:r>
        <w:rPr>
          <w:rFonts w:ascii="Aptos" w:hAnsi="Aptos"/>
          <w:sz w:val="22"/>
          <w:szCs w:val="22"/>
        </w:rPr>
        <w:t>Díla</w:t>
      </w:r>
      <w:r w:rsidR="00BD2E40" w:rsidRPr="00D071BE">
        <w:rPr>
          <w:rFonts w:ascii="Aptos" w:hAnsi="Aptos"/>
          <w:sz w:val="22"/>
          <w:szCs w:val="22"/>
        </w:rPr>
        <w:t>, a </w:t>
      </w:r>
      <w:r>
        <w:rPr>
          <w:rFonts w:ascii="Aptos" w:hAnsi="Aptos"/>
          <w:sz w:val="22"/>
          <w:szCs w:val="22"/>
        </w:rPr>
        <w:t>neprodlené informování</w:t>
      </w:r>
      <w:r w:rsidR="00BD2E40" w:rsidRPr="00D071BE">
        <w:rPr>
          <w:rFonts w:ascii="Aptos" w:hAnsi="Aptos"/>
          <w:sz w:val="22"/>
          <w:szCs w:val="22"/>
        </w:rPr>
        <w:t xml:space="preserve"> </w:t>
      </w:r>
      <w:r w:rsidR="00933818" w:rsidRPr="00933818">
        <w:rPr>
          <w:rFonts w:ascii="Aptos" w:hAnsi="Aptos"/>
          <w:bCs/>
          <w:sz w:val="22"/>
          <w:szCs w:val="22"/>
        </w:rPr>
        <w:t>Správce stavby – Koordinátor</w:t>
      </w:r>
      <w:r w:rsidR="00933818">
        <w:rPr>
          <w:rFonts w:ascii="Aptos" w:hAnsi="Aptos"/>
          <w:bCs/>
          <w:sz w:val="22"/>
          <w:szCs w:val="22"/>
        </w:rPr>
        <w:t>a</w:t>
      </w:r>
      <w:r w:rsidR="00933818" w:rsidRPr="00933818">
        <w:rPr>
          <w:rFonts w:ascii="Aptos" w:hAnsi="Aptos"/>
          <w:bCs/>
          <w:sz w:val="22"/>
          <w:szCs w:val="22"/>
        </w:rPr>
        <w:t xml:space="preserve"> týmu Správce stavby</w:t>
      </w:r>
      <w:r w:rsidR="00933818" w:rsidRPr="00933818" w:rsidDel="00933818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v případě rozporů;</w:t>
      </w:r>
    </w:p>
    <w:p w14:paraId="264BA961" w14:textId="11F8EFB0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5F70CE">
        <w:rPr>
          <w:rFonts w:ascii="Aptos" w:hAnsi="Aptos"/>
          <w:sz w:val="22"/>
          <w:szCs w:val="22"/>
        </w:rPr>
        <w:t xml:space="preserve">informování </w:t>
      </w:r>
      <w:r w:rsidR="00933818" w:rsidRPr="00933818">
        <w:rPr>
          <w:rFonts w:ascii="Aptos" w:hAnsi="Aptos"/>
          <w:bCs/>
          <w:sz w:val="22"/>
          <w:szCs w:val="22"/>
        </w:rPr>
        <w:t>Správce stavby – Koordinátor</w:t>
      </w:r>
      <w:r w:rsidR="00933818">
        <w:rPr>
          <w:rFonts w:ascii="Aptos" w:hAnsi="Aptos"/>
          <w:bCs/>
          <w:sz w:val="22"/>
          <w:szCs w:val="22"/>
        </w:rPr>
        <w:t>a</w:t>
      </w:r>
      <w:r w:rsidR="00933818" w:rsidRPr="00933818">
        <w:rPr>
          <w:rFonts w:ascii="Aptos" w:hAnsi="Aptos"/>
          <w:bCs/>
          <w:sz w:val="22"/>
          <w:szCs w:val="22"/>
        </w:rPr>
        <w:t xml:space="preserve"> týmu Správce stavby</w:t>
      </w:r>
      <w:r w:rsidR="00933818" w:rsidRPr="00933818" w:rsidDel="00933818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a </w:t>
      </w:r>
      <w:r>
        <w:rPr>
          <w:rFonts w:ascii="Aptos" w:hAnsi="Aptos"/>
          <w:sz w:val="22"/>
          <w:szCs w:val="22"/>
        </w:rPr>
        <w:t>poskytování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 xml:space="preserve">vyjádření experta k návrhům </w:t>
      </w:r>
      <w:r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Díla na změny technického řešení</w:t>
      </w:r>
      <w:r>
        <w:rPr>
          <w:rFonts w:ascii="Aptos" w:hAnsi="Aptos"/>
          <w:sz w:val="22"/>
          <w:szCs w:val="22"/>
        </w:rPr>
        <w:t xml:space="preserve"> realizace Díla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3FADB80B" w14:textId="6B4899E3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</w:t>
      </w:r>
      <w:r w:rsidR="00BD2E40" w:rsidRPr="00D071BE">
        <w:rPr>
          <w:rFonts w:ascii="Aptos" w:hAnsi="Aptos"/>
          <w:sz w:val="22"/>
          <w:szCs w:val="22"/>
        </w:rPr>
        <w:t xml:space="preserve"> na průběhu předání a převzetí dokončených částí Díla v souladu se </w:t>
      </w:r>
      <w:r w:rsidR="00B57BB9">
        <w:rPr>
          <w:rFonts w:ascii="Aptos" w:hAnsi="Aptos"/>
          <w:sz w:val="22"/>
          <w:szCs w:val="22"/>
        </w:rPr>
        <w:t xml:space="preserve">o </w:t>
      </w:r>
      <w:r>
        <w:rPr>
          <w:rFonts w:ascii="Aptos" w:hAnsi="Aptos"/>
          <w:sz w:val="22"/>
          <w:szCs w:val="22"/>
        </w:rPr>
        <w:t>Smlouvou o</w:t>
      </w:r>
      <w:r w:rsidR="008F3CFE">
        <w:rPr>
          <w:rFonts w:ascii="Aptos" w:hAnsi="Aptos"/>
          <w:sz w:val="22"/>
          <w:szCs w:val="22"/>
        </w:rPr>
        <w:t> </w:t>
      </w:r>
      <w:r w:rsidR="001B5FC8">
        <w:rPr>
          <w:rFonts w:ascii="Aptos" w:hAnsi="Aptos"/>
          <w:sz w:val="22"/>
          <w:szCs w:val="22"/>
        </w:rPr>
        <w:t>d</w:t>
      </w:r>
      <w:r>
        <w:rPr>
          <w:rFonts w:ascii="Aptos" w:hAnsi="Aptos"/>
          <w:sz w:val="22"/>
          <w:szCs w:val="22"/>
        </w:rPr>
        <w:t>ílo</w:t>
      </w:r>
      <w:r w:rsidR="00BD2E40" w:rsidRPr="00D071BE">
        <w:rPr>
          <w:rFonts w:ascii="Aptos" w:hAnsi="Aptos"/>
          <w:sz w:val="22"/>
          <w:szCs w:val="22"/>
        </w:rPr>
        <w:t>;</w:t>
      </w:r>
    </w:p>
    <w:p w14:paraId="067A549E" w14:textId="1AF70BC9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</w:t>
      </w:r>
      <w:r w:rsidR="00BD2E40" w:rsidRPr="00D071BE">
        <w:rPr>
          <w:rFonts w:ascii="Aptos" w:hAnsi="Aptos"/>
          <w:sz w:val="22"/>
          <w:szCs w:val="22"/>
        </w:rPr>
        <w:t xml:space="preserve"> na projednávání a odsouhlasování dokumentace pro provádění stavby zpracované Zhotovitel</w:t>
      </w:r>
      <w:r>
        <w:rPr>
          <w:rFonts w:ascii="Aptos" w:hAnsi="Aptos"/>
          <w:sz w:val="22"/>
          <w:szCs w:val="22"/>
        </w:rPr>
        <w:t xml:space="preserve">em </w:t>
      </w:r>
      <w:r w:rsidR="00BD2E40" w:rsidRPr="00D071BE">
        <w:rPr>
          <w:rFonts w:ascii="Aptos" w:hAnsi="Aptos"/>
          <w:sz w:val="22"/>
          <w:szCs w:val="22"/>
        </w:rPr>
        <w:t>Díla;</w:t>
      </w:r>
    </w:p>
    <w:p w14:paraId="1E0CE3FA" w14:textId="5B3F071B" w:rsidR="00BD2E40" w:rsidRPr="00D071BE" w:rsidRDefault="00BD2E40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vede</w:t>
      </w:r>
      <w:r w:rsidR="005F70CE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seznam</w:t>
      </w:r>
      <w:r w:rsidR="005F70CE">
        <w:rPr>
          <w:rFonts w:ascii="Aptos" w:hAnsi="Aptos"/>
          <w:sz w:val="22"/>
          <w:szCs w:val="22"/>
        </w:rPr>
        <w:t>u</w:t>
      </w:r>
      <w:r w:rsidRPr="00D071BE">
        <w:rPr>
          <w:rFonts w:ascii="Aptos" w:hAnsi="Aptos"/>
          <w:sz w:val="22"/>
          <w:szCs w:val="22"/>
        </w:rPr>
        <w:t xml:space="preserve"> platné dokumentace pro provádění stavby;</w:t>
      </w:r>
    </w:p>
    <w:p w14:paraId="6F92B899" w14:textId="5B447C85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připomínkování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návrh</w:t>
      </w:r>
      <w:r>
        <w:rPr>
          <w:rFonts w:ascii="Aptos" w:hAnsi="Aptos"/>
          <w:sz w:val="22"/>
          <w:szCs w:val="22"/>
        </w:rPr>
        <w:t>ů</w:t>
      </w:r>
      <w:r w:rsidR="00BD2E40" w:rsidRPr="00D071BE">
        <w:rPr>
          <w:rFonts w:ascii="Aptos" w:hAnsi="Aptos"/>
          <w:sz w:val="22"/>
          <w:szCs w:val="22"/>
        </w:rPr>
        <w:t xml:space="preserve"> Zhotovitel</w:t>
      </w:r>
      <w:r>
        <w:rPr>
          <w:rFonts w:ascii="Aptos" w:hAnsi="Aptos"/>
          <w:sz w:val="22"/>
          <w:szCs w:val="22"/>
        </w:rPr>
        <w:t>e</w:t>
      </w:r>
      <w:r w:rsidR="00BD2E40" w:rsidRPr="00D071BE">
        <w:rPr>
          <w:rFonts w:ascii="Aptos" w:hAnsi="Aptos"/>
          <w:sz w:val="22"/>
          <w:szCs w:val="22"/>
        </w:rPr>
        <w:t xml:space="preserve"> Díla na případné změny, jež věcně a funkčně spadají do</w:t>
      </w:r>
      <w:r w:rsidR="001B5FC8">
        <w:rPr>
          <w:rFonts w:ascii="Aptos" w:hAnsi="Aptos"/>
          <w:sz w:val="22"/>
          <w:szCs w:val="22"/>
        </w:rPr>
        <w:t> </w:t>
      </w:r>
      <w:r w:rsidR="00BD2E40" w:rsidRPr="00D071BE">
        <w:rPr>
          <w:rFonts w:ascii="Aptos" w:hAnsi="Aptos"/>
          <w:sz w:val="22"/>
          <w:szCs w:val="22"/>
        </w:rPr>
        <w:t>jeho působnosti;</w:t>
      </w:r>
    </w:p>
    <w:p w14:paraId="6AC0AA0F" w14:textId="326D8ACA" w:rsidR="00BD2E40" w:rsidRPr="00D071BE" w:rsidRDefault="005F70CE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na</w:t>
      </w:r>
      <w:r w:rsidR="00BD2E40" w:rsidRPr="00D071BE">
        <w:rPr>
          <w:rFonts w:ascii="Aptos" w:hAnsi="Aptos"/>
          <w:sz w:val="22"/>
          <w:szCs w:val="22"/>
        </w:rPr>
        <w:t xml:space="preserve"> odsouhlasování Plánu BOZP</w:t>
      </w:r>
      <w:r>
        <w:rPr>
          <w:rFonts w:ascii="Aptos" w:hAnsi="Aptos"/>
          <w:sz w:val="22"/>
          <w:szCs w:val="22"/>
        </w:rPr>
        <w:t xml:space="preserve"> </w:t>
      </w:r>
      <w:r w:rsidR="001B5FC8">
        <w:rPr>
          <w:rFonts w:ascii="Aptos" w:hAnsi="Aptos"/>
          <w:sz w:val="22"/>
          <w:szCs w:val="22"/>
        </w:rPr>
        <w:t>Díla</w:t>
      </w:r>
      <w:r>
        <w:rPr>
          <w:rFonts w:ascii="Aptos" w:hAnsi="Aptos"/>
          <w:sz w:val="22"/>
          <w:szCs w:val="22"/>
        </w:rPr>
        <w:t xml:space="preserve"> a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plánů kvality;</w:t>
      </w:r>
    </w:p>
    <w:p w14:paraId="7C48F19D" w14:textId="0DA4C65E" w:rsidR="00BD2E40" w:rsidRPr="00D071BE" w:rsidRDefault="00BD2E40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vydává</w:t>
      </w:r>
      <w:r w:rsidR="005F70CE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stanovis</w:t>
      </w:r>
      <w:r w:rsidR="005F70CE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>k k pracovním a technologickým postupům</w:t>
      </w:r>
      <w:r w:rsidR="005F70CE">
        <w:rPr>
          <w:rFonts w:ascii="Aptos" w:hAnsi="Aptos"/>
          <w:sz w:val="22"/>
          <w:szCs w:val="22"/>
        </w:rPr>
        <w:t xml:space="preserve"> realizace Díla</w:t>
      </w:r>
      <w:r w:rsidRPr="00D071BE">
        <w:rPr>
          <w:rFonts w:ascii="Aptos" w:hAnsi="Aptos"/>
          <w:sz w:val="22"/>
          <w:szCs w:val="22"/>
        </w:rPr>
        <w:t>, které nebyly schváleny v plánech kvality předloženými Zhotovitel</w:t>
      </w:r>
      <w:r w:rsidR="005F70CE">
        <w:rPr>
          <w:rFonts w:ascii="Aptos" w:hAnsi="Aptos"/>
          <w:sz w:val="22"/>
          <w:szCs w:val="22"/>
        </w:rPr>
        <w:t>em</w:t>
      </w:r>
      <w:r w:rsidRPr="00D071BE">
        <w:rPr>
          <w:rFonts w:ascii="Aptos" w:hAnsi="Aptos"/>
          <w:sz w:val="22"/>
          <w:szCs w:val="22"/>
        </w:rPr>
        <w:t xml:space="preserve"> Díla;</w:t>
      </w:r>
    </w:p>
    <w:p w14:paraId="156A1105" w14:textId="44BC9702" w:rsidR="00BD2E40" w:rsidRPr="00D071BE" w:rsidRDefault="00BD2E40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evid</w:t>
      </w:r>
      <w:r w:rsidR="005F70CE">
        <w:rPr>
          <w:rFonts w:ascii="Aptos" w:hAnsi="Aptos"/>
          <w:sz w:val="22"/>
          <w:szCs w:val="22"/>
        </w:rPr>
        <w:t>ence</w:t>
      </w:r>
      <w:r w:rsidRPr="00D071BE">
        <w:rPr>
          <w:rFonts w:ascii="Aptos" w:hAnsi="Aptos"/>
          <w:sz w:val="22"/>
          <w:szCs w:val="22"/>
        </w:rPr>
        <w:t xml:space="preserve"> a kontrol</w:t>
      </w:r>
      <w:r w:rsidR="005F70CE">
        <w:rPr>
          <w:rFonts w:ascii="Aptos" w:hAnsi="Aptos"/>
          <w:sz w:val="22"/>
          <w:szCs w:val="22"/>
        </w:rPr>
        <w:t>a</w:t>
      </w:r>
      <w:r w:rsidRPr="00D071BE">
        <w:rPr>
          <w:rFonts w:ascii="Aptos" w:hAnsi="Aptos"/>
          <w:sz w:val="22"/>
          <w:szCs w:val="22"/>
        </w:rPr>
        <w:t xml:space="preserve"> neshod</w:t>
      </w:r>
      <w:r w:rsidR="005F70CE">
        <w:rPr>
          <w:rFonts w:ascii="Aptos" w:hAnsi="Aptos"/>
          <w:sz w:val="22"/>
          <w:szCs w:val="22"/>
        </w:rPr>
        <w:t xml:space="preserve"> </w:t>
      </w:r>
      <w:r w:rsidR="005F70CE" w:rsidRPr="005F70CE">
        <w:rPr>
          <w:rFonts w:ascii="Aptos" w:hAnsi="Aptos"/>
          <w:sz w:val="22"/>
          <w:szCs w:val="22"/>
        </w:rPr>
        <w:t>při realizaci Díla</w:t>
      </w:r>
      <w:r w:rsidR="005F70C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v rámci oblasti svého působení a </w:t>
      </w:r>
      <w:r w:rsidR="00DC3F0B" w:rsidRPr="00DC3F0B">
        <w:rPr>
          <w:rFonts w:ascii="Aptos" w:hAnsi="Aptos"/>
          <w:sz w:val="22"/>
          <w:szCs w:val="22"/>
        </w:rPr>
        <w:t xml:space="preserve">udělení souhlasů s </w:t>
      </w:r>
      <w:r w:rsidRPr="00D071BE">
        <w:rPr>
          <w:rFonts w:ascii="Aptos" w:hAnsi="Aptos"/>
          <w:sz w:val="22"/>
          <w:szCs w:val="22"/>
        </w:rPr>
        <w:t>postupy pro jejich odstranění;</w:t>
      </w:r>
    </w:p>
    <w:p w14:paraId="211B9F65" w14:textId="3DC7B89C" w:rsidR="00BD2E40" w:rsidRPr="00D071BE" w:rsidRDefault="00DC3F0B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sledování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BD2E40" w:rsidRPr="00D071BE">
        <w:rPr>
          <w:rFonts w:ascii="Aptos" w:hAnsi="Aptos"/>
          <w:sz w:val="22"/>
          <w:szCs w:val="22"/>
        </w:rPr>
        <w:t>kvalit</w:t>
      </w:r>
      <w:r>
        <w:rPr>
          <w:rFonts w:ascii="Aptos" w:hAnsi="Aptos"/>
          <w:sz w:val="22"/>
          <w:szCs w:val="22"/>
        </w:rPr>
        <w:t>y</w:t>
      </w:r>
      <w:r w:rsidR="00BD2E40" w:rsidRPr="00D071BE">
        <w:rPr>
          <w:rFonts w:ascii="Aptos" w:hAnsi="Aptos"/>
          <w:sz w:val="22"/>
          <w:szCs w:val="22"/>
        </w:rPr>
        <w:t xml:space="preserve"> provádění komunikací;</w:t>
      </w:r>
    </w:p>
    <w:p w14:paraId="3BBEB078" w14:textId="2F476D2E" w:rsidR="00BD2E40" w:rsidRPr="00D071BE" w:rsidRDefault="00BD2E40" w:rsidP="00080C7E">
      <w:pPr>
        <w:pStyle w:val="Odstavecseseznamem"/>
        <w:numPr>
          <w:ilvl w:val="1"/>
          <w:numId w:val="65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lastRenderedPageBreak/>
        <w:t xml:space="preserve">účast </w:t>
      </w:r>
      <w:r w:rsidR="00DC3F0B">
        <w:rPr>
          <w:rFonts w:ascii="Aptos" w:hAnsi="Aptos"/>
          <w:sz w:val="22"/>
          <w:szCs w:val="22"/>
        </w:rPr>
        <w:t>na</w:t>
      </w:r>
      <w:r w:rsidRPr="00D071BE">
        <w:rPr>
          <w:rFonts w:ascii="Aptos" w:hAnsi="Aptos"/>
          <w:sz w:val="22"/>
          <w:szCs w:val="22"/>
        </w:rPr>
        <w:t xml:space="preserve"> všech montážních zkouš</w:t>
      </w:r>
      <w:r w:rsidR="00DC3F0B">
        <w:rPr>
          <w:rFonts w:ascii="Aptos" w:hAnsi="Aptos"/>
          <w:sz w:val="22"/>
          <w:szCs w:val="22"/>
        </w:rPr>
        <w:t>kách</w:t>
      </w:r>
      <w:r w:rsidRPr="00D071BE">
        <w:rPr>
          <w:rFonts w:ascii="Aptos" w:hAnsi="Aptos"/>
          <w:sz w:val="22"/>
          <w:szCs w:val="22"/>
        </w:rPr>
        <w:t xml:space="preserve">, individuálních </w:t>
      </w:r>
      <w:r w:rsidR="00DC3F0B" w:rsidRPr="00DC3F0B">
        <w:rPr>
          <w:rFonts w:ascii="Aptos" w:hAnsi="Aptos"/>
          <w:sz w:val="22"/>
          <w:szCs w:val="22"/>
        </w:rPr>
        <w:t>zkouškách</w:t>
      </w:r>
      <w:r w:rsidR="00DC3F0B" w:rsidRPr="00DC3F0B" w:rsidDel="00DC3F0B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 xml:space="preserve">technologických zařízení a komplexních </w:t>
      </w:r>
      <w:r w:rsidR="00DC3F0B" w:rsidRPr="00DC3F0B">
        <w:rPr>
          <w:rFonts w:ascii="Aptos" w:hAnsi="Aptos"/>
          <w:sz w:val="22"/>
          <w:szCs w:val="22"/>
        </w:rPr>
        <w:t>zkouškách</w:t>
      </w:r>
      <w:r w:rsidR="00DC3F0B" w:rsidRPr="00DC3F0B" w:rsidDel="00DC3F0B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jednotlivých částí Díla a celého technologického komplexu.</w:t>
      </w:r>
    </w:p>
    <w:p w14:paraId="1F37A1D5" w14:textId="46CE778C" w:rsidR="004D618A" w:rsidRPr="00925A30" w:rsidRDefault="004D618A" w:rsidP="00925A30">
      <w:pPr>
        <w:pStyle w:val="Odstavecseseznamem"/>
        <w:keepNext/>
        <w:numPr>
          <w:ilvl w:val="0"/>
          <w:numId w:val="36"/>
        </w:numPr>
        <w:spacing w:before="240" w:after="120" w:line="276" w:lineRule="auto"/>
        <w:ind w:left="567" w:hanging="567"/>
        <w:contextualSpacing w:val="0"/>
        <w:jc w:val="both"/>
        <w:rPr>
          <w:rFonts w:ascii="Aptos" w:hAnsi="Aptos"/>
          <w:bCs/>
          <w:sz w:val="22"/>
          <w:szCs w:val="22"/>
        </w:rPr>
      </w:pPr>
      <w:r w:rsidRPr="00D071BE">
        <w:rPr>
          <w:rFonts w:ascii="Aptos" w:hAnsi="Aptos"/>
          <w:b/>
          <w:sz w:val="22"/>
          <w:szCs w:val="22"/>
        </w:rPr>
        <w:t>Koordinátor BOZP</w:t>
      </w:r>
      <w:r w:rsidR="004B6DFF" w:rsidRPr="00D071BE">
        <w:rPr>
          <w:rFonts w:ascii="Aptos" w:hAnsi="Aptos"/>
          <w:b/>
          <w:sz w:val="22"/>
          <w:szCs w:val="22"/>
        </w:rPr>
        <w:t xml:space="preserve"> </w:t>
      </w:r>
      <w:r w:rsidR="00283410" w:rsidRPr="00925A30">
        <w:rPr>
          <w:rFonts w:ascii="Aptos" w:hAnsi="Aptos"/>
          <w:bCs/>
          <w:sz w:val="22"/>
          <w:szCs w:val="22"/>
        </w:rPr>
        <w:t xml:space="preserve">(trvale delegován v týmu Správce stavby v rámci </w:t>
      </w:r>
      <w:r w:rsidR="00283410" w:rsidRPr="00283410">
        <w:rPr>
          <w:rFonts w:ascii="Aptos" w:hAnsi="Aptos"/>
          <w:bCs/>
          <w:sz w:val="22"/>
          <w:szCs w:val="22"/>
          <w:lang w:bidi="cs-CZ"/>
        </w:rPr>
        <w:t>Přípravné/projektové fáze a Fáze výkonu činnosti Správce stavby</w:t>
      </w:r>
      <w:r w:rsidR="00283410" w:rsidRPr="00925A30">
        <w:rPr>
          <w:rFonts w:ascii="Aptos" w:hAnsi="Aptos"/>
          <w:bCs/>
          <w:sz w:val="22"/>
          <w:szCs w:val="22"/>
        </w:rPr>
        <w:t xml:space="preserve">; občasně delegován v rámci </w:t>
      </w:r>
      <w:r w:rsidR="00283410" w:rsidRPr="00925A30">
        <w:rPr>
          <w:rFonts w:ascii="Aptos" w:hAnsi="Aptos"/>
          <w:bCs/>
          <w:sz w:val="22"/>
          <w:szCs w:val="22"/>
          <w:lang w:bidi="cs-CZ"/>
        </w:rPr>
        <w:t>Fáze poskytování služeb v záruční době Díla)</w:t>
      </w:r>
    </w:p>
    <w:p w14:paraId="7DC6FF43" w14:textId="6234585F" w:rsidR="0007605E" w:rsidRPr="00080C7E" w:rsidRDefault="00DC3F0B" w:rsidP="00D071BE">
      <w:pPr>
        <w:spacing w:after="120" w:line="276" w:lineRule="auto"/>
        <w:jc w:val="both"/>
        <w:rPr>
          <w:rFonts w:ascii="Aptos" w:hAnsi="Aptos"/>
          <w:iCs/>
          <w:sz w:val="22"/>
          <w:szCs w:val="22"/>
        </w:rPr>
      </w:pPr>
      <w:r w:rsidRPr="00080C7E">
        <w:rPr>
          <w:rFonts w:ascii="Aptos" w:hAnsi="Aptos"/>
          <w:iCs/>
          <w:sz w:val="22"/>
          <w:szCs w:val="22"/>
        </w:rPr>
        <w:t xml:space="preserve">Koordinátor BOZP jedná </w:t>
      </w:r>
      <w:r w:rsidR="0007605E" w:rsidRPr="00080C7E">
        <w:rPr>
          <w:rFonts w:ascii="Aptos" w:hAnsi="Aptos"/>
          <w:iCs/>
          <w:sz w:val="22"/>
          <w:szCs w:val="22"/>
        </w:rPr>
        <w:t>v rozsahu pověření Správcem stavby, přičemž vykonává zejména (ovšem ne výhradně) níže uvedené činnosti:</w:t>
      </w:r>
    </w:p>
    <w:p w14:paraId="0F41287A" w14:textId="246C4D21" w:rsidR="00E742C3" w:rsidRPr="00D071BE" w:rsidRDefault="00E742C3" w:rsidP="00925A30">
      <w:pPr>
        <w:pStyle w:val="Odstavecseseznamem"/>
        <w:numPr>
          <w:ilvl w:val="0"/>
          <w:numId w:val="5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zajištění výkonu koordinátora BOZP na </w:t>
      </w:r>
      <w:r w:rsidR="00DC3F0B" w:rsidRPr="00D071BE">
        <w:rPr>
          <w:rFonts w:ascii="Aptos" w:hAnsi="Aptos"/>
          <w:sz w:val="22"/>
          <w:szCs w:val="22"/>
        </w:rPr>
        <w:t>Staveništi</w:t>
      </w:r>
      <w:r w:rsidRPr="00D071BE">
        <w:rPr>
          <w:rFonts w:ascii="Aptos" w:hAnsi="Aptos"/>
          <w:sz w:val="22"/>
          <w:szCs w:val="22"/>
        </w:rPr>
        <w:t xml:space="preserve">, při přípravě Díla a ve fázi jeho realizace dle zákona </w:t>
      </w:r>
      <w:r w:rsidR="006218E3">
        <w:rPr>
          <w:rFonts w:ascii="Aptos" w:hAnsi="Aptos"/>
          <w:sz w:val="22"/>
          <w:szCs w:val="22"/>
        </w:rPr>
        <w:t>o BOZP;</w:t>
      </w:r>
    </w:p>
    <w:p w14:paraId="38FB9EFF" w14:textId="69D7ABF3" w:rsidR="00E742C3" w:rsidRPr="00D071BE" w:rsidRDefault="00E742C3" w:rsidP="00925A30">
      <w:pPr>
        <w:pStyle w:val="Odstavecseseznamem"/>
        <w:numPr>
          <w:ilvl w:val="0"/>
          <w:numId w:val="5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Přípravná část k zajištění </w:t>
      </w:r>
      <w:r w:rsidR="00DC3F0B">
        <w:rPr>
          <w:rFonts w:ascii="Aptos" w:hAnsi="Aptos"/>
          <w:sz w:val="22"/>
          <w:szCs w:val="22"/>
        </w:rPr>
        <w:t>BOZP</w:t>
      </w:r>
      <w:r w:rsidRPr="00D071BE">
        <w:rPr>
          <w:rFonts w:ascii="Aptos" w:hAnsi="Aptos"/>
          <w:sz w:val="22"/>
          <w:szCs w:val="22"/>
        </w:rPr>
        <w:t xml:space="preserve"> na </w:t>
      </w:r>
      <w:r w:rsidR="00DC3F0B" w:rsidRPr="00D071BE">
        <w:rPr>
          <w:rFonts w:ascii="Aptos" w:hAnsi="Aptos"/>
          <w:sz w:val="22"/>
          <w:szCs w:val="22"/>
        </w:rPr>
        <w:t xml:space="preserve">Staveništi </w:t>
      </w:r>
      <w:r w:rsidRPr="00D071BE">
        <w:rPr>
          <w:rFonts w:ascii="Aptos" w:hAnsi="Aptos"/>
          <w:sz w:val="22"/>
          <w:szCs w:val="22"/>
        </w:rPr>
        <w:t>zahrnuje zejména níže uvedené činnosti:</w:t>
      </w:r>
    </w:p>
    <w:p w14:paraId="7E536621" w14:textId="00936650" w:rsidR="00E742C3" w:rsidRPr="00D071BE" w:rsidRDefault="00733037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</w:t>
      </w:r>
      <w:r w:rsidR="00E742C3" w:rsidRPr="00D071BE">
        <w:rPr>
          <w:rFonts w:ascii="Aptos" w:hAnsi="Aptos"/>
          <w:sz w:val="22"/>
          <w:szCs w:val="22"/>
        </w:rPr>
        <w:t xml:space="preserve">pracování „Plánu BOZP Díla“ </w:t>
      </w:r>
      <w:r w:rsidRPr="00D071BE">
        <w:rPr>
          <w:rFonts w:ascii="Aptos" w:hAnsi="Aptos"/>
          <w:sz w:val="22"/>
          <w:szCs w:val="22"/>
        </w:rPr>
        <w:t xml:space="preserve">před zahájením výstavby </w:t>
      </w:r>
      <w:r w:rsidR="00E742C3" w:rsidRPr="00D071BE">
        <w:rPr>
          <w:rFonts w:ascii="Aptos" w:hAnsi="Aptos"/>
          <w:sz w:val="22"/>
          <w:szCs w:val="22"/>
        </w:rPr>
        <w:t>Díla;</w:t>
      </w:r>
    </w:p>
    <w:p w14:paraId="7E0A8A20" w14:textId="376947A1" w:rsidR="00E742C3" w:rsidRPr="00D071BE" w:rsidRDefault="00E742C3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 xml:space="preserve">vypracování nebo aktualizace přehledu </w:t>
      </w:r>
      <w:r w:rsidR="00DC3F0B">
        <w:rPr>
          <w:rFonts w:ascii="Aptos" w:hAnsi="Aptos"/>
          <w:sz w:val="22"/>
          <w:szCs w:val="22"/>
        </w:rPr>
        <w:t>Právních</w:t>
      </w:r>
      <w:r w:rsidRPr="00D071BE">
        <w:rPr>
          <w:rFonts w:ascii="Aptos" w:hAnsi="Aptos"/>
          <w:sz w:val="22"/>
          <w:szCs w:val="22"/>
        </w:rPr>
        <w:t xml:space="preserve"> předpisů k realizaci Díla a informace </w:t>
      </w:r>
      <w:r w:rsidR="00DC3F0B" w:rsidRPr="00D071BE">
        <w:rPr>
          <w:rFonts w:ascii="Aptos" w:hAnsi="Aptos"/>
          <w:sz w:val="22"/>
          <w:szCs w:val="22"/>
        </w:rPr>
        <w:t>o</w:t>
      </w:r>
      <w:r w:rsidR="00DC3F0B">
        <w:rPr>
          <w:rFonts w:ascii="Aptos" w:hAnsi="Aptos"/>
          <w:sz w:val="22"/>
          <w:szCs w:val="22"/>
        </w:rPr>
        <w:t> </w:t>
      </w:r>
      <w:r w:rsidRPr="00D071BE">
        <w:rPr>
          <w:rFonts w:ascii="Aptos" w:hAnsi="Aptos"/>
          <w:sz w:val="22"/>
          <w:szCs w:val="22"/>
        </w:rPr>
        <w:t>rizicích, které se mohou při realizaci Díla vyskytnout;</w:t>
      </w:r>
    </w:p>
    <w:p w14:paraId="05512495" w14:textId="77777777" w:rsidR="00E742C3" w:rsidRPr="00D071BE" w:rsidRDefault="00E742C3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zabezpečení, aby Plán BOZP Díla obsahoval podrobnosti o místních a provozních podmínkách, údaje, informace a postupy, které se mohou při realizaci Díla vyskytnout;</w:t>
      </w:r>
    </w:p>
    <w:p w14:paraId="5EDEB920" w14:textId="5CEDB06C" w:rsidR="00E742C3" w:rsidRPr="00D071BE" w:rsidRDefault="00DC3F0B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příprava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>a zaslání Oznámení o zahájení prací na Oblastní inspektorát práce (OIP).</w:t>
      </w:r>
    </w:p>
    <w:p w14:paraId="2170E10F" w14:textId="72B21D52" w:rsidR="00E742C3" w:rsidRPr="00D071BE" w:rsidRDefault="00E742C3" w:rsidP="00925A30">
      <w:pPr>
        <w:pStyle w:val="Odstavecseseznamem"/>
        <w:numPr>
          <w:ilvl w:val="0"/>
          <w:numId w:val="50"/>
        </w:numPr>
        <w:spacing w:after="120" w:line="276" w:lineRule="auto"/>
        <w:ind w:left="567" w:hanging="567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Provádění činnosti koordinátora BOZP při výstavbě Díla dle zákona o BOZP zahrnuje zejména následující činnosti:</w:t>
      </w:r>
    </w:p>
    <w:p w14:paraId="0276CD87" w14:textId="0E0A68E0" w:rsidR="00E742C3" w:rsidRPr="00D071BE" w:rsidRDefault="00DC3F0B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zajištění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 xml:space="preserve">seznámení </w:t>
      </w:r>
      <w:r>
        <w:rPr>
          <w:rFonts w:ascii="Aptos" w:hAnsi="Aptos"/>
          <w:sz w:val="22"/>
          <w:szCs w:val="22"/>
        </w:rPr>
        <w:t>Zhotovitele</w:t>
      </w:r>
      <w:r w:rsidR="00E742C3" w:rsidRPr="00D071BE">
        <w:rPr>
          <w:rFonts w:ascii="Aptos" w:hAnsi="Aptos"/>
          <w:sz w:val="22"/>
          <w:szCs w:val="22"/>
        </w:rPr>
        <w:t xml:space="preserve"> Díla s Plánem BOZP Díla a s riziky a opatřeními </w:t>
      </w:r>
      <w:r w:rsidRPr="00D071BE">
        <w:rPr>
          <w:rFonts w:ascii="Aptos" w:hAnsi="Aptos"/>
          <w:sz w:val="22"/>
          <w:szCs w:val="22"/>
        </w:rPr>
        <w:t>k</w:t>
      </w:r>
      <w:r>
        <w:rPr>
          <w:rFonts w:ascii="Aptos" w:hAnsi="Aptos"/>
          <w:sz w:val="22"/>
          <w:szCs w:val="22"/>
        </w:rPr>
        <w:t> </w:t>
      </w:r>
      <w:r w:rsidR="00E742C3" w:rsidRPr="00D071BE">
        <w:rPr>
          <w:rFonts w:ascii="Aptos" w:hAnsi="Aptos"/>
          <w:sz w:val="22"/>
          <w:szCs w:val="22"/>
        </w:rPr>
        <w:t>jejich eliminaci;</w:t>
      </w:r>
    </w:p>
    <w:p w14:paraId="22B755B0" w14:textId="41C0D5DD" w:rsidR="00E742C3" w:rsidRPr="00D071BE" w:rsidRDefault="00DC3F0B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zpracování, předání, úpravu a aktualizaci</w:t>
      </w:r>
      <w:r w:rsidR="00E742C3" w:rsidRPr="00D071BE">
        <w:rPr>
          <w:rFonts w:ascii="Aptos" w:hAnsi="Aptos"/>
          <w:sz w:val="22"/>
          <w:szCs w:val="22"/>
        </w:rPr>
        <w:t xml:space="preserve"> Plán</w:t>
      </w:r>
      <w:r>
        <w:rPr>
          <w:rFonts w:ascii="Aptos" w:hAnsi="Aptos"/>
          <w:sz w:val="22"/>
          <w:szCs w:val="22"/>
        </w:rPr>
        <w:t>u</w:t>
      </w:r>
      <w:r w:rsidR="00E742C3" w:rsidRPr="00D071BE">
        <w:rPr>
          <w:rFonts w:ascii="Aptos" w:hAnsi="Aptos"/>
          <w:sz w:val="22"/>
          <w:szCs w:val="22"/>
        </w:rPr>
        <w:t xml:space="preserve"> BOZP Díla a působ</w:t>
      </w:r>
      <w:r>
        <w:rPr>
          <w:rFonts w:ascii="Aptos" w:hAnsi="Aptos"/>
          <w:sz w:val="22"/>
          <w:szCs w:val="22"/>
        </w:rPr>
        <w:t>ení</w:t>
      </w:r>
      <w:r w:rsidR="00E742C3" w:rsidRPr="00D071BE">
        <w:rPr>
          <w:rFonts w:ascii="Aptos" w:hAnsi="Aptos"/>
          <w:sz w:val="22"/>
          <w:szCs w:val="22"/>
        </w:rPr>
        <w:t xml:space="preserve"> na jeho dodržování a na to, aby </w:t>
      </w:r>
      <w:r>
        <w:rPr>
          <w:rFonts w:ascii="Aptos" w:hAnsi="Aptos"/>
          <w:sz w:val="22"/>
          <w:szCs w:val="22"/>
        </w:rPr>
        <w:t>Zhotovitel</w:t>
      </w:r>
      <w:r w:rsidR="00E742C3" w:rsidRPr="00D071BE">
        <w:rPr>
          <w:rFonts w:ascii="Aptos" w:hAnsi="Aptos"/>
          <w:sz w:val="22"/>
          <w:szCs w:val="22"/>
        </w:rPr>
        <w:t xml:space="preserve"> Díla realizoval potřebná opatření k zajištění </w:t>
      </w:r>
      <w:r>
        <w:rPr>
          <w:rFonts w:ascii="Aptos" w:hAnsi="Aptos"/>
          <w:sz w:val="22"/>
          <w:szCs w:val="22"/>
        </w:rPr>
        <w:t>BOZP</w:t>
      </w:r>
      <w:r w:rsidR="00E742C3" w:rsidRPr="00D071BE">
        <w:rPr>
          <w:rFonts w:ascii="Aptos" w:hAnsi="Aptos"/>
          <w:sz w:val="22"/>
          <w:szCs w:val="22"/>
        </w:rPr>
        <w:t>;</w:t>
      </w:r>
    </w:p>
    <w:p w14:paraId="6E5F09C5" w14:textId="2D99C6E0" w:rsidR="00E742C3" w:rsidRPr="00D071BE" w:rsidRDefault="00933818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kontrola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>informovanost</w:t>
      </w:r>
      <w:r>
        <w:rPr>
          <w:rFonts w:ascii="Aptos" w:hAnsi="Aptos"/>
          <w:sz w:val="22"/>
          <w:szCs w:val="22"/>
        </w:rPr>
        <w:t>i</w:t>
      </w:r>
      <w:r w:rsidR="00E742C3" w:rsidRPr="00D071B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Zhotovitele</w:t>
      </w:r>
      <w:r w:rsidR="00E742C3" w:rsidRPr="00D071BE">
        <w:rPr>
          <w:rFonts w:ascii="Aptos" w:hAnsi="Aptos"/>
          <w:sz w:val="22"/>
          <w:szCs w:val="22"/>
        </w:rPr>
        <w:t xml:space="preserve"> Díla o bezpečnostních a zdravotních rizicích, která vznikla na </w:t>
      </w:r>
      <w:r w:rsidRPr="00D071BE">
        <w:rPr>
          <w:rFonts w:ascii="Aptos" w:hAnsi="Aptos"/>
          <w:sz w:val="22"/>
          <w:szCs w:val="22"/>
        </w:rPr>
        <w:t xml:space="preserve">Staveništi </w:t>
      </w:r>
      <w:r w:rsidR="00E742C3" w:rsidRPr="00D071BE">
        <w:rPr>
          <w:rFonts w:ascii="Aptos" w:hAnsi="Aptos"/>
          <w:sz w:val="22"/>
          <w:szCs w:val="22"/>
        </w:rPr>
        <w:t>během postupu prací</w:t>
      </w:r>
      <w:r>
        <w:rPr>
          <w:rFonts w:ascii="Aptos" w:hAnsi="Aptos"/>
          <w:sz w:val="22"/>
          <w:szCs w:val="22"/>
        </w:rPr>
        <w:t>,</w:t>
      </w:r>
      <w:r w:rsidR="00E742C3" w:rsidRPr="00D071BE">
        <w:rPr>
          <w:rFonts w:ascii="Aptos" w:hAnsi="Aptos"/>
          <w:sz w:val="22"/>
          <w:szCs w:val="22"/>
        </w:rPr>
        <w:t xml:space="preserve"> a o příslušných opatřeních k</w:t>
      </w:r>
      <w:r>
        <w:rPr>
          <w:rFonts w:ascii="Aptos" w:hAnsi="Aptos"/>
          <w:sz w:val="22"/>
          <w:szCs w:val="22"/>
        </w:rPr>
        <w:t xml:space="preserve"> jejich </w:t>
      </w:r>
      <w:r w:rsidR="00E742C3" w:rsidRPr="00D071BE">
        <w:rPr>
          <w:rFonts w:ascii="Aptos" w:hAnsi="Aptos"/>
          <w:sz w:val="22"/>
          <w:szCs w:val="22"/>
        </w:rPr>
        <w:t>minimalizaci;</w:t>
      </w:r>
    </w:p>
    <w:p w14:paraId="4F06AA53" w14:textId="3E2D3A8B" w:rsidR="00E742C3" w:rsidRPr="00D071BE" w:rsidRDefault="00933818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upozornění</w:t>
      </w:r>
      <w:r w:rsidR="00E742C3" w:rsidRPr="00D071BE">
        <w:rPr>
          <w:rFonts w:ascii="Aptos" w:hAnsi="Aptos"/>
          <w:sz w:val="22"/>
          <w:szCs w:val="22"/>
        </w:rPr>
        <w:t xml:space="preserve">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="00E742C3" w:rsidRPr="00D071BE">
        <w:rPr>
          <w:rFonts w:ascii="Aptos" w:hAnsi="Aptos"/>
          <w:sz w:val="22"/>
          <w:szCs w:val="22"/>
        </w:rPr>
        <w:t xml:space="preserve">e Díla na nedostatky v uplatňování požadavků na </w:t>
      </w:r>
      <w:r>
        <w:rPr>
          <w:rFonts w:ascii="Aptos" w:hAnsi="Aptos"/>
          <w:sz w:val="22"/>
          <w:szCs w:val="22"/>
        </w:rPr>
        <w:t>BOZP</w:t>
      </w:r>
      <w:r w:rsidR="00E742C3" w:rsidRPr="00D071BE">
        <w:rPr>
          <w:rFonts w:ascii="Aptos" w:hAnsi="Aptos"/>
          <w:sz w:val="22"/>
          <w:szCs w:val="22"/>
        </w:rPr>
        <w:t xml:space="preserve"> zjištěn</w:t>
      </w:r>
      <w:r>
        <w:rPr>
          <w:rFonts w:ascii="Aptos" w:hAnsi="Aptos"/>
          <w:sz w:val="22"/>
          <w:szCs w:val="22"/>
        </w:rPr>
        <w:t>ých</w:t>
      </w:r>
      <w:r w:rsidR="00E742C3" w:rsidRPr="00D071BE">
        <w:rPr>
          <w:rFonts w:ascii="Aptos" w:hAnsi="Aptos"/>
          <w:sz w:val="22"/>
          <w:szCs w:val="22"/>
        </w:rPr>
        <w:t xml:space="preserve"> při realizaci Díla, </w:t>
      </w:r>
      <w:r>
        <w:rPr>
          <w:rFonts w:ascii="Aptos" w:hAnsi="Aptos"/>
          <w:sz w:val="22"/>
          <w:szCs w:val="22"/>
        </w:rPr>
        <w:t>vyžadování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>zjednání nápravy a </w:t>
      </w:r>
      <w:r>
        <w:rPr>
          <w:rFonts w:ascii="Aptos" w:hAnsi="Aptos"/>
          <w:sz w:val="22"/>
          <w:szCs w:val="22"/>
        </w:rPr>
        <w:t>navrhování</w:t>
      </w:r>
      <w:r w:rsidR="00E742C3" w:rsidRPr="00D071BE">
        <w:rPr>
          <w:rFonts w:ascii="Aptos" w:hAnsi="Aptos"/>
          <w:sz w:val="22"/>
          <w:szCs w:val="22"/>
        </w:rPr>
        <w:t xml:space="preserve"> přiměřen</w:t>
      </w:r>
      <w:r>
        <w:rPr>
          <w:rFonts w:ascii="Aptos" w:hAnsi="Aptos"/>
          <w:sz w:val="22"/>
          <w:szCs w:val="22"/>
        </w:rPr>
        <w:t>ých</w:t>
      </w:r>
      <w:r w:rsidR="00E742C3" w:rsidRPr="00D071BE">
        <w:rPr>
          <w:rFonts w:ascii="Aptos" w:hAnsi="Aptos"/>
          <w:sz w:val="22"/>
          <w:szCs w:val="22"/>
        </w:rPr>
        <w:t xml:space="preserve"> technick</w:t>
      </w:r>
      <w:r>
        <w:rPr>
          <w:rFonts w:ascii="Aptos" w:hAnsi="Aptos"/>
          <w:sz w:val="22"/>
          <w:szCs w:val="22"/>
        </w:rPr>
        <w:t>ých</w:t>
      </w:r>
      <w:r w:rsidR="00E742C3" w:rsidRPr="00D071BE">
        <w:rPr>
          <w:rFonts w:ascii="Aptos" w:hAnsi="Aptos"/>
          <w:sz w:val="22"/>
          <w:szCs w:val="22"/>
        </w:rPr>
        <w:t xml:space="preserve"> a organizační</w:t>
      </w:r>
      <w:r>
        <w:rPr>
          <w:rFonts w:ascii="Aptos" w:hAnsi="Aptos"/>
          <w:sz w:val="22"/>
          <w:szCs w:val="22"/>
        </w:rPr>
        <w:t>ch</w:t>
      </w:r>
      <w:r w:rsidR="00E742C3" w:rsidRPr="00D071BE">
        <w:rPr>
          <w:rFonts w:ascii="Aptos" w:hAnsi="Aptos"/>
          <w:sz w:val="22"/>
          <w:szCs w:val="22"/>
        </w:rPr>
        <w:t xml:space="preserve"> opatření;</w:t>
      </w:r>
    </w:p>
    <w:p w14:paraId="4DC11163" w14:textId="5B0ED0BB" w:rsidR="00E742C3" w:rsidRPr="00D071BE" w:rsidRDefault="00E742C3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oznamov</w:t>
      </w:r>
      <w:r w:rsidR="00933818">
        <w:rPr>
          <w:rFonts w:ascii="Aptos" w:hAnsi="Aptos"/>
          <w:sz w:val="22"/>
          <w:szCs w:val="22"/>
        </w:rPr>
        <w:t>ání</w:t>
      </w:r>
      <w:r w:rsidRPr="00D071BE">
        <w:rPr>
          <w:rFonts w:ascii="Aptos" w:hAnsi="Aptos"/>
          <w:sz w:val="22"/>
          <w:szCs w:val="22"/>
        </w:rPr>
        <w:t xml:space="preserve"> nedostatk</w:t>
      </w:r>
      <w:r w:rsidR="00933818">
        <w:rPr>
          <w:rFonts w:ascii="Aptos" w:hAnsi="Aptos"/>
          <w:sz w:val="22"/>
          <w:szCs w:val="22"/>
        </w:rPr>
        <w:t>ů</w:t>
      </w:r>
      <w:r w:rsidRPr="00D071BE">
        <w:rPr>
          <w:rFonts w:ascii="Aptos" w:hAnsi="Aptos"/>
          <w:sz w:val="22"/>
          <w:szCs w:val="22"/>
        </w:rPr>
        <w:t xml:space="preserve"> v uplatňování požadavků na zajištění </w:t>
      </w:r>
      <w:r w:rsidR="00933818">
        <w:rPr>
          <w:rFonts w:ascii="Aptos" w:hAnsi="Aptos"/>
          <w:sz w:val="22"/>
          <w:szCs w:val="22"/>
        </w:rPr>
        <w:t>BOZP Objednateli (</w:t>
      </w:r>
      <w:r w:rsidR="00933818" w:rsidRPr="00933818">
        <w:rPr>
          <w:rFonts w:ascii="Aptos" w:hAnsi="Aptos"/>
          <w:sz w:val="22"/>
          <w:szCs w:val="22"/>
        </w:rPr>
        <w:t xml:space="preserve">prostřednictvím </w:t>
      </w:r>
      <w:r w:rsidR="00E76EC2" w:rsidRPr="00080C7E">
        <w:rPr>
          <w:rFonts w:ascii="Aptos" w:hAnsi="Aptos"/>
          <w:bCs/>
          <w:sz w:val="22"/>
          <w:szCs w:val="22"/>
        </w:rPr>
        <w:t>Správce stavby – Koordinátora týmu Správce stavby</w:t>
      </w:r>
      <w:r w:rsidR="00933818">
        <w:rPr>
          <w:rFonts w:ascii="Aptos" w:hAnsi="Aptos"/>
          <w:sz w:val="22"/>
          <w:szCs w:val="22"/>
        </w:rPr>
        <w:t>),</w:t>
      </w:r>
      <w:r w:rsidRPr="00D071BE">
        <w:rPr>
          <w:rFonts w:ascii="Aptos" w:hAnsi="Aptos"/>
          <w:sz w:val="22"/>
          <w:szCs w:val="22"/>
        </w:rPr>
        <w:t xml:space="preserve"> nebyla-li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Pr="00D071BE">
        <w:rPr>
          <w:rFonts w:ascii="Aptos" w:hAnsi="Aptos"/>
          <w:sz w:val="22"/>
          <w:szCs w:val="22"/>
        </w:rPr>
        <w:t>em Díla neprodleně přijata přiměřená opatření ke zjednání nápravy;</w:t>
      </w:r>
    </w:p>
    <w:p w14:paraId="02C4D7A3" w14:textId="3A205CCA" w:rsidR="00E742C3" w:rsidRPr="00D071BE" w:rsidRDefault="00E742C3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sledov</w:t>
      </w:r>
      <w:r w:rsidR="00933818">
        <w:rPr>
          <w:rFonts w:ascii="Aptos" w:hAnsi="Aptos"/>
          <w:sz w:val="22"/>
          <w:szCs w:val="22"/>
        </w:rPr>
        <w:t xml:space="preserve">ání </w:t>
      </w:r>
      <w:r w:rsidRPr="00D071BE">
        <w:rPr>
          <w:rFonts w:ascii="Aptos" w:hAnsi="Aptos"/>
          <w:sz w:val="22"/>
          <w:szCs w:val="22"/>
        </w:rPr>
        <w:t>realizac</w:t>
      </w:r>
      <w:r w:rsidR="00933818">
        <w:rPr>
          <w:rFonts w:ascii="Aptos" w:hAnsi="Aptos"/>
          <w:sz w:val="22"/>
          <w:szCs w:val="22"/>
        </w:rPr>
        <w:t>e</w:t>
      </w:r>
      <w:r w:rsidRPr="00D071BE">
        <w:rPr>
          <w:rFonts w:ascii="Aptos" w:hAnsi="Aptos"/>
          <w:sz w:val="22"/>
          <w:szCs w:val="22"/>
        </w:rPr>
        <w:t xml:space="preserve"> nápravných opatření a v případě neplnění prokazatelným způsobem </w:t>
      </w:r>
      <w:r w:rsidR="00933818">
        <w:rPr>
          <w:rFonts w:ascii="Aptos" w:hAnsi="Aptos"/>
          <w:sz w:val="22"/>
          <w:szCs w:val="22"/>
        </w:rPr>
        <w:t xml:space="preserve">vyžadování jejich plnění po </w:t>
      </w:r>
      <w:r w:rsidR="001A36B5" w:rsidRPr="00D071BE">
        <w:rPr>
          <w:rFonts w:ascii="Aptos" w:hAnsi="Aptos"/>
          <w:sz w:val="22"/>
          <w:szCs w:val="22"/>
        </w:rPr>
        <w:t>Zhotovitel</w:t>
      </w:r>
      <w:r w:rsidRPr="00D071BE">
        <w:rPr>
          <w:rFonts w:ascii="Aptos" w:hAnsi="Aptos"/>
          <w:sz w:val="22"/>
          <w:szCs w:val="22"/>
        </w:rPr>
        <w:t>i Díla</w:t>
      </w:r>
      <w:r w:rsidR="00933818">
        <w:rPr>
          <w:rFonts w:ascii="Aptos" w:hAnsi="Aptos"/>
          <w:sz w:val="22"/>
          <w:szCs w:val="22"/>
        </w:rPr>
        <w:t xml:space="preserve"> (v</w:t>
      </w:r>
      <w:r w:rsidRPr="00D071BE">
        <w:rPr>
          <w:rFonts w:ascii="Aptos" w:hAnsi="Aptos"/>
          <w:sz w:val="22"/>
          <w:szCs w:val="22"/>
        </w:rPr>
        <w:t xml:space="preserve"> případě opakování stejných nedostatků </w:t>
      </w:r>
      <w:r w:rsidR="00933818">
        <w:rPr>
          <w:rFonts w:ascii="Aptos" w:hAnsi="Aptos"/>
          <w:sz w:val="22"/>
          <w:szCs w:val="22"/>
        </w:rPr>
        <w:t>navrhování</w:t>
      </w:r>
      <w:r w:rsidR="00933818" w:rsidRPr="00D071BE">
        <w:rPr>
          <w:rFonts w:ascii="Aptos" w:hAnsi="Aptos"/>
          <w:sz w:val="22"/>
          <w:szCs w:val="22"/>
        </w:rPr>
        <w:t xml:space="preserve"> </w:t>
      </w:r>
      <w:r w:rsidRPr="00D071BE">
        <w:rPr>
          <w:rFonts w:ascii="Aptos" w:hAnsi="Aptos"/>
          <w:sz w:val="22"/>
          <w:szCs w:val="22"/>
        </w:rPr>
        <w:t>uplatnění sankčních opatření</w:t>
      </w:r>
      <w:r w:rsidR="00933818">
        <w:rPr>
          <w:rFonts w:ascii="Aptos" w:hAnsi="Aptos"/>
          <w:sz w:val="22"/>
          <w:szCs w:val="22"/>
        </w:rPr>
        <w:t>)</w:t>
      </w:r>
      <w:r w:rsidRPr="00D071BE">
        <w:rPr>
          <w:rFonts w:ascii="Aptos" w:hAnsi="Aptos"/>
          <w:sz w:val="22"/>
          <w:szCs w:val="22"/>
        </w:rPr>
        <w:t>;</w:t>
      </w:r>
    </w:p>
    <w:p w14:paraId="356734DA" w14:textId="74FBFE5C" w:rsidR="00ED5BF3" w:rsidRPr="00D071BE" w:rsidRDefault="00933818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účast na</w:t>
      </w:r>
      <w:r w:rsidR="00E742C3" w:rsidRPr="00D071BE">
        <w:rPr>
          <w:rFonts w:ascii="Aptos" w:hAnsi="Aptos"/>
          <w:sz w:val="22"/>
          <w:szCs w:val="22"/>
        </w:rPr>
        <w:t xml:space="preserve"> stanovených kontrolních dn</w:t>
      </w:r>
      <w:r>
        <w:rPr>
          <w:rFonts w:ascii="Aptos" w:hAnsi="Aptos"/>
          <w:sz w:val="22"/>
          <w:szCs w:val="22"/>
        </w:rPr>
        <w:t>ech</w:t>
      </w:r>
      <w:r w:rsidR="00E742C3" w:rsidRPr="00D071BE">
        <w:rPr>
          <w:rFonts w:ascii="Aptos" w:hAnsi="Aptos"/>
          <w:sz w:val="22"/>
          <w:szCs w:val="22"/>
        </w:rPr>
        <w:t xml:space="preserve"> Díla a </w:t>
      </w:r>
      <w:r>
        <w:rPr>
          <w:rFonts w:ascii="Aptos" w:hAnsi="Aptos"/>
          <w:sz w:val="22"/>
          <w:szCs w:val="22"/>
        </w:rPr>
        <w:t>navrhování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>termín</w:t>
      </w:r>
      <w:r>
        <w:rPr>
          <w:rFonts w:ascii="Aptos" w:hAnsi="Aptos"/>
          <w:sz w:val="22"/>
          <w:szCs w:val="22"/>
        </w:rPr>
        <w:t>ů</w:t>
      </w:r>
      <w:r w:rsidR="00E742C3" w:rsidRPr="00D071BE">
        <w:rPr>
          <w:rFonts w:ascii="Aptos" w:hAnsi="Aptos"/>
          <w:sz w:val="22"/>
          <w:szCs w:val="22"/>
        </w:rPr>
        <w:t xml:space="preserve"> kontrolních dní k problematice BOZP, Plánu BOZP Díla a</w:t>
      </w:r>
      <w:r w:rsidR="004158BC" w:rsidRPr="00D071BE">
        <w:rPr>
          <w:rFonts w:ascii="Aptos" w:hAnsi="Aptos"/>
          <w:sz w:val="22"/>
          <w:szCs w:val="22"/>
        </w:rPr>
        <w:t>pod</w:t>
      </w:r>
      <w:r w:rsidR="00E742C3" w:rsidRPr="00D071BE">
        <w:rPr>
          <w:rFonts w:ascii="Aptos" w:hAnsi="Aptos"/>
          <w:sz w:val="22"/>
          <w:szCs w:val="22"/>
        </w:rPr>
        <w:t>.</w:t>
      </w:r>
      <w:r w:rsidR="0046494D">
        <w:rPr>
          <w:rFonts w:ascii="Aptos" w:hAnsi="Aptos"/>
          <w:sz w:val="22"/>
          <w:szCs w:val="22"/>
        </w:rPr>
        <w:t>;</w:t>
      </w:r>
    </w:p>
    <w:p w14:paraId="5491456E" w14:textId="04A6542E" w:rsidR="00E742C3" w:rsidRPr="00D071BE" w:rsidRDefault="00933818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projednávání</w:t>
      </w:r>
      <w:r w:rsidRPr="00D071BE">
        <w:rPr>
          <w:rFonts w:ascii="Aptos" w:hAnsi="Aptos"/>
          <w:sz w:val="22"/>
          <w:szCs w:val="22"/>
        </w:rPr>
        <w:t xml:space="preserve"> </w:t>
      </w:r>
      <w:r w:rsidR="00E742C3" w:rsidRPr="00D071BE">
        <w:rPr>
          <w:rFonts w:ascii="Aptos" w:hAnsi="Aptos"/>
          <w:sz w:val="22"/>
          <w:szCs w:val="22"/>
        </w:rPr>
        <w:t>součinnost</w:t>
      </w:r>
      <w:r>
        <w:rPr>
          <w:rFonts w:ascii="Aptos" w:hAnsi="Aptos"/>
          <w:sz w:val="22"/>
          <w:szCs w:val="22"/>
        </w:rPr>
        <w:t>i</w:t>
      </w:r>
      <w:r w:rsidR="00E742C3" w:rsidRPr="00D071BE">
        <w:rPr>
          <w:rFonts w:ascii="Aptos" w:hAnsi="Aptos"/>
          <w:sz w:val="22"/>
          <w:szCs w:val="22"/>
        </w:rPr>
        <w:t xml:space="preserve"> </w:t>
      </w:r>
      <w:r w:rsidR="001A36B5"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</w:t>
      </w:r>
      <w:r w:rsidR="00E742C3" w:rsidRPr="00D071BE">
        <w:rPr>
          <w:rFonts w:ascii="Aptos" w:hAnsi="Aptos"/>
          <w:sz w:val="22"/>
          <w:szCs w:val="22"/>
        </w:rPr>
        <w:t xml:space="preserve"> Díla z hlediska </w:t>
      </w:r>
      <w:r>
        <w:rPr>
          <w:rFonts w:ascii="Aptos" w:hAnsi="Aptos"/>
          <w:sz w:val="22"/>
          <w:szCs w:val="22"/>
        </w:rPr>
        <w:t>BOZP</w:t>
      </w:r>
      <w:r w:rsidR="00E742C3" w:rsidRPr="00D071BE">
        <w:rPr>
          <w:rFonts w:ascii="Aptos" w:hAnsi="Aptos"/>
          <w:sz w:val="22"/>
          <w:szCs w:val="22"/>
        </w:rPr>
        <w:t>, kontrol</w:t>
      </w:r>
      <w:r>
        <w:rPr>
          <w:rFonts w:ascii="Aptos" w:hAnsi="Aptos"/>
          <w:sz w:val="22"/>
          <w:szCs w:val="22"/>
        </w:rPr>
        <w:t>a</w:t>
      </w:r>
      <w:r w:rsidR="00E742C3" w:rsidRPr="00D071BE">
        <w:rPr>
          <w:rFonts w:ascii="Aptos" w:hAnsi="Aptos"/>
          <w:sz w:val="22"/>
          <w:szCs w:val="22"/>
        </w:rPr>
        <w:t xml:space="preserve"> vedení dokumentace BOZP Díla a dosažen</w:t>
      </w:r>
      <w:r>
        <w:rPr>
          <w:rFonts w:ascii="Aptos" w:hAnsi="Aptos"/>
          <w:sz w:val="22"/>
          <w:szCs w:val="22"/>
        </w:rPr>
        <w:t xml:space="preserve">ých </w:t>
      </w:r>
      <w:r w:rsidR="00E742C3" w:rsidRPr="00D071BE">
        <w:rPr>
          <w:rFonts w:ascii="Aptos" w:hAnsi="Aptos"/>
          <w:sz w:val="22"/>
          <w:szCs w:val="22"/>
        </w:rPr>
        <w:t>výsledk</w:t>
      </w:r>
      <w:r>
        <w:rPr>
          <w:rFonts w:ascii="Aptos" w:hAnsi="Aptos"/>
          <w:sz w:val="22"/>
          <w:szCs w:val="22"/>
        </w:rPr>
        <w:t>ů</w:t>
      </w:r>
      <w:r w:rsidR="00E742C3" w:rsidRPr="00D071BE">
        <w:rPr>
          <w:rFonts w:ascii="Aptos" w:hAnsi="Aptos"/>
          <w:sz w:val="22"/>
          <w:szCs w:val="22"/>
        </w:rPr>
        <w:t>;</w:t>
      </w:r>
    </w:p>
    <w:p w14:paraId="64217629" w14:textId="0DD0F8A7" w:rsidR="00E742C3" w:rsidRPr="00D071BE" w:rsidRDefault="00933818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výkon a koordinace kontroly</w:t>
      </w:r>
      <w:r w:rsidR="00E742C3" w:rsidRPr="00D071BE">
        <w:rPr>
          <w:rFonts w:ascii="Aptos" w:hAnsi="Aptos"/>
          <w:sz w:val="22"/>
          <w:szCs w:val="22"/>
        </w:rPr>
        <w:t xml:space="preserve"> dodržování zásad, pravidel a požadavků v oblasti </w:t>
      </w:r>
      <w:r>
        <w:rPr>
          <w:rFonts w:ascii="Aptos" w:hAnsi="Aptos"/>
          <w:sz w:val="22"/>
          <w:szCs w:val="22"/>
        </w:rPr>
        <w:t>BOZP</w:t>
      </w:r>
      <w:r w:rsidR="00E742C3" w:rsidRPr="00D071BE">
        <w:rPr>
          <w:rFonts w:ascii="Aptos" w:hAnsi="Aptos"/>
          <w:sz w:val="22"/>
          <w:szCs w:val="22"/>
        </w:rPr>
        <w:t xml:space="preserve"> a požární ochrany zajišťovaných </w:t>
      </w:r>
      <w:r w:rsidR="001A36B5" w:rsidRPr="00D071BE">
        <w:rPr>
          <w:rFonts w:ascii="Aptos" w:hAnsi="Aptos"/>
          <w:sz w:val="22"/>
          <w:szCs w:val="22"/>
        </w:rPr>
        <w:t>Zhotovitel</w:t>
      </w:r>
      <w:r>
        <w:rPr>
          <w:rFonts w:ascii="Aptos" w:hAnsi="Aptos"/>
          <w:sz w:val="22"/>
          <w:szCs w:val="22"/>
        </w:rPr>
        <w:t>em</w:t>
      </w:r>
      <w:r w:rsidR="00E742C3" w:rsidRPr="00D071BE">
        <w:rPr>
          <w:rFonts w:ascii="Aptos" w:hAnsi="Aptos"/>
          <w:sz w:val="22"/>
          <w:szCs w:val="22"/>
        </w:rPr>
        <w:t xml:space="preserve"> Díla a </w:t>
      </w:r>
      <w:r>
        <w:rPr>
          <w:rFonts w:ascii="Aptos" w:hAnsi="Aptos"/>
          <w:sz w:val="22"/>
          <w:szCs w:val="22"/>
        </w:rPr>
        <w:t>vedení odpovídajících záznamů</w:t>
      </w:r>
      <w:r w:rsidR="00E742C3" w:rsidRPr="00D071BE">
        <w:rPr>
          <w:rFonts w:ascii="Aptos" w:hAnsi="Aptos"/>
          <w:sz w:val="22"/>
          <w:szCs w:val="22"/>
        </w:rPr>
        <w:t>;</w:t>
      </w:r>
    </w:p>
    <w:p w14:paraId="4D4CD614" w14:textId="3A3CFF3A" w:rsidR="00E742C3" w:rsidRPr="00D071BE" w:rsidRDefault="00E742C3" w:rsidP="00925A30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D071BE">
        <w:rPr>
          <w:rFonts w:ascii="Aptos" w:hAnsi="Aptos"/>
          <w:sz w:val="22"/>
          <w:szCs w:val="22"/>
        </w:rPr>
        <w:t>provádě</w:t>
      </w:r>
      <w:r w:rsidR="00933818">
        <w:rPr>
          <w:rFonts w:ascii="Aptos" w:hAnsi="Aptos"/>
          <w:sz w:val="22"/>
          <w:szCs w:val="22"/>
        </w:rPr>
        <w:t>ní</w:t>
      </w:r>
      <w:r w:rsidRPr="00D071BE">
        <w:rPr>
          <w:rFonts w:ascii="Aptos" w:hAnsi="Aptos"/>
          <w:sz w:val="22"/>
          <w:szCs w:val="22"/>
        </w:rPr>
        <w:t xml:space="preserve"> kontrol</w:t>
      </w:r>
      <w:r w:rsidR="00933818">
        <w:rPr>
          <w:rFonts w:ascii="Aptos" w:hAnsi="Aptos"/>
          <w:sz w:val="22"/>
          <w:szCs w:val="22"/>
        </w:rPr>
        <w:t>y</w:t>
      </w:r>
      <w:r w:rsidRPr="00D071BE">
        <w:rPr>
          <w:rFonts w:ascii="Aptos" w:hAnsi="Aptos"/>
          <w:sz w:val="22"/>
          <w:szCs w:val="22"/>
        </w:rPr>
        <w:t xml:space="preserve"> dokumentace systémů managementu BOZP související se stavební činností a postupem prací podle realizační dokumentace</w:t>
      </w:r>
      <w:r w:rsidR="00933818">
        <w:rPr>
          <w:rFonts w:ascii="Aptos" w:hAnsi="Aptos"/>
          <w:sz w:val="22"/>
          <w:szCs w:val="22"/>
        </w:rPr>
        <w:t xml:space="preserve"> Díla</w:t>
      </w:r>
      <w:r w:rsidRPr="00D071BE">
        <w:rPr>
          <w:rFonts w:ascii="Aptos" w:hAnsi="Aptos"/>
          <w:sz w:val="22"/>
          <w:szCs w:val="22"/>
        </w:rPr>
        <w:t>;</w:t>
      </w:r>
    </w:p>
    <w:p w14:paraId="5E93D8EE" w14:textId="03C4C982" w:rsidR="00265E62" w:rsidRPr="008450B9" w:rsidRDefault="00E742C3" w:rsidP="00700824">
      <w:pPr>
        <w:pStyle w:val="Odstavecseseznamem"/>
        <w:numPr>
          <w:ilvl w:val="1"/>
          <w:numId w:val="4"/>
        </w:numPr>
        <w:spacing w:after="120" w:line="276" w:lineRule="auto"/>
        <w:ind w:left="851" w:hanging="284"/>
        <w:contextualSpacing w:val="0"/>
        <w:jc w:val="both"/>
        <w:rPr>
          <w:rFonts w:ascii="Aptos" w:hAnsi="Aptos"/>
          <w:sz w:val="22"/>
          <w:szCs w:val="22"/>
        </w:rPr>
      </w:pPr>
      <w:r w:rsidRPr="008450B9">
        <w:rPr>
          <w:rFonts w:ascii="Aptos" w:hAnsi="Aptos"/>
          <w:sz w:val="22"/>
          <w:szCs w:val="22"/>
        </w:rPr>
        <w:t>provádě</w:t>
      </w:r>
      <w:r w:rsidR="00933818" w:rsidRPr="008450B9">
        <w:rPr>
          <w:rFonts w:ascii="Aptos" w:hAnsi="Aptos"/>
          <w:sz w:val="22"/>
          <w:szCs w:val="22"/>
        </w:rPr>
        <w:t>ní</w:t>
      </w:r>
      <w:r w:rsidRPr="008450B9">
        <w:rPr>
          <w:rFonts w:ascii="Aptos" w:hAnsi="Aptos"/>
          <w:sz w:val="22"/>
          <w:szCs w:val="22"/>
        </w:rPr>
        <w:t xml:space="preserve"> další činnosti stanoven</w:t>
      </w:r>
      <w:r w:rsidR="00933818" w:rsidRPr="008450B9">
        <w:rPr>
          <w:rFonts w:ascii="Aptos" w:hAnsi="Aptos"/>
          <w:sz w:val="22"/>
          <w:szCs w:val="22"/>
        </w:rPr>
        <w:t>ých Právními předpisy, zejména</w:t>
      </w:r>
      <w:r w:rsidRPr="008450B9">
        <w:rPr>
          <w:rFonts w:ascii="Aptos" w:hAnsi="Aptos"/>
          <w:sz w:val="22"/>
          <w:szCs w:val="22"/>
        </w:rPr>
        <w:t xml:space="preserve"> prováděcím</w:t>
      </w:r>
      <w:r w:rsidR="00933818" w:rsidRPr="008450B9">
        <w:rPr>
          <w:rFonts w:ascii="Aptos" w:hAnsi="Aptos"/>
          <w:sz w:val="22"/>
          <w:szCs w:val="22"/>
        </w:rPr>
        <w:t>i</w:t>
      </w:r>
      <w:r w:rsidRPr="008450B9">
        <w:rPr>
          <w:rFonts w:ascii="Aptos" w:hAnsi="Aptos"/>
          <w:sz w:val="22"/>
          <w:szCs w:val="22"/>
        </w:rPr>
        <w:t xml:space="preserve"> právním</w:t>
      </w:r>
      <w:r w:rsidR="00933818" w:rsidRPr="008450B9">
        <w:rPr>
          <w:rFonts w:ascii="Aptos" w:hAnsi="Aptos"/>
          <w:sz w:val="22"/>
          <w:szCs w:val="22"/>
        </w:rPr>
        <w:t>i</w:t>
      </w:r>
      <w:r w:rsidRPr="008450B9">
        <w:rPr>
          <w:rFonts w:ascii="Aptos" w:hAnsi="Aptos"/>
          <w:sz w:val="22"/>
          <w:szCs w:val="22"/>
        </w:rPr>
        <w:t xml:space="preserve"> předpis</w:t>
      </w:r>
      <w:r w:rsidR="00933818" w:rsidRPr="008450B9">
        <w:rPr>
          <w:rFonts w:ascii="Aptos" w:hAnsi="Aptos"/>
          <w:sz w:val="22"/>
          <w:szCs w:val="22"/>
        </w:rPr>
        <w:t>y</w:t>
      </w:r>
      <w:r w:rsidRPr="008450B9">
        <w:rPr>
          <w:rFonts w:ascii="Aptos" w:hAnsi="Aptos"/>
          <w:sz w:val="22"/>
          <w:szCs w:val="22"/>
        </w:rPr>
        <w:t xml:space="preserve"> k zákonu o BOZP.</w:t>
      </w:r>
    </w:p>
    <w:p w14:paraId="58468CCB" w14:textId="77777777" w:rsidR="00544154" w:rsidRDefault="00544154">
      <w:pPr>
        <w:spacing w:after="160" w:line="259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526303B8" w14:textId="25530CC9" w:rsidR="008450B9" w:rsidRPr="008450B9" w:rsidRDefault="008450B9" w:rsidP="008450B9">
      <w:pPr>
        <w:spacing w:before="240" w:after="120"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8450B9">
        <w:rPr>
          <w:rFonts w:ascii="Aptos" w:hAnsi="Aptos"/>
          <w:b/>
          <w:bCs/>
          <w:sz w:val="22"/>
          <w:szCs w:val="22"/>
        </w:rPr>
        <w:lastRenderedPageBreak/>
        <w:t xml:space="preserve">Přehled </w:t>
      </w:r>
      <w:r>
        <w:rPr>
          <w:rFonts w:ascii="Aptos" w:hAnsi="Aptos"/>
          <w:b/>
          <w:bCs/>
          <w:sz w:val="22"/>
          <w:szCs w:val="22"/>
        </w:rPr>
        <w:t xml:space="preserve">trvale </w:t>
      </w:r>
      <w:r w:rsidR="00544154">
        <w:rPr>
          <w:rFonts w:ascii="Aptos" w:hAnsi="Aptos"/>
          <w:b/>
          <w:bCs/>
          <w:sz w:val="22"/>
          <w:szCs w:val="22"/>
        </w:rPr>
        <w:t>delegace</w:t>
      </w:r>
      <w:r w:rsidR="00544154" w:rsidRPr="008450B9">
        <w:rPr>
          <w:rFonts w:ascii="Aptos" w:hAnsi="Aptos"/>
          <w:b/>
          <w:bCs/>
          <w:sz w:val="22"/>
          <w:szCs w:val="22"/>
        </w:rPr>
        <w:t xml:space="preserve"> </w:t>
      </w:r>
      <w:r w:rsidRPr="008450B9">
        <w:rPr>
          <w:rFonts w:ascii="Aptos" w:hAnsi="Aptos"/>
          <w:b/>
          <w:bCs/>
          <w:sz w:val="22"/>
          <w:szCs w:val="22"/>
        </w:rPr>
        <w:t>členů týmu Správce stavby</w:t>
      </w:r>
      <w:r>
        <w:rPr>
          <w:rFonts w:ascii="Aptos" w:hAnsi="Aptos"/>
          <w:b/>
          <w:bCs/>
          <w:sz w:val="22"/>
          <w:szCs w:val="22"/>
        </w:rPr>
        <w:t xml:space="preserve"> v rámci jednotlivých fází Služeb:</w:t>
      </w:r>
    </w:p>
    <w:tbl>
      <w:tblPr>
        <w:tblStyle w:val="Mkatabulky"/>
        <w:tblW w:w="9125" w:type="dxa"/>
        <w:tblLayout w:type="fixed"/>
        <w:tblLook w:val="04A0" w:firstRow="1" w:lastRow="0" w:firstColumn="1" w:lastColumn="0" w:noHBand="0" w:noVBand="1"/>
      </w:tblPr>
      <w:tblGrid>
        <w:gridCol w:w="3256"/>
        <w:gridCol w:w="1956"/>
        <w:gridCol w:w="1956"/>
        <w:gridCol w:w="1957"/>
      </w:tblGrid>
      <w:tr w:rsidR="008450B9" w:rsidRPr="008450B9" w14:paraId="5630BB16" w14:textId="77777777" w:rsidTr="008450B9">
        <w:tc>
          <w:tcPr>
            <w:tcW w:w="3256" w:type="dxa"/>
            <w:shd w:val="clear" w:color="auto" w:fill="E7E6E6" w:themeFill="background2"/>
            <w:vAlign w:val="center"/>
          </w:tcPr>
          <w:p w14:paraId="213DFA73" w14:textId="05DC2EEB" w:rsidR="008450B9" w:rsidRPr="008450B9" w:rsidRDefault="008450B9" w:rsidP="008450B9">
            <w:pPr>
              <w:spacing w:after="120" w:line="276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/>
                <w:b/>
                <w:bCs/>
                <w:sz w:val="22"/>
                <w:szCs w:val="22"/>
              </w:rPr>
              <w:t>Označení pozice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61BDC7FF" w14:textId="00299C9F" w:rsidR="008450B9" w:rsidRPr="008450B9" w:rsidRDefault="008450B9" w:rsidP="008450B9">
            <w:pPr>
              <w:spacing w:before="60" w:after="60" w:line="276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/>
                <w:b/>
                <w:bCs/>
                <w:sz w:val="22"/>
                <w:szCs w:val="22"/>
              </w:rPr>
              <w:t>Přípravná/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br/>
            </w:r>
            <w:r w:rsidRPr="008450B9">
              <w:rPr>
                <w:rFonts w:ascii="Aptos" w:hAnsi="Aptos"/>
                <w:b/>
                <w:bCs/>
                <w:sz w:val="22"/>
                <w:szCs w:val="22"/>
              </w:rPr>
              <w:t>projektová fáze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8AE60A5" w14:textId="5DFAC9A9" w:rsidR="008450B9" w:rsidRPr="008450B9" w:rsidRDefault="008450B9" w:rsidP="008450B9">
            <w:pPr>
              <w:spacing w:before="60" w:after="60" w:line="276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/>
                <w:b/>
                <w:bCs/>
                <w:sz w:val="22"/>
                <w:szCs w:val="22"/>
              </w:rPr>
              <w:t>Fáze výkonu činnosti Správce stavby</w:t>
            </w:r>
          </w:p>
        </w:tc>
        <w:tc>
          <w:tcPr>
            <w:tcW w:w="1957" w:type="dxa"/>
            <w:shd w:val="clear" w:color="auto" w:fill="E7E6E6" w:themeFill="background2"/>
            <w:vAlign w:val="center"/>
          </w:tcPr>
          <w:p w14:paraId="64BE8011" w14:textId="53E7A789" w:rsidR="008450B9" w:rsidRPr="008450B9" w:rsidRDefault="008450B9" w:rsidP="008450B9">
            <w:pPr>
              <w:spacing w:before="60" w:after="60" w:line="276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/>
                <w:b/>
                <w:bCs/>
                <w:sz w:val="22"/>
                <w:szCs w:val="22"/>
              </w:rPr>
              <w:t>Fáze poskytování služeb v záruční době Díla</w:t>
            </w:r>
          </w:p>
        </w:tc>
      </w:tr>
      <w:tr w:rsidR="00544154" w:rsidRPr="008450B9" w14:paraId="42A852E9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7A2BF2F8" w14:textId="2066744B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Správce stavby – Koordinátor týmu Správce stavby</w:t>
            </w:r>
          </w:p>
        </w:tc>
        <w:tc>
          <w:tcPr>
            <w:tcW w:w="1956" w:type="dxa"/>
            <w:vAlign w:val="center"/>
          </w:tcPr>
          <w:p w14:paraId="03151FD7" w14:textId="7E1E3B01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C170B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6" w:type="dxa"/>
            <w:vAlign w:val="center"/>
          </w:tcPr>
          <w:p w14:paraId="5C732570" w14:textId="68CA9A35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C170B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7" w:type="dxa"/>
            <w:vAlign w:val="center"/>
          </w:tcPr>
          <w:p w14:paraId="48702B95" w14:textId="3F8AE568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C170B">
              <w:rPr>
                <w:rFonts w:ascii="Aptos" w:hAnsi="Aptos"/>
                <w:sz w:val="22"/>
                <w:szCs w:val="22"/>
              </w:rPr>
              <w:t>TRVALE</w:t>
            </w:r>
          </w:p>
        </w:tc>
      </w:tr>
      <w:tr w:rsidR="00544154" w:rsidRPr="008450B9" w14:paraId="5FEBA753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72B4CC11" w14:textId="158812A0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 xml:space="preserve">Konzultační inženýr – Zástupce Správce stavby </w:t>
            </w:r>
          </w:p>
        </w:tc>
        <w:tc>
          <w:tcPr>
            <w:tcW w:w="1956" w:type="dxa"/>
            <w:vAlign w:val="center"/>
          </w:tcPr>
          <w:p w14:paraId="1D05A2C3" w14:textId="4E8F8DD0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6C608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7C41CC9B" w14:textId="744045E4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6C608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0353583D" w14:textId="60C63A28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6C608A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1E9F748F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7C3873F4" w14:textId="203F5281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Projektant – Specialista na vodohospodářské stavby</w:t>
            </w:r>
          </w:p>
        </w:tc>
        <w:tc>
          <w:tcPr>
            <w:tcW w:w="1956" w:type="dxa"/>
            <w:vAlign w:val="center"/>
          </w:tcPr>
          <w:p w14:paraId="1CC5639C" w14:textId="2FB1F3F6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E1C67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6" w:type="dxa"/>
            <w:vAlign w:val="center"/>
          </w:tcPr>
          <w:p w14:paraId="5B8B16D6" w14:textId="58E8FFA1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E1C67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7" w:type="dxa"/>
            <w:vAlign w:val="center"/>
          </w:tcPr>
          <w:p w14:paraId="01F7EE4E" w14:textId="7DA3A677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E1C67">
              <w:rPr>
                <w:rFonts w:ascii="Aptos" w:hAnsi="Aptos"/>
                <w:sz w:val="22"/>
                <w:szCs w:val="22"/>
              </w:rPr>
              <w:t>TRVALE</w:t>
            </w:r>
          </w:p>
        </w:tc>
      </w:tr>
      <w:tr w:rsidR="00544154" w:rsidRPr="008450B9" w14:paraId="33CE7AF4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3B6D02FA" w14:textId="384CD231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Technický dozor – specialista na vodohospodářské stavby</w:t>
            </w:r>
          </w:p>
        </w:tc>
        <w:tc>
          <w:tcPr>
            <w:tcW w:w="1956" w:type="dxa"/>
            <w:vAlign w:val="center"/>
          </w:tcPr>
          <w:p w14:paraId="60180749" w14:textId="0A36216A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44154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14DC6CE4" w14:textId="59AC8E7D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EB027C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7" w:type="dxa"/>
            <w:vAlign w:val="center"/>
          </w:tcPr>
          <w:p w14:paraId="674A137C" w14:textId="4BE326FA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EB027C">
              <w:rPr>
                <w:rFonts w:ascii="Aptos" w:hAnsi="Aptos"/>
                <w:sz w:val="22"/>
                <w:szCs w:val="22"/>
              </w:rPr>
              <w:t>TRVALE</w:t>
            </w:r>
          </w:p>
        </w:tc>
      </w:tr>
      <w:tr w:rsidR="00544154" w:rsidRPr="008450B9" w14:paraId="2C6C96B9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17992612" w14:textId="76286588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Specialista na technologická zařízení staveb</w:t>
            </w:r>
          </w:p>
        </w:tc>
        <w:tc>
          <w:tcPr>
            <w:tcW w:w="1956" w:type="dxa"/>
            <w:vAlign w:val="center"/>
          </w:tcPr>
          <w:p w14:paraId="69562CAB" w14:textId="645B2F4B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240772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29FC9BCD" w14:textId="19322E5C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240772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5AF1CEBA" w14:textId="3529384B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44154">
              <w:rPr>
                <w:rFonts w:ascii="Aptos" w:hAnsi="Aptos"/>
                <w:sz w:val="22"/>
                <w:szCs w:val="22"/>
              </w:rPr>
              <w:t>TRVALE</w:t>
            </w:r>
          </w:p>
        </w:tc>
      </w:tr>
      <w:tr w:rsidR="00544154" w:rsidRPr="008450B9" w14:paraId="2C31E3FC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5AB0ED48" w14:textId="06CC1A68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Rozpočtář</w:t>
            </w:r>
          </w:p>
        </w:tc>
        <w:tc>
          <w:tcPr>
            <w:tcW w:w="1956" w:type="dxa"/>
            <w:vAlign w:val="center"/>
          </w:tcPr>
          <w:p w14:paraId="508BBEA5" w14:textId="096169EB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1C1D9177" w14:textId="79291996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35624DAF" w14:textId="38C778B1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4D3C38F5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34A6B600" w14:textId="5F1DAEF8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Finanční manažer</w:t>
            </w:r>
          </w:p>
        </w:tc>
        <w:tc>
          <w:tcPr>
            <w:tcW w:w="1956" w:type="dxa"/>
            <w:vAlign w:val="center"/>
          </w:tcPr>
          <w:p w14:paraId="7AA0F104" w14:textId="576DF90A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0B4B308D" w14:textId="30F7CD33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5E923BB5" w14:textId="2D87EBD4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7A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133919F4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22F0018A" w14:textId="10CE39DC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Contract</w:t>
            </w:r>
            <w:proofErr w:type="spellEnd"/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 xml:space="preserve"> manažer</w:t>
            </w:r>
          </w:p>
        </w:tc>
        <w:tc>
          <w:tcPr>
            <w:tcW w:w="1956" w:type="dxa"/>
            <w:vAlign w:val="center"/>
          </w:tcPr>
          <w:p w14:paraId="6C77D2C3" w14:textId="526EF6BC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610BCF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6" w:type="dxa"/>
            <w:vAlign w:val="center"/>
          </w:tcPr>
          <w:p w14:paraId="4BDD758E" w14:textId="05FC7885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610BCF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7" w:type="dxa"/>
            <w:vAlign w:val="center"/>
          </w:tcPr>
          <w:p w14:paraId="09F3A606" w14:textId="41A84136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44154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5B972411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02906836" w14:textId="528E77A0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Geotechnik</w:t>
            </w:r>
          </w:p>
        </w:tc>
        <w:tc>
          <w:tcPr>
            <w:tcW w:w="1956" w:type="dxa"/>
            <w:vAlign w:val="center"/>
          </w:tcPr>
          <w:p w14:paraId="78FA9975" w14:textId="6EDA859D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40DE2667" w14:textId="5044BF6F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2574026E" w14:textId="7870F8A3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20BDB5F8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56ED8C17" w14:textId="3E9012A3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Specialista na monolitické konstrukce</w:t>
            </w:r>
          </w:p>
        </w:tc>
        <w:tc>
          <w:tcPr>
            <w:tcW w:w="1956" w:type="dxa"/>
            <w:vAlign w:val="center"/>
          </w:tcPr>
          <w:p w14:paraId="72242798" w14:textId="20FF73F6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700FD8DE" w14:textId="031069D4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2AFFB728" w14:textId="27B8AC1B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1EDB8A9D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1041783E" w14:textId="3827C511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Kvalitář</w:t>
            </w:r>
            <w:proofErr w:type="spellEnd"/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 xml:space="preserve"> - Technolog</w:t>
            </w:r>
          </w:p>
        </w:tc>
        <w:tc>
          <w:tcPr>
            <w:tcW w:w="1956" w:type="dxa"/>
            <w:vAlign w:val="center"/>
          </w:tcPr>
          <w:p w14:paraId="3AAE91CE" w14:textId="72AF433A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6" w:type="dxa"/>
            <w:vAlign w:val="center"/>
          </w:tcPr>
          <w:p w14:paraId="561C56EA" w14:textId="48B2FA7C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  <w:tc>
          <w:tcPr>
            <w:tcW w:w="1957" w:type="dxa"/>
            <w:vAlign w:val="center"/>
          </w:tcPr>
          <w:p w14:paraId="183F2900" w14:textId="15404EFA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50DE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  <w:tr w:rsidR="00544154" w:rsidRPr="008450B9" w14:paraId="7251BC7D" w14:textId="77777777" w:rsidTr="006D261F">
        <w:trPr>
          <w:trHeight w:val="738"/>
        </w:trPr>
        <w:tc>
          <w:tcPr>
            <w:tcW w:w="3256" w:type="dxa"/>
            <w:vAlign w:val="center"/>
          </w:tcPr>
          <w:p w14:paraId="1407A809" w14:textId="68BFEC73" w:rsidR="00544154" w:rsidRPr="008450B9" w:rsidRDefault="00544154" w:rsidP="00544154">
            <w:pPr>
              <w:spacing w:before="60" w:after="60"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450B9">
              <w:rPr>
                <w:rFonts w:ascii="Aptos" w:hAnsi="Aptos" w:cs="Tahoma"/>
                <w:b/>
                <w:bCs/>
                <w:sz w:val="22"/>
                <w:szCs w:val="22"/>
              </w:rPr>
              <w:t>Koordinátor BOZP</w:t>
            </w:r>
          </w:p>
        </w:tc>
        <w:tc>
          <w:tcPr>
            <w:tcW w:w="1956" w:type="dxa"/>
            <w:vAlign w:val="center"/>
          </w:tcPr>
          <w:p w14:paraId="04C6303F" w14:textId="5F227DD2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7183C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6" w:type="dxa"/>
            <w:vAlign w:val="center"/>
          </w:tcPr>
          <w:p w14:paraId="4235A599" w14:textId="4941D98C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7183C">
              <w:rPr>
                <w:rFonts w:ascii="Aptos" w:hAnsi="Aptos"/>
                <w:sz w:val="22"/>
                <w:szCs w:val="22"/>
              </w:rPr>
              <w:t>TRVALE</w:t>
            </w:r>
          </w:p>
        </w:tc>
        <w:tc>
          <w:tcPr>
            <w:tcW w:w="1957" w:type="dxa"/>
            <w:vAlign w:val="center"/>
          </w:tcPr>
          <w:p w14:paraId="1F1EA7B7" w14:textId="7E43BE26" w:rsidR="00544154" w:rsidRPr="008450B9" w:rsidRDefault="00544154" w:rsidP="0054415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44154">
              <w:rPr>
                <w:rFonts w:ascii="Aptos" w:hAnsi="Aptos"/>
                <w:sz w:val="22"/>
                <w:szCs w:val="22"/>
              </w:rPr>
              <w:t>OBČASNĚ</w:t>
            </w:r>
          </w:p>
        </w:tc>
      </w:tr>
    </w:tbl>
    <w:p w14:paraId="4FD5B8BE" w14:textId="02DC2423" w:rsidR="008450B9" w:rsidRPr="008450B9" w:rsidRDefault="008450B9" w:rsidP="008450B9">
      <w:pPr>
        <w:spacing w:after="120" w:line="276" w:lineRule="auto"/>
        <w:jc w:val="both"/>
        <w:rPr>
          <w:rFonts w:ascii="Aptos" w:hAnsi="Aptos"/>
          <w:sz w:val="22"/>
          <w:szCs w:val="22"/>
        </w:rPr>
      </w:pPr>
    </w:p>
    <w:sectPr w:rsidR="008450B9" w:rsidRPr="008450B9" w:rsidSect="009F217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5D8C" w14:textId="77777777" w:rsidR="004C5306" w:rsidRDefault="004C5306" w:rsidP="00C4650D">
      <w:r>
        <w:separator/>
      </w:r>
    </w:p>
  </w:endnote>
  <w:endnote w:type="continuationSeparator" w:id="0">
    <w:p w14:paraId="2E0DECDE" w14:textId="77777777" w:rsidR="004C5306" w:rsidRDefault="004C5306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szCs w:val="20"/>
        <w:lang w:eastAsia="en-US"/>
      </w:rPr>
    </w:sdtEndPr>
    <w:sdtContent>
      <w:p w14:paraId="187589BC" w14:textId="07F6964E" w:rsidR="00DA5767" w:rsidRPr="00925A30" w:rsidRDefault="00DA5767" w:rsidP="00C4650D">
        <w:pPr>
          <w:pStyle w:val="Zpat"/>
          <w:jc w:val="center"/>
          <w:rPr>
            <w:rFonts w:ascii="Aptos" w:eastAsiaTheme="minorHAnsi" w:hAnsi="Aptos"/>
            <w:noProof/>
            <w:sz w:val="22"/>
            <w:szCs w:val="20"/>
            <w:lang w:eastAsia="en-US"/>
          </w:rPr>
        </w:pPr>
        <w:r w:rsidRPr="00925A30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begin"/>
        </w:r>
        <w:r w:rsidRPr="00925A30">
          <w:rPr>
            <w:rFonts w:ascii="Aptos" w:eastAsiaTheme="minorHAnsi" w:hAnsi="Aptos"/>
            <w:noProof/>
            <w:sz w:val="22"/>
            <w:szCs w:val="20"/>
            <w:lang w:eastAsia="en-US"/>
          </w:rPr>
          <w:instrText>PAGE   \* MERGEFORMAT</w:instrText>
        </w:r>
        <w:r w:rsidRPr="00925A30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separate"/>
        </w:r>
        <w:r w:rsidR="00A47706" w:rsidRPr="00925A30">
          <w:rPr>
            <w:rFonts w:ascii="Aptos" w:eastAsiaTheme="minorHAnsi" w:hAnsi="Aptos"/>
            <w:noProof/>
            <w:sz w:val="22"/>
            <w:szCs w:val="20"/>
            <w:lang w:eastAsia="en-US"/>
          </w:rPr>
          <w:t>2</w:t>
        </w:r>
        <w:r w:rsidRPr="00925A30">
          <w:rPr>
            <w:rFonts w:ascii="Aptos" w:eastAsiaTheme="minorHAnsi" w:hAnsi="Aptos"/>
            <w:noProof/>
            <w:sz w:val="22"/>
            <w:szCs w:val="20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1377702245"/>
      <w:docPartObj>
        <w:docPartGallery w:val="Page Numbers (Bottom of Page)"/>
        <w:docPartUnique/>
      </w:docPartObj>
    </w:sdtPr>
    <w:sdtContent>
      <w:p w14:paraId="4005FE00" w14:textId="77777777" w:rsidR="00DA5767" w:rsidRPr="008575A1" w:rsidRDefault="00DA5767" w:rsidP="00C4650D">
        <w:pPr>
          <w:pStyle w:val="Zpat"/>
          <w:jc w:val="center"/>
          <w:rPr>
            <w:rFonts w:ascii="Aptos" w:hAnsi="Aptos"/>
            <w:sz w:val="22"/>
            <w:szCs w:val="22"/>
          </w:rPr>
        </w:pPr>
        <w:r w:rsidRPr="008575A1">
          <w:rPr>
            <w:rFonts w:ascii="Aptos" w:hAnsi="Aptos"/>
            <w:sz w:val="22"/>
            <w:szCs w:val="22"/>
          </w:rPr>
          <w:fldChar w:fldCharType="begin"/>
        </w:r>
        <w:r w:rsidRPr="008575A1">
          <w:rPr>
            <w:rFonts w:ascii="Aptos" w:hAnsi="Aptos"/>
            <w:sz w:val="22"/>
            <w:szCs w:val="22"/>
          </w:rPr>
          <w:instrText>PAGE   \* MERGEFORMAT</w:instrText>
        </w:r>
        <w:r w:rsidRPr="008575A1">
          <w:rPr>
            <w:rFonts w:ascii="Aptos" w:hAnsi="Aptos"/>
            <w:sz w:val="22"/>
            <w:szCs w:val="22"/>
          </w:rPr>
          <w:fldChar w:fldCharType="separate"/>
        </w:r>
        <w:r w:rsidRPr="008575A1">
          <w:rPr>
            <w:rFonts w:ascii="Aptos" w:hAnsi="Aptos"/>
            <w:noProof/>
            <w:sz w:val="22"/>
            <w:szCs w:val="22"/>
          </w:rPr>
          <w:t>1</w:t>
        </w:r>
        <w:r w:rsidRPr="008575A1">
          <w:rPr>
            <w:rFonts w:ascii="Aptos" w:hAnsi="Aptos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754E" w14:textId="77777777" w:rsidR="004C5306" w:rsidRDefault="004C5306" w:rsidP="00C4650D">
      <w:r>
        <w:separator/>
      </w:r>
    </w:p>
  </w:footnote>
  <w:footnote w:type="continuationSeparator" w:id="0">
    <w:p w14:paraId="7327BAA4" w14:textId="77777777" w:rsidR="004C5306" w:rsidRDefault="004C5306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F1EF" w14:textId="6614896B" w:rsidR="009F2178" w:rsidRDefault="009F2178" w:rsidP="009F2178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>Příloha č. 3 ZD –</w:t>
    </w:r>
    <w:r w:rsidRPr="00487960">
      <w:rPr>
        <w:rFonts w:ascii="Aptos" w:hAnsi="Aptos" w:cs="Tahoma"/>
        <w:b/>
        <w:bCs/>
        <w:sz w:val="22"/>
        <w:szCs w:val="22"/>
      </w:rPr>
      <w:t xml:space="preserve"> </w:t>
    </w:r>
    <w:r w:rsidR="00D72776">
      <w:rPr>
        <w:rFonts w:ascii="Aptos" w:hAnsi="Aptos" w:cs="Tahoma"/>
        <w:b/>
        <w:bCs/>
        <w:sz w:val="22"/>
        <w:szCs w:val="22"/>
      </w:rPr>
      <w:t xml:space="preserve">Příloha 1 Zvláštních podmínek </w:t>
    </w:r>
    <w:r w:rsidR="00B43B5E">
      <w:rPr>
        <w:rFonts w:ascii="Aptos" w:hAnsi="Aptos" w:cs="Tahoma"/>
        <w:b/>
        <w:bCs/>
        <w:sz w:val="22"/>
        <w:szCs w:val="22"/>
      </w:rPr>
      <w:t>(</w:t>
    </w:r>
    <w:r w:rsidR="00D72776">
      <w:rPr>
        <w:rFonts w:ascii="Aptos" w:hAnsi="Aptos" w:cs="Tahoma"/>
        <w:b/>
        <w:bCs/>
        <w:sz w:val="22"/>
        <w:szCs w:val="22"/>
      </w:rPr>
      <w:t>Rozsah</w:t>
    </w:r>
    <w:r>
      <w:rPr>
        <w:rFonts w:ascii="Aptos" w:hAnsi="Aptos" w:cs="Tahoma"/>
        <w:b/>
        <w:bCs/>
        <w:sz w:val="22"/>
        <w:szCs w:val="22"/>
      </w:rPr>
      <w:t xml:space="preserve"> služeb</w:t>
    </w:r>
    <w:r w:rsidR="00B43B5E">
      <w:rPr>
        <w:rFonts w:ascii="Aptos" w:hAnsi="Aptos" w:cs="Tahoma"/>
        <w:b/>
        <w:bCs/>
        <w:sz w:val="22"/>
        <w:szCs w:val="22"/>
      </w:rPr>
      <w:t>)</w:t>
    </w:r>
  </w:p>
  <w:p w14:paraId="2FF83C02" w14:textId="10AAB4FA" w:rsidR="009F2178" w:rsidRDefault="009F2178" w:rsidP="009F2178">
    <w:pPr>
      <w:spacing w:line="276" w:lineRule="auto"/>
      <w:jc w:val="both"/>
    </w:pPr>
    <w:r>
      <w:rPr>
        <w:rFonts w:ascii="Aptos" w:hAnsi="Aptos" w:cs="Tahoma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72A48AF" wp14:editId="5C335AF5">
          <wp:simplePos x="0" y="0"/>
          <wp:positionH relativeFrom="margin">
            <wp:posOffset>4249</wp:posOffset>
          </wp:positionH>
          <wp:positionV relativeFrom="paragraph">
            <wp:posOffset>28516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FB09F4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36154C6"/>
    <w:multiLevelType w:val="hybridMultilevel"/>
    <w:tmpl w:val="4178168A"/>
    <w:lvl w:ilvl="0" w:tplc="7CB82D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BE4DB6"/>
    <w:multiLevelType w:val="hybridMultilevel"/>
    <w:tmpl w:val="6BCE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B523B"/>
    <w:multiLevelType w:val="hybridMultilevel"/>
    <w:tmpl w:val="EE76DB7A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09DF5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DD1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F17756"/>
    <w:multiLevelType w:val="hybridMultilevel"/>
    <w:tmpl w:val="2A94F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7FAF"/>
    <w:multiLevelType w:val="hybridMultilevel"/>
    <w:tmpl w:val="43E05676"/>
    <w:lvl w:ilvl="0" w:tplc="57584A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0184F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22005A1"/>
    <w:multiLevelType w:val="hybridMultilevel"/>
    <w:tmpl w:val="592C6A98"/>
    <w:lvl w:ilvl="0" w:tplc="331642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34884"/>
    <w:multiLevelType w:val="hybridMultilevel"/>
    <w:tmpl w:val="492A513C"/>
    <w:lvl w:ilvl="0" w:tplc="09BA9D8C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E8DCED4C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065D6"/>
    <w:multiLevelType w:val="hybridMultilevel"/>
    <w:tmpl w:val="4178168A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5A87D92"/>
    <w:multiLevelType w:val="multilevel"/>
    <w:tmpl w:val="2DCA101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AA5782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9260C"/>
    <w:multiLevelType w:val="hybridMultilevel"/>
    <w:tmpl w:val="C9FEBAB2"/>
    <w:lvl w:ilvl="0" w:tplc="195899C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CE22EF3"/>
    <w:multiLevelType w:val="multilevel"/>
    <w:tmpl w:val="5EF0800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CF811C5"/>
    <w:multiLevelType w:val="hybridMultilevel"/>
    <w:tmpl w:val="A75AB632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A4A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3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2CC25A7"/>
    <w:multiLevelType w:val="hybridMultilevel"/>
    <w:tmpl w:val="677C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2A482F"/>
    <w:multiLevelType w:val="hybridMultilevel"/>
    <w:tmpl w:val="F9AA9B0A"/>
    <w:lvl w:ilvl="0" w:tplc="6130E9B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23540B1A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65D13"/>
    <w:multiLevelType w:val="hybridMultilevel"/>
    <w:tmpl w:val="6F6CDF98"/>
    <w:lvl w:ilvl="0" w:tplc="EEF25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8B2789D"/>
    <w:multiLevelType w:val="multilevel"/>
    <w:tmpl w:val="DDC2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0A0F5D"/>
    <w:multiLevelType w:val="hybridMultilevel"/>
    <w:tmpl w:val="4178168A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B602C9D"/>
    <w:multiLevelType w:val="hybridMultilevel"/>
    <w:tmpl w:val="12B875CE"/>
    <w:lvl w:ilvl="0" w:tplc="CD76C5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149AC"/>
    <w:multiLevelType w:val="hybridMultilevel"/>
    <w:tmpl w:val="00087044"/>
    <w:lvl w:ilvl="0" w:tplc="7EDAE98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41621C"/>
    <w:multiLevelType w:val="multilevel"/>
    <w:tmpl w:val="321E38F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6E22A9F"/>
    <w:multiLevelType w:val="multilevel"/>
    <w:tmpl w:val="54B2C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850B14"/>
    <w:multiLevelType w:val="hybridMultilevel"/>
    <w:tmpl w:val="6636B3E6"/>
    <w:lvl w:ilvl="0" w:tplc="BA1C4FC2">
      <w:numFmt w:val="bullet"/>
      <w:lvlText w:val="–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7673F"/>
    <w:multiLevelType w:val="multilevel"/>
    <w:tmpl w:val="6144E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ptos" w:eastAsia="Times New Roman" w:hAnsi="Aptos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0595CD2"/>
    <w:multiLevelType w:val="hybridMultilevel"/>
    <w:tmpl w:val="E918BB24"/>
    <w:lvl w:ilvl="0" w:tplc="E01880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B448DA"/>
    <w:multiLevelType w:val="hybridMultilevel"/>
    <w:tmpl w:val="9E12B1F2"/>
    <w:lvl w:ilvl="0" w:tplc="502075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7764A2F"/>
    <w:multiLevelType w:val="hybridMultilevel"/>
    <w:tmpl w:val="4DD67374"/>
    <w:lvl w:ilvl="0" w:tplc="BD7A7D5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488B4079"/>
    <w:multiLevelType w:val="multilevel"/>
    <w:tmpl w:val="379A5E9C"/>
    <w:lvl w:ilvl="0">
      <w:start w:val="1"/>
      <w:numFmt w:val="lowerLetter"/>
      <w:lvlText w:val="%1."/>
      <w:lvlJc w:val="left"/>
      <w:pPr>
        <w:ind w:left="644" w:hanging="360"/>
      </w:pPr>
      <w:rPr>
        <w:rFonts w:ascii="Aptos" w:eastAsia="Times New Roman" w:hAnsi="Aptos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8C4573F"/>
    <w:multiLevelType w:val="hybridMultilevel"/>
    <w:tmpl w:val="78584B68"/>
    <w:lvl w:ilvl="0" w:tplc="40E862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F96027"/>
    <w:multiLevelType w:val="hybridMultilevel"/>
    <w:tmpl w:val="DF348E58"/>
    <w:lvl w:ilvl="0" w:tplc="C05E7D28">
      <w:start w:val="1"/>
      <w:numFmt w:val="lowerRoman"/>
      <w:lvlText w:val="%1.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0" w15:restartNumberingAfterBreak="0">
    <w:nsid w:val="4D8664E0"/>
    <w:multiLevelType w:val="hybridMultilevel"/>
    <w:tmpl w:val="843EC1E4"/>
    <w:lvl w:ilvl="0" w:tplc="DB1A1834">
      <w:start w:val="1"/>
      <w:numFmt w:val="upperLetter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00F0F9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48F2A12"/>
    <w:multiLevelType w:val="hybridMultilevel"/>
    <w:tmpl w:val="F58476A4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E2766E"/>
    <w:multiLevelType w:val="multilevel"/>
    <w:tmpl w:val="6144E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ptos" w:eastAsia="Times New Roman" w:hAnsi="Aptos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6037C6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7E7806"/>
    <w:multiLevelType w:val="hybridMultilevel"/>
    <w:tmpl w:val="05B44126"/>
    <w:lvl w:ilvl="0" w:tplc="A0A8E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275CA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7" w15:restartNumberingAfterBreak="0">
    <w:nsid w:val="5AFA0313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8" w15:restartNumberingAfterBreak="0">
    <w:nsid w:val="5B215D9D"/>
    <w:multiLevelType w:val="hybridMultilevel"/>
    <w:tmpl w:val="B22826B0"/>
    <w:lvl w:ilvl="0" w:tplc="3CB67CC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BBA3C18"/>
    <w:multiLevelType w:val="multilevel"/>
    <w:tmpl w:val="3934F52C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CDF17AC"/>
    <w:multiLevelType w:val="hybridMultilevel"/>
    <w:tmpl w:val="5E30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EC058A"/>
    <w:multiLevelType w:val="hybridMultilevel"/>
    <w:tmpl w:val="54BAB596"/>
    <w:lvl w:ilvl="0" w:tplc="EED6490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804A86"/>
    <w:multiLevelType w:val="hybridMultilevel"/>
    <w:tmpl w:val="1584D0FA"/>
    <w:lvl w:ilvl="0" w:tplc="BF66340E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B13D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5424B"/>
    <w:multiLevelType w:val="multilevel"/>
    <w:tmpl w:val="18027252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4"/>
      <w:numFmt w:val="bullet"/>
      <w:lvlText w:val="-"/>
      <w:lvlJc w:val="left"/>
      <w:pPr>
        <w:ind w:left="927" w:hanging="360"/>
      </w:pPr>
      <w:rPr>
        <w:rFonts w:ascii="Tahoma" w:eastAsiaTheme="minorHAnsi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5" w15:restartNumberingAfterBreak="0">
    <w:nsid w:val="61635C51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6" w15:restartNumberingAfterBreak="0">
    <w:nsid w:val="62983438"/>
    <w:multiLevelType w:val="hybridMultilevel"/>
    <w:tmpl w:val="B3CC50C8"/>
    <w:lvl w:ilvl="0" w:tplc="2FC88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5B81646"/>
    <w:multiLevelType w:val="hybridMultilevel"/>
    <w:tmpl w:val="9E6043CC"/>
    <w:lvl w:ilvl="0" w:tplc="7A3A7E0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643765E"/>
    <w:multiLevelType w:val="hybridMultilevel"/>
    <w:tmpl w:val="2D3CB93A"/>
    <w:lvl w:ilvl="0" w:tplc="6A42B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68F677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855A5C"/>
    <w:multiLevelType w:val="hybridMultilevel"/>
    <w:tmpl w:val="98A6C2E8"/>
    <w:lvl w:ilvl="0" w:tplc="D16C93C0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6AE75DA0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A20586"/>
    <w:multiLevelType w:val="hybridMultilevel"/>
    <w:tmpl w:val="EEA8655A"/>
    <w:lvl w:ilvl="0" w:tplc="60AC1D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BCB2A9B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4" w15:restartNumberingAfterBreak="0">
    <w:nsid w:val="6C03702C"/>
    <w:multiLevelType w:val="multilevel"/>
    <w:tmpl w:val="342AB454"/>
    <w:lvl w:ilvl="0">
      <w:start w:val="1"/>
      <w:numFmt w:val="lowerLetter"/>
      <w:lvlText w:val="%1."/>
      <w:lvlJc w:val="left"/>
      <w:pPr>
        <w:ind w:left="927" w:hanging="360"/>
      </w:pPr>
      <w:rPr>
        <w:rFonts w:ascii="Aptos" w:eastAsia="Times New Roman" w:hAnsi="Aptos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5" w15:restartNumberingAfterBreak="0">
    <w:nsid w:val="6E076068"/>
    <w:multiLevelType w:val="hybridMultilevel"/>
    <w:tmpl w:val="E6D037C2"/>
    <w:lvl w:ilvl="0" w:tplc="9CD4FD1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6E6F548F"/>
    <w:multiLevelType w:val="multilevel"/>
    <w:tmpl w:val="E02CB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0" w:hanging="390"/>
      </w:pPr>
      <w:rPr>
        <w:rFonts w:ascii="Aptos" w:hAnsi="Apto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0C15D39"/>
    <w:multiLevelType w:val="multilevel"/>
    <w:tmpl w:val="18027252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4"/>
      <w:numFmt w:val="bullet"/>
      <w:lvlText w:val="-"/>
      <w:lvlJc w:val="left"/>
      <w:pPr>
        <w:ind w:left="927" w:hanging="360"/>
      </w:pPr>
      <w:rPr>
        <w:rFonts w:ascii="Tahoma" w:eastAsiaTheme="minorHAnsi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8" w15:restartNumberingAfterBreak="0">
    <w:nsid w:val="73ED1067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768810EB"/>
    <w:multiLevelType w:val="multilevel"/>
    <w:tmpl w:val="D340C788"/>
    <w:lvl w:ilvl="0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70012D2"/>
    <w:multiLevelType w:val="hybridMultilevel"/>
    <w:tmpl w:val="6CF8FE22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8355FBA"/>
    <w:multiLevelType w:val="hybridMultilevel"/>
    <w:tmpl w:val="2C82D5BC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830295"/>
    <w:multiLevelType w:val="multilevel"/>
    <w:tmpl w:val="5022831C"/>
    <w:lvl w:ilvl="0">
      <w:start w:val="1"/>
      <w:numFmt w:val="lowerLetter"/>
      <w:lvlText w:val="%1."/>
      <w:lvlJc w:val="left"/>
      <w:pPr>
        <w:ind w:left="927" w:hanging="360"/>
      </w:pPr>
      <w:rPr>
        <w:rFonts w:ascii="Aptos" w:eastAsia="Times New Roman" w:hAnsi="Aptos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3" w15:restartNumberingAfterBreak="0">
    <w:nsid w:val="7CF7664E"/>
    <w:multiLevelType w:val="hybridMultilevel"/>
    <w:tmpl w:val="8B085C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3F1DDA"/>
    <w:multiLevelType w:val="multilevel"/>
    <w:tmpl w:val="89EC8662"/>
    <w:lvl w:ilvl="0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EB24FCF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FB87B5D"/>
    <w:multiLevelType w:val="hybridMultilevel"/>
    <w:tmpl w:val="4178168A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1404056">
    <w:abstractNumId w:val="30"/>
  </w:num>
  <w:num w:numId="2" w16cid:durableId="1663003957">
    <w:abstractNumId w:val="34"/>
  </w:num>
  <w:num w:numId="3" w16cid:durableId="929046855">
    <w:abstractNumId w:val="10"/>
  </w:num>
  <w:num w:numId="4" w16cid:durableId="1733580348">
    <w:abstractNumId w:val="54"/>
  </w:num>
  <w:num w:numId="5" w16cid:durableId="191840782">
    <w:abstractNumId w:val="63"/>
  </w:num>
  <w:num w:numId="6" w16cid:durableId="331179461">
    <w:abstractNumId w:val="55"/>
  </w:num>
  <w:num w:numId="7" w16cid:durableId="506482630">
    <w:abstractNumId w:val="72"/>
  </w:num>
  <w:num w:numId="8" w16cid:durableId="994843422">
    <w:abstractNumId w:val="66"/>
  </w:num>
  <w:num w:numId="9" w16cid:durableId="1319773879">
    <w:abstractNumId w:val="13"/>
  </w:num>
  <w:num w:numId="10" w16cid:durableId="895816095">
    <w:abstractNumId w:val="18"/>
  </w:num>
  <w:num w:numId="11" w16cid:durableId="1038814801">
    <w:abstractNumId w:val="17"/>
  </w:num>
  <w:num w:numId="12" w16cid:durableId="1494370641">
    <w:abstractNumId w:val="69"/>
  </w:num>
  <w:num w:numId="13" w16cid:durableId="1304655990">
    <w:abstractNumId w:val="28"/>
  </w:num>
  <w:num w:numId="14" w16cid:durableId="457334735">
    <w:abstractNumId w:val="9"/>
  </w:num>
  <w:num w:numId="15" w16cid:durableId="1173568205">
    <w:abstractNumId w:val="26"/>
  </w:num>
  <w:num w:numId="16" w16cid:durableId="378163487">
    <w:abstractNumId w:val="22"/>
  </w:num>
  <w:num w:numId="17" w16cid:durableId="289941528">
    <w:abstractNumId w:val="7"/>
  </w:num>
  <w:num w:numId="18" w16cid:durableId="67387736">
    <w:abstractNumId w:val="50"/>
  </w:num>
  <w:num w:numId="19" w16cid:durableId="722142490">
    <w:abstractNumId w:val="21"/>
  </w:num>
  <w:num w:numId="20" w16cid:durableId="1088506701">
    <w:abstractNumId w:val="44"/>
  </w:num>
  <w:num w:numId="21" w16cid:durableId="1605184003">
    <w:abstractNumId w:val="8"/>
  </w:num>
  <w:num w:numId="22" w16cid:durableId="1381435761">
    <w:abstractNumId w:val="53"/>
  </w:num>
  <w:num w:numId="23" w16cid:durableId="1501457770">
    <w:abstractNumId w:val="36"/>
  </w:num>
  <w:num w:numId="24" w16cid:durableId="701437130">
    <w:abstractNumId w:val="51"/>
  </w:num>
  <w:num w:numId="25" w16cid:durableId="1124419859">
    <w:abstractNumId w:val="25"/>
  </w:num>
  <w:num w:numId="26" w16cid:durableId="1439135643">
    <w:abstractNumId w:val="60"/>
  </w:num>
  <w:num w:numId="27" w16cid:durableId="171604343">
    <w:abstractNumId w:val="65"/>
  </w:num>
  <w:num w:numId="28" w16cid:durableId="449279133">
    <w:abstractNumId w:val="23"/>
  </w:num>
  <w:num w:numId="29" w16cid:durableId="1311248023">
    <w:abstractNumId w:val="47"/>
  </w:num>
  <w:num w:numId="30" w16cid:durableId="985279973">
    <w:abstractNumId w:val="24"/>
  </w:num>
  <w:num w:numId="31" w16cid:durableId="1526676281">
    <w:abstractNumId w:val="39"/>
  </w:num>
  <w:num w:numId="32" w16cid:durableId="2000618381">
    <w:abstractNumId w:val="5"/>
  </w:num>
  <w:num w:numId="33" w16cid:durableId="269357238">
    <w:abstractNumId w:val="38"/>
  </w:num>
  <w:num w:numId="34" w16cid:durableId="1914927682">
    <w:abstractNumId w:val="41"/>
  </w:num>
  <w:num w:numId="35" w16cid:durableId="784078521">
    <w:abstractNumId w:val="45"/>
  </w:num>
  <w:num w:numId="36" w16cid:durableId="1419793604">
    <w:abstractNumId w:val="58"/>
  </w:num>
  <w:num w:numId="37" w16cid:durableId="854728490">
    <w:abstractNumId w:val="75"/>
  </w:num>
  <w:num w:numId="38" w16cid:durableId="615254257">
    <w:abstractNumId w:val="15"/>
  </w:num>
  <w:num w:numId="39" w16cid:durableId="478768249">
    <w:abstractNumId w:val="68"/>
  </w:num>
  <w:num w:numId="40" w16cid:durableId="906721415">
    <w:abstractNumId w:val="31"/>
  </w:num>
  <w:num w:numId="41" w16cid:durableId="19821539">
    <w:abstractNumId w:val="59"/>
  </w:num>
  <w:num w:numId="42" w16cid:durableId="1856646771">
    <w:abstractNumId w:val="16"/>
  </w:num>
  <w:num w:numId="43" w16cid:durableId="2028172899">
    <w:abstractNumId w:val="20"/>
  </w:num>
  <w:num w:numId="44" w16cid:durableId="340664519">
    <w:abstractNumId w:val="4"/>
  </w:num>
  <w:num w:numId="45" w16cid:durableId="1544320140">
    <w:abstractNumId w:val="57"/>
  </w:num>
  <w:num w:numId="46" w16cid:durableId="871041583">
    <w:abstractNumId w:val="46"/>
  </w:num>
  <w:num w:numId="47" w16cid:durableId="1818917584">
    <w:abstractNumId w:val="64"/>
  </w:num>
  <w:num w:numId="48" w16cid:durableId="1953584754">
    <w:abstractNumId w:val="3"/>
  </w:num>
  <w:num w:numId="49" w16cid:durableId="1455711979">
    <w:abstractNumId w:val="61"/>
  </w:num>
  <w:num w:numId="50" w16cid:durableId="1636256199">
    <w:abstractNumId w:val="52"/>
  </w:num>
  <w:num w:numId="51" w16cid:durableId="263611279">
    <w:abstractNumId w:val="62"/>
  </w:num>
  <w:num w:numId="52" w16cid:durableId="159274050">
    <w:abstractNumId w:val="56"/>
  </w:num>
  <w:num w:numId="53" w16cid:durableId="1936739715">
    <w:abstractNumId w:val="74"/>
  </w:num>
  <w:num w:numId="54" w16cid:durableId="1798061441">
    <w:abstractNumId w:val="37"/>
  </w:num>
  <w:num w:numId="55" w16cid:durableId="331878037">
    <w:abstractNumId w:val="49"/>
  </w:num>
  <w:num w:numId="56" w16cid:durableId="522859761">
    <w:abstractNumId w:val="73"/>
  </w:num>
  <w:num w:numId="57" w16cid:durableId="1105923775">
    <w:abstractNumId w:val="48"/>
  </w:num>
  <w:num w:numId="58" w16cid:durableId="313067528">
    <w:abstractNumId w:val="42"/>
  </w:num>
  <w:num w:numId="59" w16cid:durableId="286860830">
    <w:abstractNumId w:val="19"/>
  </w:num>
  <w:num w:numId="60" w16cid:durableId="1449423711">
    <w:abstractNumId w:val="33"/>
  </w:num>
  <w:num w:numId="61" w16cid:durableId="1588004343">
    <w:abstractNumId w:val="35"/>
  </w:num>
  <w:num w:numId="62" w16cid:durableId="1107583236">
    <w:abstractNumId w:val="71"/>
  </w:num>
  <w:num w:numId="63" w16cid:durableId="641232550">
    <w:abstractNumId w:val="11"/>
  </w:num>
  <w:num w:numId="64" w16cid:durableId="1595359256">
    <w:abstractNumId w:val="12"/>
  </w:num>
  <w:num w:numId="65" w16cid:durableId="811749670">
    <w:abstractNumId w:val="43"/>
  </w:num>
  <w:num w:numId="66" w16cid:durableId="325743544">
    <w:abstractNumId w:val="32"/>
  </w:num>
  <w:num w:numId="67" w16cid:durableId="1480657079">
    <w:abstractNumId w:val="40"/>
  </w:num>
  <w:num w:numId="68" w16cid:durableId="1166436079">
    <w:abstractNumId w:val="70"/>
  </w:num>
  <w:num w:numId="69" w16cid:durableId="1288590001">
    <w:abstractNumId w:val="6"/>
  </w:num>
  <w:num w:numId="70" w16cid:durableId="2244368">
    <w:abstractNumId w:val="76"/>
  </w:num>
  <w:num w:numId="71" w16cid:durableId="198782952">
    <w:abstractNumId w:val="14"/>
  </w:num>
  <w:num w:numId="72" w16cid:durableId="351691974">
    <w:abstractNumId w:val="27"/>
  </w:num>
  <w:num w:numId="73" w16cid:durableId="1912807084">
    <w:abstractNumId w:val="67"/>
  </w:num>
  <w:num w:numId="74" w16cid:durableId="1850218841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94"/>
    <w:rsid w:val="0000030E"/>
    <w:rsid w:val="00002BD6"/>
    <w:rsid w:val="00011C84"/>
    <w:rsid w:val="000124A7"/>
    <w:rsid w:val="00015FB1"/>
    <w:rsid w:val="00022801"/>
    <w:rsid w:val="000311FC"/>
    <w:rsid w:val="00033D1E"/>
    <w:rsid w:val="000359CE"/>
    <w:rsid w:val="00036D80"/>
    <w:rsid w:val="00046C0F"/>
    <w:rsid w:val="0005172B"/>
    <w:rsid w:val="00054B0D"/>
    <w:rsid w:val="00055EBD"/>
    <w:rsid w:val="00056D1B"/>
    <w:rsid w:val="0006057A"/>
    <w:rsid w:val="000676D0"/>
    <w:rsid w:val="00070166"/>
    <w:rsid w:val="000740F3"/>
    <w:rsid w:val="00075B25"/>
    <w:rsid w:val="0007605E"/>
    <w:rsid w:val="00076172"/>
    <w:rsid w:val="00080C7E"/>
    <w:rsid w:val="00081B35"/>
    <w:rsid w:val="00082BD8"/>
    <w:rsid w:val="0009026A"/>
    <w:rsid w:val="00091E53"/>
    <w:rsid w:val="000939CB"/>
    <w:rsid w:val="00094C7E"/>
    <w:rsid w:val="000961F7"/>
    <w:rsid w:val="000A1D60"/>
    <w:rsid w:val="000A4E92"/>
    <w:rsid w:val="000A55A6"/>
    <w:rsid w:val="000B3729"/>
    <w:rsid w:val="000B4AAF"/>
    <w:rsid w:val="000C2C1E"/>
    <w:rsid w:val="000C4C15"/>
    <w:rsid w:val="000D0036"/>
    <w:rsid w:val="000D0054"/>
    <w:rsid w:val="000D11DE"/>
    <w:rsid w:val="000D152B"/>
    <w:rsid w:val="000F41AB"/>
    <w:rsid w:val="000F49D3"/>
    <w:rsid w:val="000F51F3"/>
    <w:rsid w:val="001023C7"/>
    <w:rsid w:val="00103FCA"/>
    <w:rsid w:val="00105937"/>
    <w:rsid w:val="00110502"/>
    <w:rsid w:val="001134AF"/>
    <w:rsid w:val="001136D3"/>
    <w:rsid w:val="00113E46"/>
    <w:rsid w:val="0011609F"/>
    <w:rsid w:val="00117C28"/>
    <w:rsid w:val="001232A8"/>
    <w:rsid w:val="00125940"/>
    <w:rsid w:val="00125EC7"/>
    <w:rsid w:val="00126B41"/>
    <w:rsid w:val="001309A9"/>
    <w:rsid w:val="001311D5"/>
    <w:rsid w:val="00135764"/>
    <w:rsid w:val="00140B68"/>
    <w:rsid w:val="00141A07"/>
    <w:rsid w:val="001423CC"/>
    <w:rsid w:val="001444CE"/>
    <w:rsid w:val="00164639"/>
    <w:rsid w:val="001722F6"/>
    <w:rsid w:val="00173044"/>
    <w:rsid w:val="001753F1"/>
    <w:rsid w:val="00182D0F"/>
    <w:rsid w:val="0018365D"/>
    <w:rsid w:val="00185A5B"/>
    <w:rsid w:val="0018776B"/>
    <w:rsid w:val="001936DD"/>
    <w:rsid w:val="00195A02"/>
    <w:rsid w:val="001A2553"/>
    <w:rsid w:val="001A2574"/>
    <w:rsid w:val="001A2941"/>
    <w:rsid w:val="001A36B5"/>
    <w:rsid w:val="001A769F"/>
    <w:rsid w:val="001B24EB"/>
    <w:rsid w:val="001B5FC8"/>
    <w:rsid w:val="001B6FCD"/>
    <w:rsid w:val="001C02A1"/>
    <w:rsid w:val="001C31B6"/>
    <w:rsid w:val="001C6D0F"/>
    <w:rsid w:val="001D0AF1"/>
    <w:rsid w:val="001D1357"/>
    <w:rsid w:val="001D3891"/>
    <w:rsid w:val="001E5566"/>
    <w:rsid w:val="001E5670"/>
    <w:rsid w:val="001F05C5"/>
    <w:rsid w:val="001F18C8"/>
    <w:rsid w:val="001F53BF"/>
    <w:rsid w:val="00200BC6"/>
    <w:rsid w:val="00204FB8"/>
    <w:rsid w:val="002105A6"/>
    <w:rsid w:val="0021257D"/>
    <w:rsid w:val="00214BE8"/>
    <w:rsid w:val="00214C62"/>
    <w:rsid w:val="002153DA"/>
    <w:rsid w:val="00220E86"/>
    <w:rsid w:val="002233B4"/>
    <w:rsid w:val="00225193"/>
    <w:rsid w:val="00235CDA"/>
    <w:rsid w:val="00235F51"/>
    <w:rsid w:val="002416F9"/>
    <w:rsid w:val="00251D8D"/>
    <w:rsid w:val="00254A5A"/>
    <w:rsid w:val="002656DC"/>
    <w:rsid w:val="00265E62"/>
    <w:rsid w:val="002728C6"/>
    <w:rsid w:val="002731F6"/>
    <w:rsid w:val="00275038"/>
    <w:rsid w:val="002761C5"/>
    <w:rsid w:val="00280CCB"/>
    <w:rsid w:val="00283410"/>
    <w:rsid w:val="0028509B"/>
    <w:rsid w:val="00287340"/>
    <w:rsid w:val="002915FD"/>
    <w:rsid w:val="002A05F3"/>
    <w:rsid w:val="002A49FA"/>
    <w:rsid w:val="002B572B"/>
    <w:rsid w:val="002C4CC4"/>
    <w:rsid w:val="002D422F"/>
    <w:rsid w:val="002D48CE"/>
    <w:rsid w:val="002D73C1"/>
    <w:rsid w:val="002E16A6"/>
    <w:rsid w:val="002E7E7A"/>
    <w:rsid w:val="002F06DD"/>
    <w:rsid w:val="002F08EE"/>
    <w:rsid w:val="002F1A2C"/>
    <w:rsid w:val="002F1F54"/>
    <w:rsid w:val="002F73F1"/>
    <w:rsid w:val="003008BD"/>
    <w:rsid w:val="00305CE6"/>
    <w:rsid w:val="00310C48"/>
    <w:rsid w:val="003205BA"/>
    <w:rsid w:val="00322A83"/>
    <w:rsid w:val="003275AB"/>
    <w:rsid w:val="00331E93"/>
    <w:rsid w:val="00333ED9"/>
    <w:rsid w:val="00336AC2"/>
    <w:rsid w:val="00340C35"/>
    <w:rsid w:val="00341AD9"/>
    <w:rsid w:val="00345830"/>
    <w:rsid w:val="003515F7"/>
    <w:rsid w:val="00352A30"/>
    <w:rsid w:val="00366CE2"/>
    <w:rsid w:val="003731EB"/>
    <w:rsid w:val="00375C4F"/>
    <w:rsid w:val="0037680B"/>
    <w:rsid w:val="00381117"/>
    <w:rsid w:val="0038646A"/>
    <w:rsid w:val="003B23D9"/>
    <w:rsid w:val="003B3BB4"/>
    <w:rsid w:val="003B5CFF"/>
    <w:rsid w:val="003B61E5"/>
    <w:rsid w:val="003C35E5"/>
    <w:rsid w:val="003D20A3"/>
    <w:rsid w:val="003D2884"/>
    <w:rsid w:val="003D714A"/>
    <w:rsid w:val="003D75BD"/>
    <w:rsid w:val="003E0434"/>
    <w:rsid w:val="003E1997"/>
    <w:rsid w:val="003E1ECE"/>
    <w:rsid w:val="003F426F"/>
    <w:rsid w:val="003F6389"/>
    <w:rsid w:val="00400027"/>
    <w:rsid w:val="004031F5"/>
    <w:rsid w:val="0040323F"/>
    <w:rsid w:val="00403E09"/>
    <w:rsid w:val="00404950"/>
    <w:rsid w:val="004071F7"/>
    <w:rsid w:val="0041099C"/>
    <w:rsid w:val="004125EE"/>
    <w:rsid w:val="00413D78"/>
    <w:rsid w:val="00414060"/>
    <w:rsid w:val="004158BC"/>
    <w:rsid w:val="00416310"/>
    <w:rsid w:val="00421F34"/>
    <w:rsid w:val="00424746"/>
    <w:rsid w:val="004266D8"/>
    <w:rsid w:val="00426D8D"/>
    <w:rsid w:val="00432804"/>
    <w:rsid w:val="0043363A"/>
    <w:rsid w:val="004343C0"/>
    <w:rsid w:val="00436B22"/>
    <w:rsid w:val="0043717C"/>
    <w:rsid w:val="00437B3A"/>
    <w:rsid w:val="00444C19"/>
    <w:rsid w:val="00446B5C"/>
    <w:rsid w:val="004476FA"/>
    <w:rsid w:val="004532FF"/>
    <w:rsid w:val="004547F5"/>
    <w:rsid w:val="00457802"/>
    <w:rsid w:val="0046088A"/>
    <w:rsid w:val="00462037"/>
    <w:rsid w:val="0046494D"/>
    <w:rsid w:val="00464F9C"/>
    <w:rsid w:val="0046571C"/>
    <w:rsid w:val="004719EF"/>
    <w:rsid w:val="00471D67"/>
    <w:rsid w:val="004731B3"/>
    <w:rsid w:val="00490F7E"/>
    <w:rsid w:val="00496AD9"/>
    <w:rsid w:val="004A06E6"/>
    <w:rsid w:val="004A0EFE"/>
    <w:rsid w:val="004A1537"/>
    <w:rsid w:val="004B1230"/>
    <w:rsid w:val="004B34AD"/>
    <w:rsid w:val="004B3752"/>
    <w:rsid w:val="004B5B47"/>
    <w:rsid w:val="004B6DFF"/>
    <w:rsid w:val="004C4B9E"/>
    <w:rsid w:val="004C5306"/>
    <w:rsid w:val="004D618A"/>
    <w:rsid w:val="004F4D68"/>
    <w:rsid w:val="004F5197"/>
    <w:rsid w:val="004F62E4"/>
    <w:rsid w:val="00501FF5"/>
    <w:rsid w:val="00516309"/>
    <w:rsid w:val="005301BE"/>
    <w:rsid w:val="0053303A"/>
    <w:rsid w:val="00534F60"/>
    <w:rsid w:val="00534F65"/>
    <w:rsid w:val="00544154"/>
    <w:rsid w:val="00544F81"/>
    <w:rsid w:val="00545F52"/>
    <w:rsid w:val="00552E75"/>
    <w:rsid w:val="0055452C"/>
    <w:rsid w:val="00554F03"/>
    <w:rsid w:val="005557BF"/>
    <w:rsid w:val="00563C44"/>
    <w:rsid w:val="00566F56"/>
    <w:rsid w:val="00573907"/>
    <w:rsid w:val="005765B5"/>
    <w:rsid w:val="00577935"/>
    <w:rsid w:val="00590801"/>
    <w:rsid w:val="00592AF4"/>
    <w:rsid w:val="00593AED"/>
    <w:rsid w:val="00594B0F"/>
    <w:rsid w:val="00595C47"/>
    <w:rsid w:val="0059613D"/>
    <w:rsid w:val="00597640"/>
    <w:rsid w:val="005A1DA5"/>
    <w:rsid w:val="005A3B53"/>
    <w:rsid w:val="005A6749"/>
    <w:rsid w:val="005B29E2"/>
    <w:rsid w:val="005B37C7"/>
    <w:rsid w:val="005B48DE"/>
    <w:rsid w:val="005C14B0"/>
    <w:rsid w:val="005C1615"/>
    <w:rsid w:val="005C1E0E"/>
    <w:rsid w:val="005C3AAB"/>
    <w:rsid w:val="005C4647"/>
    <w:rsid w:val="005D0B2D"/>
    <w:rsid w:val="005D62E6"/>
    <w:rsid w:val="005E03C5"/>
    <w:rsid w:val="005E05B8"/>
    <w:rsid w:val="005E0767"/>
    <w:rsid w:val="005E1A5B"/>
    <w:rsid w:val="005E494E"/>
    <w:rsid w:val="005E78DC"/>
    <w:rsid w:val="005F0544"/>
    <w:rsid w:val="005F291D"/>
    <w:rsid w:val="005F34E1"/>
    <w:rsid w:val="005F60A1"/>
    <w:rsid w:val="005F70CE"/>
    <w:rsid w:val="005F763D"/>
    <w:rsid w:val="006025BC"/>
    <w:rsid w:val="00603429"/>
    <w:rsid w:val="0060617B"/>
    <w:rsid w:val="00606B89"/>
    <w:rsid w:val="0061019F"/>
    <w:rsid w:val="00612759"/>
    <w:rsid w:val="00621611"/>
    <w:rsid w:val="006218E3"/>
    <w:rsid w:val="00624FA2"/>
    <w:rsid w:val="00627D3F"/>
    <w:rsid w:val="00651384"/>
    <w:rsid w:val="006545AC"/>
    <w:rsid w:val="00657488"/>
    <w:rsid w:val="0066139B"/>
    <w:rsid w:val="00662F9C"/>
    <w:rsid w:val="00665678"/>
    <w:rsid w:val="00670F2B"/>
    <w:rsid w:val="00673875"/>
    <w:rsid w:val="00675FD7"/>
    <w:rsid w:val="0067674A"/>
    <w:rsid w:val="006854C8"/>
    <w:rsid w:val="00690567"/>
    <w:rsid w:val="006946A3"/>
    <w:rsid w:val="0069484E"/>
    <w:rsid w:val="006A2ABF"/>
    <w:rsid w:val="006B345D"/>
    <w:rsid w:val="006B3C24"/>
    <w:rsid w:val="006B3D49"/>
    <w:rsid w:val="006B7B8D"/>
    <w:rsid w:val="006C1BE1"/>
    <w:rsid w:val="006D0E56"/>
    <w:rsid w:val="006D261F"/>
    <w:rsid w:val="006D2BCA"/>
    <w:rsid w:val="006D382B"/>
    <w:rsid w:val="006E0679"/>
    <w:rsid w:val="006E4915"/>
    <w:rsid w:val="006E5186"/>
    <w:rsid w:val="006F099F"/>
    <w:rsid w:val="006F26BE"/>
    <w:rsid w:val="006F270C"/>
    <w:rsid w:val="006F52D6"/>
    <w:rsid w:val="00700824"/>
    <w:rsid w:val="00720D1E"/>
    <w:rsid w:val="00725881"/>
    <w:rsid w:val="00725B39"/>
    <w:rsid w:val="00733037"/>
    <w:rsid w:val="007421A5"/>
    <w:rsid w:val="007421CB"/>
    <w:rsid w:val="00743FF8"/>
    <w:rsid w:val="007440E1"/>
    <w:rsid w:val="00747647"/>
    <w:rsid w:val="00752392"/>
    <w:rsid w:val="0075320C"/>
    <w:rsid w:val="00757D3E"/>
    <w:rsid w:val="00761CEF"/>
    <w:rsid w:val="00774469"/>
    <w:rsid w:val="007777E6"/>
    <w:rsid w:val="00780DBC"/>
    <w:rsid w:val="00783299"/>
    <w:rsid w:val="007842F7"/>
    <w:rsid w:val="007869C4"/>
    <w:rsid w:val="007900F0"/>
    <w:rsid w:val="00790315"/>
    <w:rsid w:val="007A1E1F"/>
    <w:rsid w:val="007A786E"/>
    <w:rsid w:val="007A7909"/>
    <w:rsid w:val="007B07CB"/>
    <w:rsid w:val="007B50A9"/>
    <w:rsid w:val="007C07FD"/>
    <w:rsid w:val="007C0C18"/>
    <w:rsid w:val="007C6F31"/>
    <w:rsid w:val="007D7120"/>
    <w:rsid w:val="007E3D1E"/>
    <w:rsid w:val="007F0E64"/>
    <w:rsid w:val="007F4234"/>
    <w:rsid w:val="007F63CD"/>
    <w:rsid w:val="007F6848"/>
    <w:rsid w:val="00800425"/>
    <w:rsid w:val="00800A80"/>
    <w:rsid w:val="00807C51"/>
    <w:rsid w:val="00807F8C"/>
    <w:rsid w:val="0081036C"/>
    <w:rsid w:val="008113F7"/>
    <w:rsid w:val="008129F2"/>
    <w:rsid w:val="008202D2"/>
    <w:rsid w:val="008219F5"/>
    <w:rsid w:val="008238EA"/>
    <w:rsid w:val="00823903"/>
    <w:rsid w:val="008250BC"/>
    <w:rsid w:val="008264BC"/>
    <w:rsid w:val="008270BC"/>
    <w:rsid w:val="0082723F"/>
    <w:rsid w:val="00833CD5"/>
    <w:rsid w:val="00833CF5"/>
    <w:rsid w:val="00835989"/>
    <w:rsid w:val="00840EF0"/>
    <w:rsid w:val="008450B9"/>
    <w:rsid w:val="008458C2"/>
    <w:rsid w:val="00845ACE"/>
    <w:rsid w:val="008465D9"/>
    <w:rsid w:val="00847922"/>
    <w:rsid w:val="008509F7"/>
    <w:rsid w:val="00853DCE"/>
    <w:rsid w:val="008561CA"/>
    <w:rsid w:val="00856987"/>
    <w:rsid w:val="008575A1"/>
    <w:rsid w:val="00860C9B"/>
    <w:rsid w:val="00861A5D"/>
    <w:rsid w:val="008633A1"/>
    <w:rsid w:val="00863840"/>
    <w:rsid w:val="00866740"/>
    <w:rsid w:val="00872803"/>
    <w:rsid w:val="0087677B"/>
    <w:rsid w:val="00877D73"/>
    <w:rsid w:val="00881D95"/>
    <w:rsid w:val="00882D0D"/>
    <w:rsid w:val="00886DA7"/>
    <w:rsid w:val="00893E3D"/>
    <w:rsid w:val="00895A30"/>
    <w:rsid w:val="008A24EF"/>
    <w:rsid w:val="008A4E15"/>
    <w:rsid w:val="008B160A"/>
    <w:rsid w:val="008B3A7A"/>
    <w:rsid w:val="008B5E2A"/>
    <w:rsid w:val="008B61E0"/>
    <w:rsid w:val="008B75B3"/>
    <w:rsid w:val="008C0558"/>
    <w:rsid w:val="008C0BF1"/>
    <w:rsid w:val="008C2C8C"/>
    <w:rsid w:val="008D04D2"/>
    <w:rsid w:val="008D3419"/>
    <w:rsid w:val="008E082D"/>
    <w:rsid w:val="008E4725"/>
    <w:rsid w:val="008E6954"/>
    <w:rsid w:val="008E6E71"/>
    <w:rsid w:val="008E7C52"/>
    <w:rsid w:val="008F3CFE"/>
    <w:rsid w:val="008F442D"/>
    <w:rsid w:val="008F5333"/>
    <w:rsid w:val="009010FA"/>
    <w:rsid w:val="00902D86"/>
    <w:rsid w:val="00904CAE"/>
    <w:rsid w:val="009107B5"/>
    <w:rsid w:val="009138BA"/>
    <w:rsid w:val="00913F87"/>
    <w:rsid w:val="009179B9"/>
    <w:rsid w:val="009211BB"/>
    <w:rsid w:val="009254C7"/>
    <w:rsid w:val="00925A30"/>
    <w:rsid w:val="00925C46"/>
    <w:rsid w:val="009270D7"/>
    <w:rsid w:val="0092790F"/>
    <w:rsid w:val="00930C98"/>
    <w:rsid w:val="00931427"/>
    <w:rsid w:val="00933818"/>
    <w:rsid w:val="00935C4A"/>
    <w:rsid w:val="00935EA1"/>
    <w:rsid w:val="00943E10"/>
    <w:rsid w:val="009479F4"/>
    <w:rsid w:val="00952A09"/>
    <w:rsid w:val="009564CE"/>
    <w:rsid w:val="00956E01"/>
    <w:rsid w:val="0097022F"/>
    <w:rsid w:val="009743C4"/>
    <w:rsid w:val="00975123"/>
    <w:rsid w:val="009816C9"/>
    <w:rsid w:val="00983474"/>
    <w:rsid w:val="00983C5D"/>
    <w:rsid w:val="0099505D"/>
    <w:rsid w:val="00997BD0"/>
    <w:rsid w:val="009B0036"/>
    <w:rsid w:val="009B6803"/>
    <w:rsid w:val="009C1E4E"/>
    <w:rsid w:val="009C3434"/>
    <w:rsid w:val="009C3FA6"/>
    <w:rsid w:val="009C535B"/>
    <w:rsid w:val="009E3442"/>
    <w:rsid w:val="009E3995"/>
    <w:rsid w:val="009E65C8"/>
    <w:rsid w:val="009F0F6A"/>
    <w:rsid w:val="009F1463"/>
    <w:rsid w:val="009F2178"/>
    <w:rsid w:val="009F5DCE"/>
    <w:rsid w:val="009F65E7"/>
    <w:rsid w:val="00A02999"/>
    <w:rsid w:val="00A17D4B"/>
    <w:rsid w:val="00A27DD9"/>
    <w:rsid w:val="00A32605"/>
    <w:rsid w:val="00A354E6"/>
    <w:rsid w:val="00A373AD"/>
    <w:rsid w:val="00A42783"/>
    <w:rsid w:val="00A4531A"/>
    <w:rsid w:val="00A459E2"/>
    <w:rsid w:val="00A4630B"/>
    <w:rsid w:val="00A465C7"/>
    <w:rsid w:val="00A47706"/>
    <w:rsid w:val="00A47BB0"/>
    <w:rsid w:val="00A50581"/>
    <w:rsid w:val="00A531F5"/>
    <w:rsid w:val="00A55E08"/>
    <w:rsid w:val="00A633CE"/>
    <w:rsid w:val="00A66556"/>
    <w:rsid w:val="00A71834"/>
    <w:rsid w:val="00A82DA7"/>
    <w:rsid w:val="00A868E0"/>
    <w:rsid w:val="00A87F6B"/>
    <w:rsid w:val="00A94494"/>
    <w:rsid w:val="00A95183"/>
    <w:rsid w:val="00AA08E7"/>
    <w:rsid w:val="00AA6B34"/>
    <w:rsid w:val="00AA6E77"/>
    <w:rsid w:val="00AA7E46"/>
    <w:rsid w:val="00AB2540"/>
    <w:rsid w:val="00AB4598"/>
    <w:rsid w:val="00AC1E72"/>
    <w:rsid w:val="00AC2659"/>
    <w:rsid w:val="00AC2784"/>
    <w:rsid w:val="00AD01A4"/>
    <w:rsid w:val="00AD1F4E"/>
    <w:rsid w:val="00AD2462"/>
    <w:rsid w:val="00AD4727"/>
    <w:rsid w:val="00AD543A"/>
    <w:rsid w:val="00AD6548"/>
    <w:rsid w:val="00AE2B0F"/>
    <w:rsid w:val="00AF0231"/>
    <w:rsid w:val="00AF70A8"/>
    <w:rsid w:val="00B00E82"/>
    <w:rsid w:val="00B05ACA"/>
    <w:rsid w:val="00B07622"/>
    <w:rsid w:val="00B10C2E"/>
    <w:rsid w:val="00B117CF"/>
    <w:rsid w:val="00B22257"/>
    <w:rsid w:val="00B32B07"/>
    <w:rsid w:val="00B43620"/>
    <w:rsid w:val="00B43B5E"/>
    <w:rsid w:val="00B46A9C"/>
    <w:rsid w:val="00B52E8A"/>
    <w:rsid w:val="00B56564"/>
    <w:rsid w:val="00B576E6"/>
    <w:rsid w:val="00B57BB9"/>
    <w:rsid w:val="00B609DF"/>
    <w:rsid w:val="00B60D30"/>
    <w:rsid w:val="00B65C5C"/>
    <w:rsid w:val="00B66D02"/>
    <w:rsid w:val="00B67C63"/>
    <w:rsid w:val="00B77F94"/>
    <w:rsid w:val="00B83431"/>
    <w:rsid w:val="00B85ADB"/>
    <w:rsid w:val="00B87785"/>
    <w:rsid w:val="00BA0FB0"/>
    <w:rsid w:val="00BA7466"/>
    <w:rsid w:val="00BC066B"/>
    <w:rsid w:val="00BC2C53"/>
    <w:rsid w:val="00BD2E40"/>
    <w:rsid w:val="00BD3049"/>
    <w:rsid w:val="00BD3EC4"/>
    <w:rsid w:val="00BD4A95"/>
    <w:rsid w:val="00BE2781"/>
    <w:rsid w:val="00BE4A94"/>
    <w:rsid w:val="00BE6887"/>
    <w:rsid w:val="00BF2E14"/>
    <w:rsid w:val="00BF43C0"/>
    <w:rsid w:val="00C0029B"/>
    <w:rsid w:val="00C041E6"/>
    <w:rsid w:val="00C047C0"/>
    <w:rsid w:val="00C061C6"/>
    <w:rsid w:val="00C10334"/>
    <w:rsid w:val="00C178D2"/>
    <w:rsid w:val="00C31CF4"/>
    <w:rsid w:val="00C3574D"/>
    <w:rsid w:val="00C35E42"/>
    <w:rsid w:val="00C401F4"/>
    <w:rsid w:val="00C40850"/>
    <w:rsid w:val="00C42D6A"/>
    <w:rsid w:val="00C43B4A"/>
    <w:rsid w:val="00C4650D"/>
    <w:rsid w:val="00C62ADA"/>
    <w:rsid w:val="00C67DF6"/>
    <w:rsid w:val="00C72091"/>
    <w:rsid w:val="00C7506E"/>
    <w:rsid w:val="00C775DD"/>
    <w:rsid w:val="00C83183"/>
    <w:rsid w:val="00C83A38"/>
    <w:rsid w:val="00C83AE0"/>
    <w:rsid w:val="00C85321"/>
    <w:rsid w:val="00C858B3"/>
    <w:rsid w:val="00C921FC"/>
    <w:rsid w:val="00C92742"/>
    <w:rsid w:val="00C92D73"/>
    <w:rsid w:val="00C9388B"/>
    <w:rsid w:val="00C93A3D"/>
    <w:rsid w:val="00CA08D3"/>
    <w:rsid w:val="00CA2A44"/>
    <w:rsid w:val="00CA39A0"/>
    <w:rsid w:val="00CC025D"/>
    <w:rsid w:val="00CC0691"/>
    <w:rsid w:val="00CC611D"/>
    <w:rsid w:val="00CD258E"/>
    <w:rsid w:val="00CD6F81"/>
    <w:rsid w:val="00CE0D2A"/>
    <w:rsid w:val="00CE1FD5"/>
    <w:rsid w:val="00CF06B3"/>
    <w:rsid w:val="00CF36F0"/>
    <w:rsid w:val="00CF533C"/>
    <w:rsid w:val="00CF5CB0"/>
    <w:rsid w:val="00D0280D"/>
    <w:rsid w:val="00D06B9E"/>
    <w:rsid w:val="00D071BE"/>
    <w:rsid w:val="00D078DA"/>
    <w:rsid w:val="00D11C4B"/>
    <w:rsid w:val="00D12300"/>
    <w:rsid w:val="00D14F8C"/>
    <w:rsid w:val="00D23307"/>
    <w:rsid w:val="00D32282"/>
    <w:rsid w:val="00D33437"/>
    <w:rsid w:val="00D35FF7"/>
    <w:rsid w:val="00D37B5E"/>
    <w:rsid w:val="00D428EC"/>
    <w:rsid w:val="00D42D8C"/>
    <w:rsid w:val="00D439C2"/>
    <w:rsid w:val="00D439C3"/>
    <w:rsid w:val="00D46090"/>
    <w:rsid w:val="00D53031"/>
    <w:rsid w:val="00D54501"/>
    <w:rsid w:val="00D5460B"/>
    <w:rsid w:val="00D56C73"/>
    <w:rsid w:val="00D6075A"/>
    <w:rsid w:val="00D62A08"/>
    <w:rsid w:val="00D63560"/>
    <w:rsid w:val="00D652C7"/>
    <w:rsid w:val="00D65868"/>
    <w:rsid w:val="00D6789E"/>
    <w:rsid w:val="00D716F3"/>
    <w:rsid w:val="00D72776"/>
    <w:rsid w:val="00D85216"/>
    <w:rsid w:val="00D90297"/>
    <w:rsid w:val="00DA5767"/>
    <w:rsid w:val="00DB38A1"/>
    <w:rsid w:val="00DB575A"/>
    <w:rsid w:val="00DB6FCE"/>
    <w:rsid w:val="00DC1C7D"/>
    <w:rsid w:val="00DC3D7D"/>
    <w:rsid w:val="00DC3F0B"/>
    <w:rsid w:val="00DD1EE9"/>
    <w:rsid w:val="00DD4966"/>
    <w:rsid w:val="00DD73EB"/>
    <w:rsid w:val="00DE3E7D"/>
    <w:rsid w:val="00DF1E18"/>
    <w:rsid w:val="00DF3BA4"/>
    <w:rsid w:val="00E00A92"/>
    <w:rsid w:val="00E01DBE"/>
    <w:rsid w:val="00E078FB"/>
    <w:rsid w:val="00E13671"/>
    <w:rsid w:val="00E20390"/>
    <w:rsid w:val="00E23B43"/>
    <w:rsid w:val="00E24BA5"/>
    <w:rsid w:val="00E25530"/>
    <w:rsid w:val="00E2588A"/>
    <w:rsid w:val="00E27673"/>
    <w:rsid w:val="00E34245"/>
    <w:rsid w:val="00E344BD"/>
    <w:rsid w:val="00E35A88"/>
    <w:rsid w:val="00E40188"/>
    <w:rsid w:val="00E41263"/>
    <w:rsid w:val="00E42115"/>
    <w:rsid w:val="00E511D5"/>
    <w:rsid w:val="00E51934"/>
    <w:rsid w:val="00E51E43"/>
    <w:rsid w:val="00E52195"/>
    <w:rsid w:val="00E535FB"/>
    <w:rsid w:val="00E56E4A"/>
    <w:rsid w:val="00E63C5E"/>
    <w:rsid w:val="00E63E2F"/>
    <w:rsid w:val="00E649B1"/>
    <w:rsid w:val="00E6548D"/>
    <w:rsid w:val="00E742C3"/>
    <w:rsid w:val="00E75026"/>
    <w:rsid w:val="00E76EC2"/>
    <w:rsid w:val="00E82D1B"/>
    <w:rsid w:val="00E834CF"/>
    <w:rsid w:val="00E8629B"/>
    <w:rsid w:val="00E90B53"/>
    <w:rsid w:val="00E91819"/>
    <w:rsid w:val="00E96627"/>
    <w:rsid w:val="00E97066"/>
    <w:rsid w:val="00E97423"/>
    <w:rsid w:val="00EA7E06"/>
    <w:rsid w:val="00EB2D75"/>
    <w:rsid w:val="00EC6C4B"/>
    <w:rsid w:val="00ED11D9"/>
    <w:rsid w:val="00ED5BF3"/>
    <w:rsid w:val="00EE2F8C"/>
    <w:rsid w:val="00EE342A"/>
    <w:rsid w:val="00EE3DEE"/>
    <w:rsid w:val="00EE42A4"/>
    <w:rsid w:val="00EE4CA5"/>
    <w:rsid w:val="00EE6597"/>
    <w:rsid w:val="00EE6AEB"/>
    <w:rsid w:val="00EF5FC9"/>
    <w:rsid w:val="00F013E1"/>
    <w:rsid w:val="00F019EA"/>
    <w:rsid w:val="00F053D7"/>
    <w:rsid w:val="00F15FF0"/>
    <w:rsid w:val="00F23CE0"/>
    <w:rsid w:val="00F243F7"/>
    <w:rsid w:val="00F31FE8"/>
    <w:rsid w:val="00F40A0D"/>
    <w:rsid w:val="00F52A32"/>
    <w:rsid w:val="00F57ABE"/>
    <w:rsid w:val="00F61271"/>
    <w:rsid w:val="00F62D3F"/>
    <w:rsid w:val="00F65ADE"/>
    <w:rsid w:val="00F70B5E"/>
    <w:rsid w:val="00F8039F"/>
    <w:rsid w:val="00F821E5"/>
    <w:rsid w:val="00F83BC4"/>
    <w:rsid w:val="00F84665"/>
    <w:rsid w:val="00F84FA9"/>
    <w:rsid w:val="00F85355"/>
    <w:rsid w:val="00F85497"/>
    <w:rsid w:val="00F936F6"/>
    <w:rsid w:val="00F96D7B"/>
    <w:rsid w:val="00FB7939"/>
    <w:rsid w:val="00FC2F78"/>
    <w:rsid w:val="00FD1EDE"/>
    <w:rsid w:val="00FD35CF"/>
    <w:rsid w:val="00FD438A"/>
    <w:rsid w:val="00FD4CBB"/>
    <w:rsid w:val="00FD4E94"/>
    <w:rsid w:val="00FD5F26"/>
    <w:rsid w:val="00FD7939"/>
    <w:rsid w:val="00FE0B0D"/>
    <w:rsid w:val="00FE44CA"/>
    <w:rsid w:val="00FE67D4"/>
    <w:rsid w:val="00FF10E6"/>
    <w:rsid w:val="00FF1F5C"/>
    <w:rsid w:val="00FF2C22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4650D"/>
    <w:pPr>
      <w:keepNext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55A6"/>
    <w:pPr>
      <w:keepNext/>
      <w:suppressAutoHyphens/>
      <w:spacing w:before="240" w:after="60"/>
      <w:ind w:left="567" w:hanging="576"/>
      <w:jc w:val="both"/>
      <w:outlineLvl w:val="1"/>
    </w:pPr>
    <w:rPr>
      <w:rFonts w:eastAsia="SimSun" w:cs="Arial"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D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50D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aliases w:val="N4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aliases w:val="N4 Char"/>
    <w:link w:val="Odstavecseseznamem"/>
    <w:uiPriority w:val="99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Zmnka2">
    <w:name w:val="Zmínka2"/>
    <w:basedOn w:val="Standardnpsmoodstavce"/>
    <w:uiPriority w:val="99"/>
    <w:semiHidden/>
    <w:unhideWhenUsed/>
    <w:rsid w:val="005E0767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D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4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3F74-08C8-4E2C-A214-AAD9489F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9506</Words>
  <Characters>56092</Characters>
  <Application>Microsoft Office Word</Application>
  <DocSecurity>0</DocSecurity>
  <Lines>467</Lines>
  <Paragraphs>130</Paragraphs>
  <ScaleCrop>false</ScaleCrop>
  <Company/>
  <LinksUpToDate>false</LinksUpToDate>
  <CharactersWithSpaces>65468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2025-07-21T14:49:00Z</dcterms:created>
  <dcterms:modified xsi:type="dcterms:W3CDTF">2025-07-21T14:49:00Z</dcterms:modified>
</cp:coreProperties>
</file>