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6335" w14:textId="77777777" w:rsidR="00012A27" w:rsidRPr="00464762" w:rsidRDefault="00012A27" w:rsidP="002B060C">
      <w:pPr>
        <w:jc w:val="center"/>
        <w:rPr>
          <w:b/>
          <w:bCs/>
          <w:szCs w:val="22"/>
        </w:rPr>
      </w:pPr>
      <w:r w:rsidRPr="00464762">
        <w:rPr>
          <w:b/>
          <w:bCs/>
          <w:szCs w:val="22"/>
        </w:rPr>
        <w:t>SMLOUVA O DÍLO</w:t>
      </w:r>
    </w:p>
    <w:p w14:paraId="1BB6A2A0" w14:textId="77777777" w:rsidR="00012A27" w:rsidRPr="002B060C" w:rsidRDefault="00012A27" w:rsidP="002B060C">
      <w:pPr>
        <w:jc w:val="center"/>
        <w:rPr>
          <w:szCs w:val="22"/>
        </w:rPr>
      </w:pPr>
    </w:p>
    <w:p w14:paraId="48899AB5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 xml:space="preserve">Tato Smlouva o dílo byla uzavřena níže uvedeného dne, měsíce a roku mezi smluvními stranami: </w:t>
      </w:r>
    </w:p>
    <w:p w14:paraId="6200EFA3" w14:textId="0EF82FA9" w:rsidR="00012A27" w:rsidRPr="002B060C" w:rsidRDefault="00C16074" w:rsidP="002B060C">
      <w:pPr>
        <w:spacing w:after="60"/>
        <w:rPr>
          <w:b/>
          <w:szCs w:val="22"/>
        </w:rPr>
      </w:pPr>
      <w:r>
        <w:rPr>
          <w:b/>
          <w:szCs w:val="22"/>
        </w:rPr>
        <w:t>s</w:t>
      </w:r>
      <w:r w:rsidR="00012A27" w:rsidRPr="002B060C">
        <w:rPr>
          <w:b/>
          <w:szCs w:val="22"/>
        </w:rPr>
        <w:t>tatutární město Brno</w:t>
      </w:r>
    </w:p>
    <w:p w14:paraId="58F630E8" w14:textId="252B1E3B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se sídlem:</w:t>
      </w:r>
      <w:r w:rsidRPr="002B060C">
        <w:rPr>
          <w:szCs w:val="22"/>
        </w:rPr>
        <w:tab/>
      </w:r>
      <w:r w:rsidR="00FD7761" w:rsidRPr="00FD7761">
        <w:rPr>
          <w:szCs w:val="22"/>
        </w:rPr>
        <w:t>Dominikánské nám. 196/1, Brno-město, 602 00 Brno</w:t>
      </w:r>
    </w:p>
    <w:p w14:paraId="77BF154F" w14:textId="77777777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IČO:</w:t>
      </w:r>
      <w:r w:rsidR="002B060C" w:rsidRPr="002B060C">
        <w:rPr>
          <w:szCs w:val="22"/>
        </w:rPr>
        <w:tab/>
      </w:r>
      <w:r w:rsidRPr="002B060C">
        <w:rPr>
          <w:szCs w:val="22"/>
        </w:rPr>
        <w:tab/>
        <w:t>449 92 785</w:t>
      </w:r>
    </w:p>
    <w:p w14:paraId="78A18084" w14:textId="3BD5D6C1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Zastoupené:</w:t>
      </w:r>
      <w:r w:rsidRPr="002B060C">
        <w:rPr>
          <w:szCs w:val="22"/>
        </w:rPr>
        <w:tab/>
      </w:r>
      <w:r w:rsidR="00C16074">
        <w:rPr>
          <w:szCs w:val="22"/>
        </w:rPr>
        <w:t>[</w:t>
      </w:r>
      <w:r w:rsidR="00C16074" w:rsidRPr="00C16074">
        <w:rPr>
          <w:szCs w:val="22"/>
          <w:highlight w:val="cyan"/>
        </w:rPr>
        <w:t>k doplnění</w:t>
      </w:r>
      <w:r w:rsidR="00C16074">
        <w:rPr>
          <w:szCs w:val="22"/>
        </w:rPr>
        <w:t>]</w:t>
      </w:r>
    </w:p>
    <w:p w14:paraId="66CC3BDD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(dále jen „</w:t>
      </w:r>
      <w:r w:rsidRPr="002B060C">
        <w:rPr>
          <w:b/>
          <w:szCs w:val="22"/>
        </w:rPr>
        <w:t>Objednatel</w:t>
      </w:r>
      <w:r w:rsidRPr="002B060C">
        <w:rPr>
          <w:szCs w:val="22"/>
        </w:rPr>
        <w:t>") na jedné straně a</w:t>
      </w:r>
    </w:p>
    <w:p w14:paraId="44218D7D" w14:textId="77777777" w:rsidR="00012A27" w:rsidRPr="002B060C" w:rsidRDefault="00012A27" w:rsidP="002B060C">
      <w:pPr>
        <w:rPr>
          <w:szCs w:val="22"/>
        </w:rPr>
      </w:pPr>
    </w:p>
    <w:p w14:paraId="563DC615" w14:textId="77777777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[</w:t>
      </w:r>
      <w:r w:rsidRPr="002B060C">
        <w:rPr>
          <w:b/>
          <w:szCs w:val="22"/>
          <w:highlight w:val="yellow"/>
        </w:rPr>
        <w:t>doplní dodavatel</w:t>
      </w:r>
      <w:r w:rsidRPr="002B060C">
        <w:rPr>
          <w:szCs w:val="22"/>
        </w:rPr>
        <w:t>]</w:t>
      </w:r>
    </w:p>
    <w:p w14:paraId="1AE4ED05" w14:textId="77777777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se sídlem:</w:t>
      </w:r>
      <w:r w:rsidRPr="002B060C">
        <w:rPr>
          <w:szCs w:val="22"/>
        </w:rPr>
        <w:tab/>
        <w:t>[</w:t>
      </w:r>
      <w:r w:rsidRPr="002B060C">
        <w:rPr>
          <w:szCs w:val="22"/>
          <w:highlight w:val="yellow"/>
        </w:rPr>
        <w:t>doplní dodavatel</w:t>
      </w:r>
      <w:r w:rsidRPr="002B060C">
        <w:rPr>
          <w:szCs w:val="22"/>
        </w:rPr>
        <w:t>]</w:t>
      </w:r>
    </w:p>
    <w:p w14:paraId="5B65A70A" w14:textId="77777777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IČO:</w:t>
      </w:r>
      <w:r w:rsidRPr="002B060C">
        <w:rPr>
          <w:szCs w:val="22"/>
        </w:rPr>
        <w:tab/>
      </w:r>
      <w:r w:rsidRPr="002B060C">
        <w:rPr>
          <w:szCs w:val="22"/>
        </w:rPr>
        <w:tab/>
        <w:t>[</w:t>
      </w:r>
      <w:r w:rsidRPr="002B060C">
        <w:rPr>
          <w:szCs w:val="22"/>
          <w:highlight w:val="yellow"/>
        </w:rPr>
        <w:t>doplní dodavatel</w:t>
      </w:r>
      <w:r w:rsidRPr="002B060C">
        <w:rPr>
          <w:szCs w:val="22"/>
        </w:rPr>
        <w:t>]</w:t>
      </w:r>
    </w:p>
    <w:p w14:paraId="65C61CBF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Zastoupené:</w:t>
      </w:r>
      <w:r w:rsidRPr="002B060C">
        <w:rPr>
          <w:szCs w:val="22"/>
        </w:rPr>
        <w:tab/>
        <w:t>[</w:t>
      </w:r>
      <w:r w:rsidRPr="002B060C">
        <w:rPr>
          <w:szCs w:val="22"/>
          <w:highlight w:val="yellow"/>
        </w:rPr>
        <w:t>doplní dodavatel</w:t>
      </w:r>
      <w:r w:rsidRPr="002B060C">
        <w:rPr>
          <w:szCs w:val="22"/>
        </w:rPr>
        <w:t>]</w:t>
      </w:r>
    </w:p>
    <w:p w14:paraId="7C49BDB9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(dále jen „</w:t>
      </w:r>
      <w:r w:rsidRPr="002B060C">
        <w:rPr>
          <w:b/>
          <w:szCs w:val="22"/>
        </w:rPr>
        <w:t>Zhotovitel</w:t>
      </w:r>
      <w:r w:rsidRPr="002B060C">
        <w:rPr>
          <w:szCs w:val="22"/>
        </w:rPr>
        <w:t>") na straně druhé.</w:t>
      </w:r>
    </w:p>
    <w:p w14:paraId="34006974" w14:textId="77777777" w:rsidR="00012A27" w:rsidRPr="002B060C" w:rsidRDefault="00012A27" w:rsidP="002B060C">
      <w:pPr>
        <w:rPr>
          <w:szCs w:val="22"/>
        </w:rPr>
      </w:pPr>
    </w:p>
    <w:p w14:paraId="0EDA5BBD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VZHLEDEM K TOMU, ŽE:</w:t>
      </w:r>
    </w:p>
    <w:p w14:paraId="69FE17E8" w14:textId="3ED52176" w:rsidR="00012A27" w:rsidRPr="003253EE" w:rsidRDefault="00012A27" w:rsidP="002B060C">
      <w:pPr>
        <w:rPr>
          <w:i/>
          <w:iCs/>
          <w:szCs w:val="22"/>
        </w:rPr>
      </w:pPr>
      <w:r w:rsidRPr="003253EE">
        <w:rPr>
          <w:i/>
          <w:iCs/>
          <w:szCs w:val="22"/>
        </w:rPr>
        <w:t xml:space="preserve">Na základě výsledků zadávacího řízení ev. č. ve Věstníku veřejných zakázek </w:t>
      </w:r>
      <w:r w:rsidR="004F3F06" w:rsidRPr="004F3F06">
        <w:rPr>
          <w:i/>
          <w:iCs/>
          <w:szCs w:val="22"/>
        </w:rPr>
        <w:t>Z2025-039684</w:t>
      </w:r>
      <w:r w:rsidRPr="003253EE">
        <w:rPr>
          <w:i/>
          <w:iCs/>
          <w:szCs w:val="22"/>
        </w:rPr>
        <w:t xml:space="preserve"> Objednatel rozhodl o výběru dodavatele, přičemž nejvhodnější nabídkou je nabídka Zhotovitele;</w:t>
      </w:r>
    </w:p>
    <w:p w14:paraId="53E80C9A" w14:textId="77777777" w:rsidR="00012A27" w:rsidRPr="003253EE" w:rsidRDefault="00012A27" w:rsidP="002B060C">
      <w:pPr>
        <w:rPr>
          <w:i/>
          <w:iCs/>
          <w:szCs w:val="22"/>
        </w:rPr>
      </w:pPr>
      <w:r w:rsidRPr="003253EE">
        <w:rPr>
          <w:i/>
          <w:iCs/>
          <w:szCs w:val="22"/>
        </w:rPr>
        <w:t xml:space="preserve">Zhotovitel má zájem pro Objednatele na svůj náklad a nebezpečí řádně provést dílo, spočívající </w:t>
      </w:r>
      <w:r w:rsidR="001821B5" w:rsidRPr="003253EE">
        <w:rPr>
          <w:i/>
          <w:iCs/>
          <w:szCs w:val="22"/>
        </w:rPr>
        <w:t>v </w:t>
      </w:r>
      <w:r w:rsidR="00CD0D8A" w:rsidRPr="003253EE">
        <w:rPr>
          <w:i/>
          <w:iCs/>
          <w:szCs w:val="22"/>
        </w:rPr>
        <w:t>realizaci</w:t>
      </w:r>
      <w:r w:rsidR="001821B5" w:rsidRPr="003253EE">
        <w:rPr>
          <w:i/>
          <w:iCs/>
          <w:szCs w:val="22"/>
        </w:rPr>
        <w:t xml:space="preserve"> R</w:t>
      </w:r>
      <w:r w:rsidRPr="003253EE">
        <w:rPr>
          <w:i/>
          <w:iCs/>
          <w:szCs w:val="22"/>
        </w:rPr>
        <w:t>etenční nádrž</w:t>
      </w:r>
      <w:r w:rsidR="001821B5" w:rsidRPr="003253EE">
        <w:rPr>
          <w:i/>
          <w:iCs/>
          <w:szCs w:val="22"/>
        </w:rPr>
        <w:t>e</w:t>
      </w:r>
      <w:r w:rsidRPr="003253EE">
        <w:rPr>
          <w:i/>
          <w:iCs/>
          <w:szCs w:val="22"/>
        </w:rPr>
        <w:t xml:space="preserve"> </w:t>
      </w:r>
      <w:proofErr w:type="spellStart"/>
      <w:r w:rsidRPr="003253EE">
        <w:rPr>
          <w:i/>
          <w:iCs/>
          <w:szCs w:val="22"/>
        </w:rPr>
        <w:t>Královky</w:t>
      </w:r>
      <w:proofErr w:type="spellEnd"/>
      <w:r w:rsidRPr="003253EE">
        <w:rPr>
          <w:i/>
          <w:iCs/>
          <w:szCs w:val="22"/>
        </w:rPr>
        <w:t xml:space="preserve"> </w:t>
      </w:r>
      <w:r w:rsidR="00CD0D8A" w:rsidRPr="003253EE">
        <w:rPr>
          <w:rFonts w:cs="Tahoma"/>
          <w:i/>
          <w:iCs/>
          <w:szCs w:val="22"/>
        </w:rPr>
        <w:t>včetně navazujících objektů a dodávky technologií</w:t>
      </w:r>
      <w:r w:rsidR="00CD0D8A" w:rsidRPr="003253EE">
        <w:rPr>
          <w:i/>
          <w:iCs/>
          <w:szCs w:val="22"/>
        </w:rPr>
        <w:t xml:space="preserve"> </w:t>
      </w:r>
      <w:r w:rsidRPr="003253EE">
        <w:rPr>
          <w:i/>
          <w:iCs/>
          <w:szCs w:val="22"/>
        </w:rPr>
        <w:t>(dále</w:t>
      </w:r>
      <w:r w:rsidR="00CD0D8A" w:rsidRPr="003253EE">
        <w:rPr>
          <w:i/>
          <w:iCs/>
          <w:szCs w:val="22"/>
        </w:rPr>
        <w:t> </w:t>
      </w:r>
      <w:r w:rsidRPr="003253EE">
        <w:rPr>
          <w:i/>
          <w:iCs/>
          <w:szCs w:val="22"/>
        </w:rPr>
        <w:t>jen</w:t>
      </w:r>
      <w:r w:rsidR="00CD0D8A" w:rsidRPr="003253EE">
        <w:rPr>
          <w:i/>
          <w:iCs/>
          <w:szCs w:val="22"/>
        </w:rPr>
        <w:t> </w:t>
      </w:r>
      <w:r w:rsidRPr="003253EE">
        <w:rPr>
          <w:i/>
          <w:iCs/>
          <w:szCs w:val="22"/>
        </w:rPr>
        <w:t>„</w:t>
      </w:r>
      <w:r w:rsidRPr="003253EE">
        <w:rPr>
          <w:b/>
          <w:i/>
          <w:iCs/>
          <w:szCs w:val="22"/>
        </w:rPr>
        <w:t>Dílo</w:t>
      </w:r>
      <w:r w:rsidRPr="003253EE">
        <w:rPr>
          <w:i/>
          <w:iCs/>
          <w:szCs w:val="22"/>
        </w:rPr>
        <w:t>"):</w:t>
      </w:r>
    </w:p>
    <w:p w14:paraId="08384A50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Objednatel a Zhotovitel se dohodli na tomto znění Smlouvy o dílo:</w:t>
      </w:r>
    </w:p>
    <w:p w14:paraId="728794C9" w14:textId="77777777" w:rsidR="00012A27" w:rsidRPr="002B060C" w:rsidRDefault="00012A27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V této Smlouvě o dílo musí mít slova a výrazy stejný význam, jaký je jim připisován ve smluvních podmínkách, na které tato Smlouva o dílo odkazuje.</w:t>
      </w:r>
    </w:p>
    <w:p w14:paraId="5663C5ED" w14:textId="77777777" w:rsidR="00012A27" w:rsidRPr="002B060C" w:rsidRDefault="00012A27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Platí, že následující dokumenty tvoří součást této Smlouvy o dílo a jako její součást musí být čteny a vykládány:</w:t>
      </w:r>
    </w:p>
    <w:p w14:paraId="4CACE5F2" w14:textId="77777777" w:rsidR="00012A27" w:rsidRPr="002B060C" w:rsidRDefault="00012A27" w:rsidP="002B060C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2B060C">
        <w:rPr>
          <w:szCs w:val="22"/>
        </w:rPr>
        <w:t>Dopis o přijetí nabídky datovaný [</w:t>
      </w:r>
      <w:r w:rsidRPr="003253EE">
        <w:rPr>
          <w:szCs w:val="22"/>
          <w:highlight w:val="yellow"/>
        </w:rPr>
        <w:t>*</w:t>
      </w:r>
      <w:r w:rsidRPr="002B060C">
        <w:rPr>
          <w:szCs w:val="22"/>
        </w:rPr>
        <w:t>];</w:t>
      </w:r>
    </w:p>
    <w:p w14:paraId="1FFE4E61" w14:textId="77777777" w:rsidR="00012A27" w:rsidRDefault="00012A27" w:rsidP="00716329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2B060C">
        <w:rPr>
          <w:szCs w:val="22"/>
        </w:rPr>
        <w:t>Dopis nabídky datovaný [</w:t>
      </w:r>
      <w:r w:rsidRPr="003253EE">
        <w:rPr>
          <w:szCs w:val="22"/>
          <w:highlight w:val="yellow"/>
        </w:rPr>
        <w:t>*</w:t>
      </w:r>
      <w:r w:rsidRPr="002B060C">
        <w:rPr>
          <w:szCs w:val="22"/>
        </w:rPr>
        <w:t>];</w:t>
      </w:r>
    </w:p>
    <w:p w14:paraId="023D9F0C" w14:textId="2807CA20" w:rsidR="003253EE" w:rsidRPr="00716329" w:rsidRDefault="003253EE" w:rsidP="00716329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>
        <w:rPr>
          <w:szCs w:val="22"/>
        </w:rPr>
        <w:t>Příloha k nabídce</w:t>
      </w:r>
    </w:p>
    <w:p w14:paraId="7A11B46E" w14:textId="77777777" w:rsidR="00012A27" w:rsidRPr="002B060C" w:rsidRDefault="00012A27" w:rsidP="002B060C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2B060C">
        <w:rPr>
          <w:szCs w:val="22"/>
        </w:rPr>
        <w:t>Zvláštní podmínky;</w:t>
      </w:r>
    </w:p>
    <w:p w14:paraId="1443CDF5" w14:textId="77777777" w:rsidR="00012A27" w:rsidRPr="002B060C" w:rsidRDefault="00012A27" w:rsidP="002B060C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2B060C">
        <w:rPr>
          <w:szCs w:val="22"/>
        </w:rPr>
        <w:lastRenderedPageBreak/>
        <w:t>Obecné podmínky;</w:t>
      </w:r>
    </w:p>
    <w:p w14:paraId="0840FC5C" w14:textId="77777777" w:rsidR="00012A27" w:rsidRPr="002B060C" w:rsidRDefault="00012A27" w:rsidP="002B060C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2B060C">
        <w:rPr>
          <w:szCs w:val="22"/>
        </w:rPr>
        <w:t>Požadavky objednatele;</w:t>
      </w:r>
    </w:p>
    <w:p w14:paraId="401E0C6B" w14:textId="77777777" w:rsidR="000902E3" w:rsidRPr="000902E3" w:rsidRDefault="00012A27" w:rsidP="00054A3D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2B060C">
        <w:rPr>
          <w:szCs w:val="22"/>
        </w:rPr>
        <w:t>Harmonogram plateb</w:t>
      </w:r>
      <w:r w:rsidR="000902E3">
        <w:rPr>
          <w:szCs w:val="22"/>
          <w:lang w:val="cs-CZ"/>
        </w:rPr>
        <w:t>;</w:t>
      </w:r>
    </w:p>
    <w:p w14:paraId="5BCF4B26" w14:textId="3EAD9782" w:rsidR="000902E3" w:rsidRPr="003253EE" w:rsidRDefault="003253EE" w:rsidP="00054A3D">
      <w:pPr>
        <w:pStyle w:val="Odstavecseseznamem"/>
        <w:numPr>
          <w:ilvl w:val="1"/>
          <w:numId w:val="25"/>
        </w:numPr>
        <w:ind w:left="851"/>
        <w:rPr>
          <w:szCs w:val="22"/>
          <w:lang w:val="cs-CZ"/>
        </w:rPr>
      </w:pPr>
      <w:r>
        <w:rPr>
          <w:szCs w:val="22"/>
          <w:lang w:val="cs-CZ"/>
        </w:rPr>
        <w:t xml:space="preserve">Formulář </w:t>
      </w:r>
      <w:r w:rsidR="000902E3">
        <w:rPr>
          <w:szCs w:val="22"/>
          <w:lang w:val="cs-CZ"/>
        </w:rPr>
        <w:t>Postupné závazné milníky</w:t>
      </w:r>
      <w:r w:rsidR="00FE3A46">
        <w:rPr>
          <w:szCs w:val="22"/>
          <w:lang w:val="cs-CZ"/>
        </w:rPr>
        <w:t>;</w:t>
      </w:r>
    </w:p>
    <w:p w14:paraId="4B997445" w14:textId="29B44E26" w:rsidR="003253EE" w:rsidRPr="003253EE" w:rsidRDefault="003253EE" w:rsidP="003253EE">
      <w:pPr>
        <w:pStyle w:val="Odstavecseseznamem"/>
        <w:numPr>
          <w:ilvl w:val="1"/>
          <w:numId w:val="25"/>
        </w:numPr>
        <w:ind w:left="851"/>
        <w:rPr>
          <w:szCs w:val="22"/>
          <w:lang w:val="cs-CZ"/>
        </w:rPr>
      </w:pPr>
      <w:r w:rsidRPr="003253EE">
        <w:rPr>
          <w:szCs w:val="22"/>
          <w:lang w:val="cs-CZ"/>
        </w:rPr>
        <w:t>Formulář Rozpis paušálního obnosu Přijaté smluvní částky;</w:t>
      </w:r>
      <w:r w:rsidR="003A2D89">
        <w:rPr>
          <w:szCs w:val="22"/>
          <w:lang w:val="cs-CZ"/>
        </w:rPr>
        <w:t xml:space="preserve"> a</w:t>
      </w:r>
    </w:p>
    <w:p w14:paraId="1A66B90A" w14:textId="4CA6D972" w:rsidR="003253EE" w:rsidRPr="003253EE" w:rsidRDefault="003253EE" w:rsidP="003253EE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3253EE">
        <w:rPr>
          <w:szCs w:val="22"/>
          <w:lang w:val="cs-CZ"/>
        </w:rPr>
        <w:t>Formulář vzorový formulář bankovní záruky - Zajištění splnění smlouvy</w:t>
      </w:r>
      <w:r w:rsidR="003A2D89">
        <w:rPr>
          <w:szCs w:val="22"/>
          <w:lang w:val="cs-CZ"/>
        </w:rPr>
        <w:t>.</w:t>
      </w:r>
    </w:p>
    <w:p w14:paraId="464BD19F" w14:textId="3FBC87D6" w:rsidR="00012A27" w:rsidRPr="002B060C" w:rsidRDefault="00012A27" w:rsidP="002B060C">
      <w:pPr>
        <w:ind w:left="426"/>
        <w:rPr>
          <w:szCs w:val="22"/>
        </w:rPr>
      </w:pPr>
      <w:r w:rsidRPr="002B060C">
        <w:rPr>
          <w:szCs w:val="22"/>
        </w:rPr>
        <w:t xml:space="preserve">(Smlouva o dílo a dokumenty uvedené shora pod písm. a) až </w:t>
      </w:r>
      <w:r w:rsidR="003A2D89">
        <w:rPr>
          <w:szCs w:val="22"/>
        </w:rPr>
        <w:t>j</w:t>
      </w:r>
      <w:r w:rsidRPr="002B060C">
        <w:rPr>
          <w:szCs w:val="22"/>
        </w:rPr>
        <w:t>) společně také jen jako „</w:t>
      </w:r>
      <w:r w:rsidRPr="002B060C">
        <w:rPr>
          <w:b/>
          <w:szCs w:val="22"/>
        </w:rPr>
        <w:t>Smlouva</w:t>
      </w:r>
      <w:r w:rsidRPr="002B060C">
        <w:rPr>
          <w:szCs w:val="22"/>
        </w:rPr>
        <w:t>").</w:t>
      </w:r>
    </w:p>
    <w:p w14:paraId="65B5A6D0" w14:textId="77777777" w:rsidR="002B060C" w:rsidRPr="002B060C" w:rsidRDefault="00012A27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Zhotovitel se tímto zavazuje Objednateli, že pro Objednatele na svůj náklad a nebezpečí provede a řádně dokončí Dílo a odstraní na něm všechny vady, v souladu s ustanoveními Smlouvy.</w:t>
      </w:r>
    </w:p>
    <w:p w14:paraId="04CD628A" w14:textId="1A5C595F" w:rsidR="002B060C" w:rsidRPr="002B060C" w:rsidRDefault="002B060C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Objednatel se tímto zavazuje zaplatit Zhotoviteli za provedení a řádné dokončení Díla a</w:t>
      </w:r>
      <w:r w:rsidR="00C16074">
        <w:rPr>
          <w:szCs w:val="22"/>
        </w:rPr>
        <w:t> </w:t>
      </w:r>
      <w:r w:rsidRPr="002B060C">
        <w:rPr>
          <w:szCs w:val="22"/>
        </w:rPr>
        <w:t>odstranění jeho vad Smluvní cenu v termínech a způsobem stanoveným ve Smlouvě.</w:t>
      </w:r>
    </w:p>
    <w:p w14:paraId="564A0DF7" w14:textId="77777777" w:rsidR="002B060C" w:rsidRPr="002B060C" w:rsidRDefault="002B060C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Tato Smlouva o dílo je vyhotovena ve dvou (2) stejnopisech, z nichž jeden (1) obdrží Objednatel a jeden (1) obdrží Zhotovitel.</w:t>
      </w:r>
    </w:p>
    <w:p w14:paraId="7206A1A8" w14:textId="0904A1A8" w:rsidR="002B060C" w:rsidRPr="002B060C" w:rsidRDefault="002B060C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 xml:space="preserve">Objednatel je při nakládání s veřejnými prostředky povinen dodržovat ustanovení </w:t>
      </w:r>
      <w:r w:rsidR="00C16074">
        <w:rPr>
          <w:szCs w:val="22"/>
        </w:rPr>
        <w:t xml:space="preserve">Právních předpisů, zejména </w:t>
      </w:r>
      <w:r w:rsidRPr="002B060C">
        <w:rPr>
          <w:szCs w:val="22"/>
        </w:rPr>
        <w:t>zákona o svobodném přístupu k informacím.</w:t>
      </w:r>
    </w:p>
    <w:p w14:paraId="2BCDC77A" w14:textId="2EE7FE08" w:rsidR="002B060C" w:rsidRPr="002B060C" w:rsidRDefault="002B060C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Tato Smlouva o dílo nabývá účinnosti dnem jejího uveřejnění prostřednictvím registru smluv postupem dle zákona o registru smluv.</w:t>
      </w:r>
    </w:p>
    <w:p w14:paraId="106A5A35" w14:textId="77777777" w:rsidR="002B060C" w:rsidRPr="002B060C" w:rsidRDefault="002B060C" w:rsidP="002B060C">
      <w:pPr>
        <w:pStyle w:val="Odstavecseseznamem"/>
        <w:ind w:left="426"/>
        <w:jc w:val="center"/>
        <w:rPr>
          <w:b/>
          <w:szCs w:val="22"/>
        </w:rPr>
      </w:pPr>
      <w:r w:rsidRPr="002B060C">
        <w:rPr>
          <w:b/>
          <w:szCs w:val="22"/>
        </w:rPr>
        <w:t xml:space="preserve">Doložka dle </w:t>
      </w:r>
      <w:proofErr w:type="spellStart"/>
      <w:r w:rsidRPr="002B060C">
        <w:rPr>
          <w:b/>
          <w:szCs w:val="22"/>
        </w:rPr>
        <w:t>ust</w:t>
      </w:r>
      <w:proofErr w:type="spellEnd"/>
      <w:r w:rsidRPr="002B060C">
        <w:rPr>
          <w:b/>
          <w:szCs w:val="22"/>
        </w:rPr>
        <w:t>. § 41 odst. 1 zákona č. 128/2000 Sb., o obcích (obecní zřízení),</w:t>
      </w:r>
      <w:r w:rsidRPr="002B060C">
        <w:rPr>
          <w:b/>
          <w:szCs w:val="22"/>
          <w:lang w:val="cs-CZ"/>
        </w:rPr>
        <w:t xml:space="preserve"> </w:t>
      </w:r>
      <w:r w:rsidRPr="002B060C">
        <w:rPr>
          <w:b/>
          <w:szCs w:val="22"/>
        </w:rPr>
        <w:t>ve znění pozdějších předpisů:</w:t>
      </w:r>
    </w:p>
    <w:p w14:paraId="5B135049" w14:textId="42BA4358" w:rsidR="002B060C" w:rsidRPr="002B060C" w:rsidRDefault="002B060C" w:rsidP="002B060C">
      <w:pPr>
        <w:pStyle w:val="Odstavecseseznamem"/>
        <w:ind w:left="0"/>
        <w:rPr>
          <w:rFonts w:cs="Arial"/>
          <w:szCs w:val="22"/>
          <w:highlight w:val="yellow"/>
        </w:rPr>
      </w:pPr>
      <w:r w:rsidRPr="002B060C">
        <w:rPr>
          <w:szCs w:val="22"/>
        </w:rPr>
        <w:t>Tato Smlouva o dílo byla schválena Radou města Brna na schůzi č. R</w:t>
      </w:r>
      <w:r w:rsidR="00C16074">
        <w:rPr>
          <w:szCs w:val="22"/>
        </w:rPr>
        <w:t>[</w:t>
      </w:r>
      <w:r w:rsidR="00C16074" w:rsidRPr="00C16074">
        <w:rPr>
          <w:szCs w:val="22"/>
          <w:highlight w:val="yellow"/>
        </w:rPr>
        <w:t>*</w:t>
      </w:r>
      <w:r w:rsidR="00C16074">
        <w:rPr>
          <w:szCs w:val="22"/>
        </w:rPr>
        <w:t>]</w:t>
      </w:r>
      <w:r w:rsidRPr="00C16074">
        <w:rPr>
          <w:szCs w:val="22"/>
        </w:rPr>
        <w:t>/</w:t>
      </w:r>
      <w:r w:rsidRPr="00C16074">
        <w:rPr>
          <w:rFonts w:cs="Arial"/>
          <w:szCs w:val="22"/>
        </w:rPr>
        <w:t>[</w:t>
      </w:r>
      <w:r w:rsidRPr="00C16074">
        <w:rPr>
          <w:rFonts w:cs="Arial"/>
          <w:szCs w:val="22"/>
          <w:highlight w:val="yellow"/>
        </w:rPr>
        <w:t>*</w:t>
      </w:r>
      <w:r w:rsidRPr="00C16074">
        <w:rPr>
          <w:rFonts w:cs="Arial"/>
          <w:szCs w:val="22"/>
        </w:rPr>
        <w:t>]</w:t>
      </w:r>
      <w:r w:rsidRPr="00C16074">
        <w:rPr>
          <w:rFonts w:cs="Arial"/>
          <w:szCs w:val="22"/>
          <w:lang w:val="cs-CZ"/>
        </w:rPr>
        <w:t xml:space="preserve"> </w:t>
      </w:r>
      <w:r w:rsidRPr="00C16074">
        <w:rPr>
          <w:szCs w:val="22"/>
        </w:rPr>
        <w:t>dne</w:t>
      </w:r>
      <w:r w:rsidRPr="00C16074">
        <w:rPr>
          <w:szCs w:val="22"/>
          <w:lang w:val="cs-CZ"/>
        </w:rPr>
        <w:t xml:space="preserve"> </w:t>
      </w:r>
      <w:r w:rsidRPr="00C16074">
        <w:rPr>
          <w:rFonts w:cs="Arial"/>
          <w:szCs w:val="22"/>
        </w:rPr>
        <w:t>[</w:t>
      </w:r>
      <w:r w:rsidRPr="00C16074">
        <w:rPr>
          <w:rFonts w:cs="Arial"/>
          <w:szCs w:val="22"/>
          <w:highlight w:val="yellow"/>
        </w:rPr>
        <w:t>*</w:t>
      </w:r>
      <w:r w:rsidRPr="00C16074">
        <w:rPr>
          <w:rFonts w:cs="Arial"/>
          <w:szCs w:val="22"/>
        </w:rPr>
        <w:t>]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B060C" w:rsidRPr="002B060C" w14:paraId="7DB9D9E9" w14:textId="77777777" w:rsidTr="002B060C">
        <w:tc>
          <w:tcPr>
            <w:tcW w:w="4530" w:type="dxa"/>
          </w:tcPr>
          <w:p w14:paraId="0EFBE0BB" w14:textId="77777777" w:rsidR="002B060C" w:rsidRPr="002B060C" w:rsidRDefault="002B060C" w:rsidP="00C16074">
            <w:pPr>
              <w:pStyle w:val="Odstavecseseznamem"/>
              <w:spacing w:after="0"/>
              <w:ind w:left="-106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V Brně dne: [</w:t>
            </w:r>
            <w:r w:rsidRPr="002B060C">
              <w:rPr>
                <w:szCs w:val="22"/>
                <w:highlight w:val="yellow"/>
                <w:lang w:val="cs-CZ"/>
              </w:rPr>
              <w:t>*</w:t>
            </w:r>
            <w:r w:rsidRPr="002B060C">
              <w:rPr>
                <w:szCs w:val="22"/>
                <w:lang w:val="cs-CZ"/>
              </w:rPr>
              <w:t>]</w:t>
            </w:r>
          </w:p>
          <w:p w14:paraId="6FE92219" w14:textId="77777777" w:rsidR="002B060C" w:rsidRPr="002B060C" w:rsidRDefault="002B060C" w:rsidP="00C16074">
            <w:pPr>
              <w:pStyle w:val="Odstavecseseznamem"/>
              <w:spacing w:after="0"/>
              <w:ind w:left="-106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5DCE13D0" w14:textId="77777777" w:rsidR="002B060C" w:rsidRPr="002B060C" w:rsidRDefault="002B060C" w:rsidP="002B060C">
            <w:pPr>
              <w:pStyle w:val="Odstavecseseznamem"/>
              <w:spacing w:after="0"/>
              <w:ind w:left="0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V [</w:t>
            </w:r>
            <w:r w:rsidRPr="002B060C">
              <w:rPr>
                <w:szCs w:val="22"/>
                <w:highlight w:val="yellow"/>
                <w:lang w:val="cs-CZ"/>
              </w:rPr>
              <w:t>*</w:t>
            </w:r>
            <w:r w:rsidRPr="002B060C">
              <w:rPr>
                <w:szCs w:val="22"/>
                <w:lang w:val="cs-CZ"/>
              </w:rPr>
              <w:t>] dne: [</w:t>
            </w:r>
            <w:r w:rsidRPr="002B060C">
              <w:rPr>
                <w:szCs w:val="22"/>
                <w:highlight w:val="yellow"/>
                <w:lang w:val="cs-CZ"/>
              </w:rPr>
              <w:t>*</w:t>
            </w:r>
            <w:r w:rsidRPr="002B060C">
              <w:rPr>
                <w:szCs w:val="22"/>
                <w:lang w:val="cs-CZ"/>
              </w:rPr>
              <w:t>]</w:t>
            </w:r>
          </w:p>
          <w:p w14:paraId="45DB00C8" w14:textId="77777777" w:rsidR="002B060C" w:rsidRPr="002B060C" w:rsidRDefault="002B060C" w:rsidP="002B060C">
            <w:pPr>
              <w:pStyle w:val="Odstavecseseznamem"/>
              <w:spacing w:after="0"/>
              <w:ind w:left="0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Za Zhotovitele:</w:t>
            </w:r>
          </w:p>
        </w:tc>
      </w:tr>
      <w:tr w:rsidR="002B060C" w:rsidRPr="002B060C" w14:paraId="30747407" w14:textId="77777777" w:rsidTr="002B060C">
        <w:trPr>
          <w:trHeight w:val="1240"/>
        </w:trPr>
        <w:tc>
          <w:tcPr>
            <w:tcW w:w="4530" w:type="dxa"/>
            <w:vAlign w:val="bottom"/>
          </w:tcPr>
          <w:p w14:paraId="5DE9B701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_____________________________</w:t>
            </w:r>
          </w:p>
        </w:tc>
        <w:tc>
          <w:tcPr>
            <w:tcW w:w="4531" w:type="dxa"/>
            <w:vAlign w:val="bottom"/>
          </w:tcPr>
          <w:p w14:paraId="6A1E88D6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_____________________________</w:t>
            </w:r>
          </w:p>
        </w:tc>
      </w:tr>
      <w:tr w:rsidR="002B060C" w:rsidRPr="002B060C" w14:paraId="1C38C038" w14:textId="77777777" w:rsidTr="002B060C">
        <w:tc>
          <w:tcPr>
            <w:tcW w:w="4530" w:type="dxa"/>
            <w:vAlign w:val="center"/>
          </w:tcPr>
          <w:p w14:paraId="7E93F4CD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b/>
                <w:szCs w:val="22"/>
                <w:lang w:val="cs-CZ"/>
              </w:rPr>
            </w:pPr>
            <w:r w:rsidRPr="002B060C">
              <w:rPr>
                <w:b/>
                <w:szCs w:val="22"/>
                <w:lang w:val="cs-CZ"/>
              </w:rPr>
              <w:t>[</w:t>
            </w:r>
            <w:r w:rsidRPr="002B060C">
              <w:rPr>
                <w:b/>
                <w:szCs w:val="22"/>
                <w:highlight w:val="cyan"/>
                <w:lang w:val="cs-CZ"/>
              </w:rPr>
              <w:t>k doplnění</w:t>
            </w:r>
            <w:r w:rsidRPr="002B060C">
              <w:rPr>
                <w:b/>
                <w:szCs w:val="22"/>
                <w:lang w:val="cs-CZ"/>
              </w:rPr>
              <w:t>]</w:t>
            </w:r>
          </w:p>
          <w:p w14:paraId="0D234886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[</w:t>
            </w:r>
            <w:r w:rsidRPr="002B060C">
              <w:rPr>
                <w:szCs w:val="22"/>
                <w:highlight w:val="cyan"/>
                <w:lang w:val="cs-CZ"/>
              </w:rPr>
              <w:t>k doplnění</w:t>
            </w:r>
            <w:r w:rsidRPr="002B060C">
              <w:rPr>
                <w:szCs w:val="22"/>
                <w:lang w:val="cs-CZ"/>
              </w:rPr>
              <w:t>]</w:t>
            </w:r>
          </w:p>
        </w:tc>
        <w:tc>
          <w:tcPr>
            <w:tcW w:w="4531" w:type="dxa"/>
            <w:vAlign w:val="center"/>
          </w:tcPr>
          <w:p w14:paraId="1DA1ED76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b/>
                <w:szCs w:val="22"/>
                <w:lang w:val="cs-CZ"/>
              </w:rPr>
            </w:pPr>
            <w:r w:rsidRPr="002B060C">
              <w:rPr>
                <w:b/>
                <w:szCs w:val="22"/>
                <w:lang w:val="cs-CZ"/>
              </w:rPr>
              <w:t>[</w:t>
            </w:r>
            <w:r w:rsidRPr="002B060C">
              <w:rPr>
                <w:b/>
                <w:szCs w:val="22"/>
                <w:highlight w:val="yellow"/>
                <w:lang w:val="cs-CZ"/>
              </w:rPr>
              <w:t>doplní dodavatel</w:t>
            </w:r>
            <w:r w:rsidRPr="002B060C">
              <w:rPr>
                <w:b/>
                <w:szCs w:val="22"/>
                <w:lang w:val="cs-CZ"/>
              </w:rPr>
              <w:t>]</w:t>
            </w:r>
          </w:p>
          <w:p w14:paraId="681F84DB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[</w:t>
            </w:r>
            <w:r w:rsidRPr="002B060C">
              <w:rPr>
                <w:szCs w:val="22"/>
                <w:highlight w:val="yellow"/>
                <w:lang w:val="cs-CZ"/>
              </w:rPr>
              <w:t>doplní dodavatel</w:t>
            </w:r>
            <w:r w:rsidRPr="002B060C">
              <w:rPr>
                <w:szCs w:val="22"/>
                <w:lang w:val="cs-CZ"/>
              </w:rPr>
              <w:t>]</w:t>
            </w:r>
          </w:p>
        </w:tc>
      </w:tr>
    </w:tbl>
    <w:p w14:paraId="4832E515" w14:textId="77777777" w:rsidR="002B060C" w:rsidRPr="002B060C" w:rsidRDefault="002B060C" w:rsidP="002B060C">
      <w:pPr>
        <w:pStyle w:val="Odstavecseseznamem"/>
        <w:ind w:left="0"/>
        <w:rPr>
          <w:szCs w:val="22"/>
          <w:lang w:val="cs-CZ"/>
        </w:rPr>
      </w:pPr>
    </w:p>
    <w:sectPr w:rsidR="002B060C" w:rsidRPr="002B060C" w:rsidSect="003E6A84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78C9" w14:textId="77777777" w:rsidR="00B30B09" w:rsidRDefault="00B30B09">
      <w:r>
        <w:separator/>
      </w:r>
    </w:p>
  </w:endnote>
  <w:endnote w:type="continuationSeparator" w:id="0">
    <w:p w14:paraId="3E7B76FE" w14:textId="77777777" w:rsidR="00B30B09" w:rsidRDefault="00B30B09">
      <w:r>
        <w:continuationSeparator/>
      </w:r>
    </w:p>
  </w:endnote>
  <w:endnote w:type="continuationNotice" w:id="1">
    <w:p w14:paraId="486E4852" w14:textId="77777777" w:rsidR="00B30B09" w:rsidRDefault="00B30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C589" w14:textId="77777777" w:rsidR="00706C6B" w:rsidRPr="00BE6DD2" w:rsidRDefault="00706C6B" w:rsidP="00F57845">
    <w:pPr>
      <w:pStyle w:val="Zpat"/>
      <w:ind w:right="360"/>
      <w:jc w:val="center"/>
      <w:rPr>
        <w:rFonts w:cs="Arial"/>
        <w:szCs w:val="22"/>
      </w:rPr>
    </w:pPr>
    <w:r w:rsidRPr="00BE6DD2">
      <w:rPr>
        <w:rStyle w:val="slostrnky"/>
        <w:rFonts w:cs="Arial"/>
        <w:szCs w:val="22"/>
      </w:rPr>
      <w:fldChar w:fldCharType="begin"/>
    </w:r>
    <w:r w:rsidRPr="00BE6DD2">
      <w:rPr>
        <w:rStyle w:val="slostrnky"/>
        <w:rFonts w:cs="Arial"/>
        <w:szCs w:val="22"/>
      </w:rPr>
      <w:instrText xml:space="preserve"> PAGE </w:instrText>
    </w:r>
    <w:r w:rsidRPr="00BE6DD2">
      <w:rPr>
        <w:rStyle w:val="slostrnky"/>
        <w:rFonts w:cs="Arial"/>
        <w:szCs w:val="22"/>
      </w:rPr>
      <w:fldChar w:fldCharType="separate"/>
    </w:r>
    <w:r w:rsidR="009B4CB3" w:rsidRPr="00BE6DD2">
      <w:rPr>
        <w:rStyle w:val="slostrnky"/>
        <w:rFonts w:cs="Arial"/>
        <w:noProof/>
        <w:szCs w:val="22"/>
      </w:rPr>
      <w:t>2</w:t>
    </w:r>
    <w:r w:rsidRPr="00BE6DD2">
      <w:rPr>
        <w:rStyle w:val="slostrnky"/>
        <w:rFonts w:cs="Aria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F5BE" w14:textId="77777777" w:rsidR="00F313B5" w:rsidRPr="002B060C" w:rsidRDefault="00F313B5" w:rsidP="00F313B5">
    <w:pPr>
      <w:pStyle w:val="Zpat"/>
      <w:jc w:val="center"/>
      <w:rPr>
        <w:rFonts w:cs="Arial"/>
        <w:szCs w:val="19"/>
      </w:rPr>
    </w:pPr>
    <w:r w:rsidRPr="002B060C">
      <w:rPr>
        <w:rFonts w:cs="Arial"/>
        <w:szCs w:val="19"/>
      </w:rPr>
      <w:fldChar w:fldCharType="begin"/>
    </w:r>
    <w:r w:rsidRPr="002B060C">
      <w:rPr>
        <w:rFonts w:cs="Arial"/>
        <w:szCs w:val="19"/>
      </w:rPr>
      <w:instrText>PAGE   \* MERGEFORMAT</w:instrText>
    </w:r>
    <w:r w:rsidRPr="002B060C">
      <w:rPr>
        <w:rFonts w:cs="Arial"/>
        <w:szCs w:val="19"/>
      </w:rPr>
      <w:fldChar w:fldCharType="separate"/>
    </w:r>
    <w:r w:rsidR="009B4CB3" w:rsidRPr="002B060C">
      <w:rPr>
        <w:rFonts w:cs="Arial"/>
        <w:noProof/>
        <w:szCs w:val="19"/>
        <w:lang w:val="cs-CZ"/>
      </w:rPr>
      <w:t>1</w:t>
    </w:r>
    <w:r w:rsidRPr="002B060C">
      <w:rPr>
        <w:rFonts w:cs="Arial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9284" w14:textId="77777777" w:rsidR="00B30B09" w:rsidRDefault="00B30B09">
      <w:r>
        <w:separator/>
      </w:r>
    </w:p>
  </w:footnote>
  <w:footnote w:type="continuationSeparator" w:id="0">
    <w:p w14:paraId="3B848D37" w14:textId="77777777" w:rsidR="00B30B09" w:rsidRDefault="00B30B09">
      <w:r>
        <w:continuationSeparator/>
      </w:r>
    </w:p>
  </w:footnote>
  <w:footnote w:type="continuationNotice" w:id="1">
    <w:p w14:paraId="5C268893" w14:textId="77777777" w:rsidR="00B30B09" w:rsidRDefault="00B30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EF0B" w14:textId="6B63EA47" w:rsidR="00813929" w:rsidRPr="00245BAF" w:rsidRDefault="00813929" w:rsidP="00813929">
    <w:pPr>
      <w:pStyle w:val="Zhlav"/>
      <w:rPr>
        <w:b/>
        <w:lang w:val="cs-CZ"/>
      </w:rPr>
    </w:pPr>
    <w:r w:rsidRPr="00245BAF">
      <w:rPr>
        <w:b/>
        <w:lang w:val="cs-CZ"/>
      </w:rPr>
      <w:t>Příloha č. 3 Výzvy – Závazný vzor Smlouvy o dílo</w:t>
    </w:r>
  </w:p>
  <w:p w14:paraId="336E917B" w14:textId="0F717A8B" w:rsidR="00012A27" w:rsidRDefault="00012A27" w:rsidP="005758AE">
    <w:pPr>
      <w:pStyle w:val="Zhlav"/>
      <w:rPr>
        <w:b/>
        <w:smallCaps/>
        <w:lang w:val="cs-CZ"/>
      </w:rPr>
    </w:pPr>
  </w:p>
  <w:p w14:paraId="33CFF42D" w14:textId="0F76ECB5" w:rsidR="00012A27" w:rsidRDefault="00813929" w:rsidP="005758AE">
    <w:pPr>
      <w:pStyle w:val="Zhlav"/>
      <w:rPr>
        <w:b/>
        <w:smallCaps/>
        <w:lang w:val="cs-CZ"/>
      </w:rPr>
    </w:pPr>
    <w:r w:rsidRPr="00B76919">
      <w:rPr>
        <w:rFonts w:cs="Tahoma"/>
        <w:b/>
        <w:noProof/>
        <w:kern w:val="28"/>
        <w:szCs w:val="22"/>
        <w:lang w:eastAsia="cs-CZ"/>
      </w:rPr>
      <w:drawing>
        <wp:anchor distT="0" distB="0" distL="114300" distR="114300" simplePos="0" relativeHeight="251659264" behindDoc="0" locked="0" layoutInCell="1" allowOverlap="1" wp14:anchorId="5A0B1556" wp14:editId="606396CC">
          <wp:simplePos x="0" y="0"/>
          <wp:positionH relativeFrom="margin">
            <wp:align>left</wp:align>
          </wp:positionH>
          <wp:positionV relativeFrom="page">
            <wp:posOffset>765202</wp:posOffset>
          </wp:positionV>
          <wp:extent cx="5848350" cy="975360"/>
          <wp:effectExtent l="0" t="0" r="0" b="0"/>
          <wp:wrapNone/>
          <wp:docPr id="168879680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729AE" w14:textId="77777777" w:rsidR="00012A27" w:rsidRDefault="00012A27" w:rsidP="005758AE">
    <w:pPr>
      <w:pStyle w:val="Zhlav"/>
      <w:rPr>
        <w:b/>
        <w:smallCaps/>
        <w:lang w:val="cs-CZ"/>
      </w:rPr>
    </w:pPr>
  </w:p>
  <w:p w14:paraId="1866CF0E" w14:textId="77777777" w:rsidR="00706C6B" w:rsidRDefault="00706C6B" w:rsidP="005758AE">
    <w:pPr>
      <w:pStyle w:val="Zhlav"/>
      <w:rPr>
        <w:b/>
        <w:smallCaps/>
        <w:lang w:val="cs-CZ"/>
      </w:rPr>
    </w:pPr>
  </w:p>
  <w:p w14:paraId="3B221391" w14:textId="77777777" w:rsidR="00706C6B" w:rsidRPr="005758AE" w:rsidRDefault="00706C6B" w:rsidP="005758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</w:rPr>
    </w:lvl>
  </w:abstractNum>
  <w:abstractNum w:abstractNumId="2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13"/>
    <w:multiLevelType w:val="singleLevel"/>
    <w:tmpl w:val="00000013"/>
    <w:name w:val="WW8Num3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/>
        <w:i w:val="0"/>
      </w:rPr>
    </w:lvl>
  </w:abstractNum>
  <w:abstractNum w:abstractNumId="4" w15:restartNumberingAfterBreak="0">
    <w:nsid w:val="06D84E6E"/>
    <w:multiLevelType w:val="hybridMultilevel"/>
    <w:tmpl w:val="AC526684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159B0D47"/>
    <w:multiLevelType w:val="hybridMultilevel"/>
    <w:tmpl w:val="19C26750"/>
    <w:lvl w:ilvl="0" w:tplc="8C68DAF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86317"/>
    <w:multiLevelType w:val="hybridMultilevel"/>
    <w:tmpl w:val="84401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81E1F"/>
    <w:multiLevelType w:val="multilevel"/>
    <w:tmpl w:val="41F0F4C4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3B64562"/>
    <w:multiLevelType w:val="hybridMultilevel"/>
    <w:tmpl w:val="E4DA1C02"/>
    <w:lvl w:ilvl="0" w:tplc="04050017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 w15:restartNumberingAfterBreak="0">
    <w:nsid w:val="27883B8D"/>
    <w:multiLevelType w:val="hybridMultilevel"/>
    <w:tmpl w:val="B46054AE"/>
    <w:lvl w:ilvl="0" w:tplc="0405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7248AF80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8C68DAF0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5F162C7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1A9C3426">
      <w:numFmt w:val="bullet"/>
      <w:lvlText w:val="–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64F2F"/>
    <w:multiLevelType w:val="hybridMultilevel"/>
    <w:tmpl w:val="EA043DA4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2F3C3BDF"/>
    <w:multiLevelType w:val="multilevel"/>
    <w:tmpl w:val="413AE3BA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D2737B7"/>
    <w:multiLevelType w:val="hybridMultilevel"/>
    <w:tmpl w:val="AC526684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3F6713EF"/>
    <w:multiLevelType w:val="hybridMultilevel"/>
    <w:tmpl w:val="0218C8EA"/>
    <w:lvl w:ilvl="0" w:tplc="E91EAFD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1D0343"/>
    <w:multiLevelType w:val="hybridMultilevel"/>
    <w:tmpl w:val="03D69CA2"/>
    <w:lvl w:ilvl="0" w:tplc="8A36A2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A2AEB4">
      <w:start w:val="1"/>
      <w:numFmt w:val="lowerLetter"/>
      <w:pStyle w:val="Psm2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E50CA08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ACDCF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695E"/>
    <w:multiLevelType w:val="hybridMultilevel"/>
    <w:tmpl w:val="E4DA1C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F143A"/>
    <w:multiLevelType w:val="multilevel"/>
    <w:tmpl w:val="3FBED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3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494C3B6D"/>
    <w:multiLevelType w:val="hybridMultilevel"/>
    <w:tmpl w:val="F51E269E"/>
    <w:lvl w:ilvl="0" w:tplc="8C68DAF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32082"/>
    <w:multiLevelType w:val="hybridMultilevel"/>
    <w:tmpl w:val="B1C6712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0431"/>
    <w:multiLevelType w:val="multilevel"/>
    <w:tmpl w:val="E4ECF7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none"/>
      <w:pStyle w:val="Tetrovesmlouvy"/>
      <w:lvlText w:val=""/>
      <w:lvlJc w:val="left"/>
      <w:pPr>
        <w:tabs>
          <w:tab w:val="num" w:pos="360"/>
        </w:tabs>
      </w:pPr>
    </w:lvl>
    <w:lvl w:ilvl="3">
      <w:numFmt w:val="decimal"/>
      <w:pStyle w:val="tvrtrovesmlouvy"/>
      <w:lvlText w:val=""/>
      <w:lvlJc w:val="left"/>
    </w:lvl>
    <w:lvl w:ilvl="4">
      <w:numFmt w:val="decimal"/>
      <w:pStyle w:val="Ptrove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434FBD"/>
    <w:multiLevelType w:val="hybridMultilevel"/>
    <w:tmpl w:val="AC526684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" w15:restartNumberingAfterBreak="0">
    <w:nsid w:val="5CC548F1"/>
    <w:multiLevelType w:val="hybridMultilevel"/>
    <w:tmpl w:val="CBF29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50121"/>
    <w:multiLevelType w:val="hybridMultilevel"/>
    <w:tmpl w:val="AC526684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638542E6"/>
    <w:multiLevelType w:val="multilevel"/>
    <w:tmpl w:val="3FBED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3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4" w15:restartNumberingAfterBreak="0">
    <w:nsid w:val="668E29D0"/>
    <w:multiLevelType w:val="hybridMultilevel"/>
    <w:tmpl w:val="E2242B2A"/>
    <w:lvl w:ilvl="0" w:tplc="40FE9B46">
      <w:start w:val="1"/>
      <w:numFmt w:val="lowerLetter"/>
      <w:lvlText w:val="%1)"/>
      <w:lvlJc w:val="left"/>
      <w:pPr>
        <w:ind w:left="4897" w:hanging="360"/>
      </w:pPr>
      <w:rPr>
        <w:rFonts w:ascii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6BB40E3"/>
    <w:multiLevelType w:val="multilevel"/>
    <w:tmpl w:val="F7E837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B2D4DDA"/>
    <w:multiLevelType w:val="multilevel"/>
    <w:tmpl w:val="3FBED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3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 w16cid:durableId="797185048">
    <w:abstractNumId w:val="2"/>
  </w:num>
  <w:num w:numId="2" w16cid:durableId="1420324168">
    <w:abstractNumId w:val="7"/>
  </w:num>
  <w:num w:numId="3" w16cid:durableId="1281647289">
    <w:abstractNumId w:val="24"/>
  </w:num>
  <w:num w:numId="4" w16cid:durableId="1147165932">
    <w:abstractNumId w:val="9"/>
  </w:num>
  <w:num w:numId="5" w16cid:durableId="1677999838">
    <w:abstractNumId w:val="8"/>
  </w:num>
  <w:num w:numId="6" w16cid:durableId="131870974">
    <w:abstractNumId w:val="15"/>
  </w:num>
  <w:num w:numId="7" w16cid:durableId="1606158655">
    <w:abstractNumId w:val="18"/>
  </w:num>
  <w:num w:numId="8" w16cid:durableId="1315989648">
    <w:abstractNumId w:val="21"/>
  </w:num>
  <w:num w:numId="9" w16cid:durableId="720515076">
    <w:abstractNumId w:val="19"/>
  </w:num>
  <w:num w:numId="10" w16cid:durableId="1678072891">
    <w:abstractNumId w:val="16"/>
  </w:num>
  <w:num w:numId="11" w16cid:durableId="1403332088">
    <w:abstractNumId w:val="13"/>
  </w:num>
  <w:num w:numId="12" w16cid:durableId="19556066">
    <w:abstractNumId w:val="17"/>
  </w:num>
  <w:num w:numId="13" w16cid:durableId="1285648160">
    <w:abstractNumId w:val="5"/>
  </w:num>
  <w:num w:numId="14" w16cid:durableId="1804228032">
    <w:abstractNumId w:val="10"/>
  </w:num>
  <w:num w:numId="15" w16cid:durableId="1752775106">
    <w:abstractNumId w:val="14"/>
  </w:num>
  <w:num w:numId="16" w16cid:durableId="827552899">
    <w:abstractNumId w:val="20"/>
  </w:num>
  <w:num w:numId="17" w16cid:durableId="618610116">
    <w:abstractNumId w:val="12"/>
  </w:num>
  <w:num w:numId="18" w16cid:durableId="772676748">
    <w:abstractNumId w:val="22"/>
  </w:num>
  <w:num w:numId="19" w16cid:durableId="1879974440">
    <w:abstractNumId w:val="4"/>
  </w:num>
  <w:num w:numId="20" w16cid:durableId="1536654435">
    <w:abstractNumId w:val="19"/>
  </w:num>
  <w:num w:numId="21" w16cid:durableId="1499228530">
    <w:abstractNumId w:val="23"/>
  </w:num>
  <w:num w:numId="22" w16cid:durableId="145440835">
    <w:abstractNumId w:val="26"/>
  </w:num>
  <w:num w:numId="23" w16cid:durableId="144187417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1261229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3832037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7"/>
    <w:rsid w:val="00000027"/>
    <w:rsid w:val="000001B2"/>
    <w:rsid w:val="000002BD"/>
    <w:rsid w:val="000005BE"/>
    <w:rsid w:val="00000A87"/>
    <w:rsid w:val="00000B00"/>
    <w:rsid w:val="0000103C"/>
    <w:rsid w:val="000010B3"/>
    <w:rsid w:val="000016BD"/>
    <w:rsid w:val="0000195C"/>
    <w:rsid w:val="00001BC4"/>
    <w:rsid w:val="0000274D"/>
    <w:rsid w:val="0000370B"/>
    <w:rsid w:val="0000392A"/>
    <w:rsid w:val="00003D5F"/>
    <w:rsid w:val="00004C60"/>
    <w:rsid w:val="00005708"/>
    <w:rsid w:val="0000703B"/>
    <w:rsid w:val="00007CB3"/>
    <w:rsid w:val="00007DE6"/>
    <w:rsid w:val="00007E2C"/>
    <w:rsid w:val="0001073C"/>
    <w:rsid w:val="00010ACD"/>
    <w:rsid w:val="00010EA8"/>
    <w:rsid w:val="000113B1"/>
    <w:rsid w:val="0001186F"/>
    <w:rsid w:val="0001255C"/>
    <w:rsid w:val="000128FC"/>
    <w:rsid w:val="00012A27"/>
    <w:rsid w:val="00012C1B"/>
    <w:rsid w:val="0001368D"/>
    <w:rsid w:val="00013DA9"/>
    <w:rsid w:val="000143AB"/>
    <w:rsid w:val="00014B1A"/>
    <w:rsid w:val="000160E8"/>
    <w:rsid w:val="00016145"/>
    <w:rsid w:val="0001662C"/>
    <w:rsid w:val="00016FFF"/>
    <w:rsid w:val="000172FC"/>
    <w:rsid w:val="000173FF"/>
    <w:rsid w:val="00022E2C"/>
    <w:rsid w:val="00023136"/>
    <w:rsid w:val="00023472"/>
    <w:rsid w:val="00023C7E"/>
    <w:rsid w:val="00024120"/>
    <w:rsid w:val="000244BA"/>
    <w:rsid w:val="00024722"/>
    <w:rsid w:val="00024A2E"/>
    <w:rsid w:val="000252D2"/>
    <w:rsid w:val="000253A7"/>
    <w:rsid w:val="00025B28"/>
    <w:rsid w:val="00025B64"/>
    <w:rsid w:val="000260D1"/>
    <w:rsid w:val="00026E32"/>
    <w:rsid w:val="00026ED1"/>
    <w:rsid w:val="00027460"/>
    <w:rsid w:val="000274CF"/>
    <w:rsid w:val="000278EC"/>
    <w:rsid w:val="00027BFC"/>
    <w:rsid w:val="0003029A"/>
    <w:rsid w:val="00030A18"/>
    <w:rsid w:val="000313F2"/>
    <w:rsid w:val="000315A0"/>
    <w:rsid w:val="000318B0"/>
    <w:rsid w:val="000329CE"/>
    <w:rsid w:val="00032CF0"/>
    <w:rsid w:val="00033B71"/>
    <w:rsid w:val="00033EAB"/>
    <w:rsid w:val="00035079"/>
    <w:rsid w:val="00035FD9"/>
    <w:rsid w:val="000360D2"/>
    <w:rsid w:val="00036EA8"/>
    <w:rsid w:val="0003702D"/>
    <w:rsid w:val="000378B9"/>
    <w:rsid w:val="00037C44"/>
    <w:rsid w:val="00037D4C"/>
    <w:rsid w:val="000401AF"/>
    <w:rsid w:val="000407FD"/>
    <w:rsid w:val="0004106C"/>
    <w:rsid w:val="0004187F"/>
    <w:rsid w:val="00041A39"/>
    <w:rsid w:val="00042D0A"/>
    <w:rsid w:val="000430B9"/>
    <w:rsid w:val="0004320E"/>
    <w:rsid w:val="00043EC6"/>
    <w:rsid w:val="00043F9E"/>
    <w:rsid w:val="00045284"/>
    <w:rsid w:val="00045354"/>
    <w:rsid w:val="000459BA"/>
    <w:rsid w:val="00045ED8"/>
    <w:rsid w:val="00046B15"/>
    <w:rsid w:val="0004721D"/>
    <w:rsid w:val="00047825"/>
    <w:rsid w:val="00047A9D"/>
    <w:rsid w:val="00050A2A"/>
    <w:rsid w:val="00050BFA"/>
    <w:rsid w:val="00051937"/>
    <w:rsid w:val="00053500"/>
    <w:rsid w:val="000543F5"/>
    <w:rsid w:val="00054A3D"/>
    <w:rsid w:val="00054E44"/>
    <w:rsid w:val="000551AD"/>
    <w:rsid w:val="000552B0"/>
    <w:rsid w:val="00055B9A"/>
    <w:rsid w:val="000573DD"/>
    <w:rsid w:val="000605B8"/>
    <w:rsid w:val="00060655"/>
    <w:rsid w:val="00060B46"/>
    <w:rsid w:val="00061470"/>
    <w:rsid w:val="00061938"/>
    <w:rsid w:val="00061B6F"/>
    <w:rsid w:val="00061C87"/>
    <w:rsid w:val="00062377"/>
    <w:rsid w:val="00062A29"/>
    <w:rsid w:val="000631F9"/>
    <w:rsid w:val="00063A2C"/>
    <w:rsid w:val="0006407A"/>
    <w:rsid w:val="0006443F"/>
    <w:rsid w:val="00065F89"/>
    <w:rsid w:val="0006613D"/>
    <w:rsid w:val="00066178"/>
    <w:rsid w:val="00066625"/>
    <w:rsid w:val="00066CEA"/>
    <w:rsid w:val="0006716D"/>
    <w:rsid w:val="00067D63"/>
    <w:rsid w:val="000710FB"/>
    <w:rsid w:val="000712E5"/>
    <w:rsid w:val="00071307"/>
    <w:rsid w:val="000716B9"/>
    <w:rsid w:val="00072655"/>
    <w:rsid w:val="00072C81"/>
    <w:rsid w:val="00073966"/>
    <w:rsid w:val="00073A03"/>
    <w:rsid w:val="00073B44"/>
    <w:rsid w:val="00073EBE"/>
    <w:rsid w:val="000742BE"/>
    <w:rsid w:val="000744FA"/>
    <w:rsid w:val="000745B2"/>
    <w:rsid w:val="00074A83"/>
    <w:rsid w:val="000755A4"/>
    <w:rsid w:val="000768CC"/>
    <w:rsid w:val="000777C6"/>
    <w:rsid w:val="0007798C"/>
    <w:rsid w:val="0008031A"/>
    <w:rsid w:val="00080991"/>
    <w:rsid w:val="000815B6"/>
    <w:rsid w:val="00081931"/>
    <w:rsid w:val="00082A80"/>
    <w:rsid w:val="00082D98"/>
    <w:rsid w:val="00083D05"/>
    <w:rsid w:val="00084206"/>
    <w:rsid w:val="00084336"/>
    <w:rsid w:val="00085068"/>
    <w:rsid w:val="0008539A"/>
    <w:rsid w:val="00085AC6"/>
    <w:rsid w:val="00085E99"/>
    <w:rsid w:val="00086177"/>
    <w:rsid w:val="00087572"/>
    <w:rsid w:val="00087BC7"/>
    <w:rsid w:val="000902E3"/>
    <w:rsid w:val="00090615"/>
    <w:rsid w:val="00091182"/>
    <w:rsid w:val="00091342"/>
    <w:rsid w:val="000914A4"/>
    <w:rsid w:val="00091ABC"/>
    <w:rsid w:val="000948A0"/>
    <w:rsid w:val="00094CF4"/>
    <w:rsid w:val="00095683"/>
    <w:rsid w:val="000957C5"/>
    <w:rsid w:val="000958AB"/>
    <w:rsid w:val="00095E4B"/>
    <w:rsid w:val="00095F9C"/>
    <w:rsid w:val="0009604B"/>
    <w:rsid w:val="0009624B"/>
    <w:rsid w:val="00096B29"/>
    <w:rsid w:val="0009737D"/>
    <w:rsid w:val="0009768D"/>
    <w:rsid w:val="00097889"/>
    <w:rsid w:val="000A02E5"/>
    <w:rsid w:val="000A15CA"/>
    <w:rsid w:val="000A1665"/>
    <w:rsid w:val="000A269B"/>
    <w:rsid w:val="000A27C5"/>
    <w:rsid w:val="000A2E72"/>
    <w:rsid w:val="000A300F"/>
    <w:rsid w:val="000A33A2"/>
    <w:rsid w:val="000A3FD8"/>
    <w:rsid w:val="000A4B2F"/>
    <w:rsid w:val="000A4C0D"/>
    <w:rsid w:val="000A4C7C"/>
    <w:rsid w:val="000A5E2A"/>
    <w:rsid w:val="000A714C"/>
    <w:rsid w:val="000A774B"/>
    <w:rsid w:val="000A783B"/>
    <w:rsid w:val="000A7881"/>
    <w:rsid w:val="000B14A8"/>
    <w:rsid w:val="000B18B2"/>
    <w:rsid w:val="000B1AB3"/>
    <w:rsid w:val="000B24B5"/>
    <w:rsid w:val="000B2F14"/>
    <w:rsid w:val="000B32AC"/>
    <w:rsid w:val="000B3DE7"/>
    <w:rsid w:val="000B3E16"/>
    <w:rsid w:val="000B47D8"/>
    <w:rsid w:val="000B5CCE"/>
    <w:rsid w:val="000B6161"/>
    <w:rsid w:val="000B6CCC"/>
    <w:rsid w:val="000B736C"/>
    <w:rsid w:val="000B7634"/>
    <w:rsid w:val="000C056E"/>
    <w:rsid w:val="000C1987"/>
    <w:rsid w:val="000C2586"/>
    <w:rsid w:val="000C2E75"/>
    <w:rsid w:val="000C32B9"/>
    <w:rsid w:val="000C39C6"/>
    <w:rsid w:val="000C60E0"/>
    <w:rsid w:val="000C6CA1"/>
    <w:rsid w:val="000C735F"/>
    <w:rsid w:val="000C7864"/>
    <w:rsid w:val="000D062E"/>
    <w:rsid w:val="000D0E19"/>
    <w:rsid w:val="000D1F24"/>
    <w:rsid w:val="000D24EE"/>
    <w:rsid w:val="000D3FFE"/>
    <w:rsid w:val="000D601B"/>
    <w:rsid w:val="000D6842"/>
    <w:rsid w:val="000D6FA6"/>
    <w:rsid w:val="000D766A"/>
    <w:rsid w:val="000D7F82"/>
    <w:rsid w:val="000E046A"/>
    <w:rsid w:val="000E05A3"/>
    <w:rsid w:val="000E19B3"/>
    <w:rsid w:val="000E1C61"/>
    <w:rsid w:val="000E1D88"/>
    <w:rsid w:val="000E2304"/>
    <w:rsid w:val="000E2C3C"/>
    <w:rsid w:val="000E32ED"/>
    <w:rsid w:val="000E3F0E"/>
    <w:rsid w:val="000E53E4"/>
    <w:rsid w:val="000E58BE"/>
    <w:rsid w:val="000E5A1D"/>
    <w:rsid w:val="000E6912"/>
    <w:rsid w:val="000E7601"/>
    <w:rsid w:val="000F0158"/>
    <w:rsid w:val="000F0514"/>
    <w:rsid w:val="000F05BF"/>
    <w:rsid w:val="000F0AA6"/>
    <w:rsid w:val="000F1062"/>
    <w:rsid w:val="000F1229"/>
    <w:rsid w:val="000F2387"/>
    <w:rsid w:val="000F340B"/>
    <w:rsid w:val="000F3CB5"/>
    <w:rsid w:val="000F4528"/>
    <w:rsid w:val="000F4FEE"/>
    <w:rsid w:val="000F5059"/>
    <w:rsid w:val="000F5068"/>
    <w:rsid w:val="000F5392"/>
    <w:rsid w:val="000F57F8"/>
    <w:rsid w:val="000F6D4F"/>
    <w:rsid w:val="000F722A"/>
    <w:rsid w:val="000F75AE"/>
    <w:rsid w:val="00102D48"/>
    <w:rsid w:val="00104745"/>
    <w:rsid w:val="00104A80"/>
    <w:rsid w:val="00104EA7"/>
    <w:rsid w:val="001051A6"/>
    <w:rsid w:val="00106042"/>
    <w:rsid w:val="00106407"/>
    <w:rsid w:val="00106836"/>
    <w:rsid w:val="001104EE"/>
    <w:rsid w:val="00112147"/>
    <w:rsid w:val="00112523"/>
    <w:rsid w:val="001136DB"/>
    <w:rsid w:val="0011416B"/>
    <w:rsid w:val="00114A62"/>
    <w:rsid w:val="00114FB0"/>
    <w:rsid w:val="001150CB"/>
    <w:rsid w:val="00115186"/>
    <w:rsid w:val="00115303"/>
    <w:rsid w:val="001157D8"/>
    <w:rsid w:val="00116F16"/>
    <w:rsid w:val="0011703D"/>
    <w:rsid w:val="001174A5"/>
    <w:rsid w:val="00121CE6"/>
    <w:rsid w:val="00122559"/>
    <w:rsid w:val="00122B81"/>
    <w:rsid w:val="001239E8"/>
    <w:rsid w:val="00124002"/>
    <w:rsid w:val="00124266"/>
    <w:rsid w:val="00124BF9"/>
    <w:rsid w:val="00124F63"/>
    <w:rsid w:val="00125247"/>
    <w:rsid w:val="001263A6"/>
    <w:rsid w:val="001273D7"/>
    <w:rsid w:val="00127470"/>
    <w:rsid w:val="00127894"/>
    <w:rsid w:val="0013011B"/>
    <w:rsid w:val="00130C09"/>
    <w:rsid w:val="0013162A"/>
    <w:rsid w:val="00131CF3"/>
    <w:rsid w:val="00132A15"/>
    <w:rsid w:val="0013324C"/>
    <w:rsid w:val="00133A71"/>
    <w:rsid w:val="00133FB7"/>
    <w:rsid w:val="001344A0"/>
    <w:rsid w:val="00134CF7"/>
    <w:rsid w:val="001356A6"/>
    <w:rsid w:val="00136041"/>
    <w:rsid w:val="00136A8F"/>
    <w:rsid w:val="00137B2B"/>
    <w:rsid w:val="00137F72"/>
    <w:rsid w:val="0014073C"/>
    <w:rsid w:val="001414EC"/>
    <w:rsid w:val="001416D2"/>
    <w:rsid w:val="0014203D"/>
    <w:rsid w:val="00142321"/>
    <w:rsid w:val="0014250F"/>
    <w:rsid w:val="00143140"/>
    <w:rsid w:val="00143EEE"/>
    <w:rsid w:val="00143F7A"/>
    <w:rsid w:val="001440F1"/>
    <w:rsid w:val="00144241"/>
    <w:rsid w:val="00144B17"/>
    <w:rsid w:val="00144B96"/>
    <w:rsid w:val="00144C97"/>
    <w:rsid w:val="001453FF"/>
    <w:rsid w:val="001461E2"/>
    <w:rsid w:val="001462A3"/>
    <w:rsid w:val="0014662E"/>
    <w:rsid w:val="00146A58"/>
    <w:rsid w:val="00147118"/>
    <w:rsid w:val="0014719C"/>
    <w:rsid w:val="001477A9"/>
    <w:rsid w:val="00150686"/>
    <w:rsid w:val="0015128E"/>
    <w:rsid w:val="00151B90"/>
    <w:rsid w:val="00152967"/>
    <w:rsid w:val="00152DDB"/>
    <w:rsid w:val="00153F68"/>
    <w:rsid w:val="00153FC3"/>
    <w:rsid w:val="0015571B"/>
    <w:rsid w:val="00155CDD"/>
    <w:rsid w:val="0015770D"/>
    <w:rsid w:val="00157AA5"/>
    <w:rsid w:val="00157B57"/>
    <w:rsid w:val="00157ED8"/>
    <w:rsid w:val="00160525"/>
    <w:rsid w:val="001607B1"/>
    <w:rsid w:val="001618C5"/>
    <w:rsid w:val="00162625"/>
    <w:rsid w:val="001626DA"/>
    <w:rsid w:val="00162999"/>
    <w:rsid w:val="00162FD1"/>
    <w:rsid w:val="00163908"/>
    <w:rsid w:val="00163C94"/>
    <w:rsid w:val="001641E9"/>
    <w:rsid w:val="001643DA"/>
    <w:rsid w:val="00164FC2"/>
    <w:rsid w:val="00165605"/>
    <w:rsid w:val="00165841"/>
    <w:rsid w:val="00165D16"/>
    <w:rsid w:val="00166D31"/>
    <w:rsid w:val="00167731"/>
    <w:rsid w:val="00167DCA"/>
    <w:rsid w:val="00170831"/>
    <w:rsid w:val="001713EC"/>
    <w:rsid w:val="001716D0"/>
    <w:rsid w:val="001723C6"/>
    <w:rsid w:val="001734D8"/>
    <w:rsid w:val="00173C28"/>
    <w:rsid w:val="0017425B"/>
    <w:rsid w:val="00174BED"/>
    <w:rsid w:val="00175980"/>
    <w:rsid w:val="0017602E"/>
    <w:rsid w:val="00176427"/>
    <w:rsid w:val="00177400"/>
    <w:rsid w:val="00177C74"/>
    <w:rsid w:val="00177D0A"/>
    <w:rsid w:val="00180CCE"/>
    <w:rsid w:val="00180E4D"/>
    <w:rsid w:val="00181B21"/>
    <w:rsid w:val="0018202D"/>
    <w:rsid w:val="001821B5"/>
    <w:rsid w:val="001821F7"/>
    <w:rsid w:val="001826E4"/>
    <w:rsid w:val="0018270A"/>
    <w:rsid w:val="00183225"/>
    <w:rsid w:val="001834DF"/>
    <w:rsid w:val="00183840"/>
    <w:rsid w:val="00183F65"/>
    <w:rsid w:val="001853E9"/>
    <w:rsid w:val="00185939"/>
    <w:rsid w:val="00186642"/>
    <w:rsid w:val="0018679D"/>
    <w:rsid w:val="00187AE4"/>
    <w:rsid w:val="00187BD3"/>
    <w:rsid w:val="001904E9"/>
    <w:rsid w:val="00191F2D"/>
    <w:rsid w:val="0019207E"/>
    <w:rsid w:val="00192639"/>
    <w:rsid w:val="0019292D"/>
    <w:rsid w:val="00192BA0"/>
    <w:rsid w:val="001950E8"/>
    <w:rsid w:val="001959B3"/>
    <w:rsid w:val="00195A9B"/>
    <w:rsid w:val="00195F6B"/>
    <w:rsid w:val="001962D8"/>
    <w:rsid w:val="00197061"/>
    <w:rsid w:val="0019706B"/>
    <w:rsid w:val="001977C4"/>
    <w:rsid w:val="00197AB9"/>
    <w:rsid w:val="001A06F8"/>
    <w:rsid w:val="001A135D"/>
    <w:rsid w:val="001A182F"/>
    <w:rsid w:val="001A1D27"/>
    <w:rsid w:val="001A225E"/>
    <w:rsid w:val="001A3CAA"/>
    <w:rsid w:val="001A3D74"/>
    <w:rsid w:val="001A402C"/>
    <w:rsid w:val="001A5F4B"/>
    <w:rsid w:val="001A5FDF"/>
    <w:rsid w:val="001A66C2"/>
    <w:rsid w:val="001B0152"/>
    <w:rsid w:val="001B0596"/>
    <w:rsid w:val="001B07C2"/>
    <w:rsid w:val="001B0982"/>
    <w:rsid w:val="001B156E"/>
    <w:rsid w:val="001B1A8C"/>
    <w:rsid w:val="001B222D"/>
    <w:rsid w:val="001B299A"/>
    <w:rsid w:val="001B2CA3"/>
    <w:rsid w:val="001B2CF8"/>
    <w:rsid w:val="001B350B"/>
    <w:rsid w:val="001B4008"/>
    <w:rsid w:val="001B4118"/>
    <w:rsid w:val="001B4823"/>
    <w:rsid w:val="001B4A57"/>
    <w:rsid w:val="001B580C"/>
    <w:rsid w:val="001B70CD"/>
    <w:rsid w:val="001B75EE"/>
    <w:rsid w:val="001B7831"/>
    <w:rsid w:val="001B7B8C"/>
    <w:rsid w:val="001B7CE3"/>
    <w:rsid w:val="001C0927"/>
    <w:rsid w:val="001C0ECF"/>
    <w:rsid w:val="001C1814"/>
    <w:rsid w:val="001C1D89"/>
    <w:rsid w:val="001C501B"/>
    <w:rsid w:val="001C530E"/>
    <w:rsid w:val="001C5AF3"/>
    <w:rsid w:val="001D079C"/>
    <w:rsid w:val="001D0806"/>
    <w:rsid w:val="001D1621"/>
    <w:rsid w:val="001D22BE"/>
    <w:rsid w:val="001D316F"/>
    <w:rsid w:val="001D36EB"/>
    <w:rsid w:val="001D3A11"/>
    <w:rsid w:val="001D42D2"/>
    <w:rsid w:val="001D441E"/>
    <w:rsid w:val="001D4783"/>
    <w:rsid w:val="001D4D45"/>
    <w:rsid w:val="001D4DE0"/>
    <w:rsid w:val="001D5333"/>
    <w:rsid w:val="001D54F0"/>
    <w:rsid w:val="001D5E65"/>
    <w:rsid w:val="001D7616"/>
    <w:rsid w:val="001D78C9"/>
    <w:rsid w:val="001D7946"/>
    <w:rsid w:val="001D7D6D"/>
    <w:rsid w:val="001D7EBC"/>
    <w:rsid w:val="001E01B8"/>
    <w:rsid w:val="001E0A6A"/>
    <w:rsid w:val="001E0F16"/>
    <w:rsid w:val="001E1AA1"/>
    <w:rsid w:val="001E1C3B"/>
    <w:rsid w:val="001E1EC3"/>
    <w:rsid w:val="001E2DCE"/>
    <w:rsid w:val="001E3594"/>
    <w:rsid w:val="001E3752"/>
    <w:rsid w:val="001E44BC"/>
    <w:rsid w:val="001E502B"/>
    <w:rsid w:val="001E5FFB"/>
    <w:rsid w:val="001E610E"/>
    <w:rsid w:val="001E6445"/>
    <w:rsid w:val="001E6C9F"/>
    <w:rsid w:val="001E6D34"/>
    <w:rsid w:val="001E73A5"/>
    <w:rsid w:val="001E775D"/>
    <w:rsid w:val="001E77B5"/>
    <w:rsid w:val="001F0415"/>
    <w:rsid w:val="001F1432"/>
    <w:rsid w:val="001F217B"/>
    <w:rsid w:val="001F2373"/>
    <w:rsid w:val="001F25C0"/>
    <w:rsid w:val="001F2A40"/>
    <w:rsid w:val="001F2C7A"/>
    <w:rsid w:val="001F301F"/>
    <w:rsid w:val="001F329E"/>
    <w:rsid w:val="001F39FC"/>
    <w:rsid w:val="001F4C0F"/>
    <w:rsid w:val="001F4E7D"/>
    <w:rsid w:val="001F51CB"/>
    <w:rsid w:val="001F5660"/>
    <w:rsid w:val="001F5DB1"/>
    <w:rsid w:val="001F6578"/>
    <w:rsid w:val="001F6C2F"/>
    <w:rsid w:val="001F7170"/>
    <w:rsid w:val="001F7E37"/>
    <w:rsid w:val="00200B62"/>
    <w:rsid w:val="00200CEC"/>
    <w:rsid w:val="00201A57"/>
    <w:rsid w:val="0020203F"/>
    <w:rsid w:val="00202617"/>
    <w:rsid w:val="002028B4"/>
    <w:rsid w:val="00202A21"/>
    <w:rsid w:val="00202C97"/>
    <w:rsid w:val="00202EFC"/>
    <w:rsid w:val="002030E9"/>
    <w:rsid w:val="0020356D"/>
    <w:rsid w:val="0020385C"/>
    <w:rsid w:val="00203867"/>
    <w:rsid w:val="00203932"/>
    <w:rsid w:val="00204216"/>
    <w:rsid w:val="002044A3"/>
    <w:rsid w:val="002050CE"/>
    <w:rsid w:val="0020527A"/>
    <w:rsid w:val="00206B4D"/>
    <w:rsid w:val="00206FE3"/>
    <w:rsid w:val="00207372"/>
    <w:rsid w:val="00207556"/>
    <w:rsid w:val="0021055B"/>
    <w:rsid w:val="00210B0F"/>
    <w:rsid w:val="00210ECA"/>
    <w:rsid w:val="00210F40"/>
    <w:rsid w:val="002114D4"/>
    <w:rsid w:val="00214C53"/>
    <w:rsid w:val="00214C5E"/>
    <w:rsid w:val="00214DFE"/>
    <w:rsid w:val="0021542C"/>
    <w:rsid w:val="00215FB1"/>
    <w:rsid w:val="00216117"/>
    <w:rsid w:val="00216BDD"/>
    <w:rsid w:val="0021733E"/>
    <w:rsid w:val="002207E8"/>
    <w:rsid w:val="00220E75"/>
    <w:rsid w:val="002215B5"/>
    <w:rsid w:val="0022261E"/>
    <w:rsid w:val="00222730"/>
    <w:rsid w:val="002237B7"/>
    <w:rsid w:val="00223C20"/>
    <w:rsid w:val="00224027"/>
    <w:rsid w:val="00224184"/>
    <w:rsid w:val="00224ABA"/>
    <w:rsid w:val="00224DE6"/>
    <w:rsid w:val="00225993"/>
    <w:rsid w:val="0022753B"/>
    <w:rsid w:val="0023138A"/>
    <w:rsid w:val="00231597"/>
    <w:rsid w:val="0023192E"/>
    <w:rsid w:val="00231E18"/>
    <w:rsid w:val="002323F5"/>
    <w:rsid w:val="00232AA3"/>
    <w:rsid w:val="002332A6"/>
    <w:rsid w:val="00233302"/>
    <w:rsid w:val="00233BCA"/>
    <w:rsid w:val="00233ED6"/>
    <w:rsid w:val="002342A8"/>
    <w:rsid w:val="002348B8"/>
    <w:rsid w:val="00236399"/>
    <w:rsid w:val="00236A6D"/>
    <w:rsid w:val="00236B08"/>
    <w:rsid w:val="00237C8F"/>
    <w:rsid w:val="0024060B"/>
    <w:rsid w:val="00240907"/>
    <w:rsid w:val="00241840"/>
    <w:rsid w:val="0024265F"/>
    <w:rsid w:val="002426D0"/>
    <w:rsid w:val="002433F1"/>
    <w:rsid w:val="00244134"/>
    <w:rsid w:val="0024515D"/>
    <w:rsid w:val="00245BAF"/>
    <w:rsid w:val="00245DF4"/>
    <w:rsid w:val="00246049"/>
    <w:rsid w:val="0024613D"/>
    <w:rsid w:val="0024668D"/>
    <w:rsid w:val="00246A0E"/>
    <w:rsid w:val="00246DA1"/>
    <w:rsid w:val="0024755A"/>
    <w:rsid w:val="00247948"/>
    <w:rsid w:val="00251431"/>
    <w:rsid w:val="002514E6"/>
    <w:rsid w:val="0025205A"/>
    <w:rsid w:val="00252137"/>
    <w:rsid w:val="00253BBF"/>
    <w:rsid w:val="002546B8"/>
    <w:rsid w:val="002552F9"/>
    <w:rsid w:val="0025584A"/>
    <w:rsid w:val="00255B02"/>
    <w:rsid w:val="002565FB"/>
    <w:rsid w:val="0025733D"/>
    <w:rsid w:val="0025749B"/>
    <w:rsid w:val="002577D1"/>
    <w:rsid w:val="00257E0B"/>
    <w:rsid w:val="00257F97"/>
    <w:rsid w:val="0026006A"/>
    <w:rsid w:val="002606D4"/>
    <w:rsid w:val="002610AE"/>
    <w:rsid w:val="00261DEB"/>
    <w:rsid w:val="00262D3A"/>
    <w:rsid w:val="002632E3"/>
    <w:rsid w:val="00264161"/>
    <w:rsid w:val="00264687"/>
    <w:rsid w:val="00264799"/>
    <w:rsid w:val="0026497E"/>
    <w:rsid w:val="00265889"/>
    <w:rsid w:val="002661C6"/>
    <w:rsid w:val="002666FB"/>
    <w:rsid w:val="00267259"/>
    <w:rsid w:val="0026734B"/>
    <w:rsid w:val="0026781A"/>
    <w:rsid w:val="0027055A"/>
    <w:rsid w:val="00270A42"/>
    <w:rsid w:val="002728F4"/>
    <w:rsid w:val="00272A72"/>
    <w:rsid w:val="00273676"/>
    <w:rsid w:val="00273B42"/>
    <w:rsid w:val="00273E8C"/>
    <w:rsid w:val="002757C9"/>
    <w:rsid w:val="0027599C"/>
    <w:rsid w:val="00276192"/>
    <w:rsid w:val="0027628F"/>
    <w:rsid w:val="00276645"/>
    <w:rsid w:val="00277246"/>
    <w:rsid w:val="0027787C"/>
    <w:rsid w:val="00280385"/>
    <w:rsid w:val="00280991"/>
    <w:rsid w:val="00280E45"/>
    <w:rsid w:val="00281850"/>
    <w:rsid w:val="00281CFD"/>
    <w:rsid w:val="00282145"/>
    <w:rsid w:val="002822B0"/>
    <w:rsid w:val="00282C0F"/>
    <w:rsid w:val="00283459"/>
    <w:rsid w:val="0028354D"/>
    <w:rsid w:val="002836C8"/>
    <w:rsid w:val="0028387F"/>
    <w:rsid w:val="00283ACB"/>
    <w:rsid w:val="0028433B"/>
    <w:rsid w:val="0028463B"/>
    <w:rsid w:val="00284E4E"/>
    <w:rsid w:val="0028538E"/>
    <w:rsid w:val="00286256"/>
    <w:rsid w:val="00286529"/>
    <w:rsid w:val="00286E33"/>
    <w:rsid w:val="0028721A"/>
    <w:rsid w:val="002877C0"/>
    <w:rsid w:val="002902F3"/>
    <w:rsid w:val="00290774"/>
    <w:rsid w:val="002908FA"/>
    <w:rsid w:val="00290C2B"/>
    <w:rsid w:val="00290F45"/>
    <w:rsid w:val="00291282"/>
    <w:rsid w:val="00291F11"/>
    <w:rsid w:val="0029275C"/>
    <w:rsid w:val="00293116"/>
    <w:rsid w:val="0029401A"/>
    <w:rsid w:val="0029404A"/>
    <w:rsid w:val="002943B7"/>
    <w:rsid w:val="002944AB"/>
    <w:rsid w:val="0029455F"/>
    <w:rsid w:val="00294672"/>
    <w:rsid w:val="00294872"/>
    <w:rsid w:val="00295571"/>
    <w:rsid w:val="002955C3"/>
    <w:rsid w:val="0029573D"/>
    <w:rsid w:val="00295926"/>
    <w:rsid w:val="00295F8E"/>
    <w:rsid w:val="00296310"/>
    <w:rsid w:val="00296661"/>
    <w:rsid w:val="00297F73"/>
    <w:rsid w:val="002A014A"/>
    <w:rsid w:val="002A045F"/>
    <w:rsid w:val="002A192A"/>
    <w:rsid w:val="002A24A1"/>
    <w:rsid w:val="002A4718"/>
    <w:rsid w:val="002A4D26"/>
    <w:rsid w:val="002A674B"/>
    <w:rsid w:val="002A779F"/>
    <w:rsid w:val="002A7E9D"/>
    <w:rsid w:val="002B04AE"/>
    <w:rsid w:val="002B060C"/>
    <w:rsid w:val="002B0CFE"/>
    <w:rsid w:val="002B0D9E"/>
    <w:rsid w:val="002B15A3"/>
    <w:rsid w:val="002B1705"/>
    <w:rsid w:val="002B2B1E"/>
    <w:rsid w:val="002B303D"/>
    <w:rsid w:val="002B3479"/>
    <w:rsid w:val="002B39DA"/>
    <w:rsid w:val="002B3CBB"/>
    <w:rsid w:val="002B640E"/>
    <w:rsid w:val="002B6533"/>
    <w:rsid w:val="002B787B"/>
    <w:rsid w:val="002C0F12"/>
    <w:rsid w:val="002C1A62"/>
    <w:rsid w:val="002C2223"/>
    <w:rsid w:val="002C2F4B"/>
    <w:rsid w:val="002C3618"/>
    <w:rsid w:val="002C36BA"/>
    <w:rsid w:val="002C3FB1"/>
    <w:rsid w:val="002C405F"/>
    <w:rsid w:val="002C5536"/>
    <w:rsid w:val="002C56A0"/>
    <w:rsid w:val="002C570F"/>
    <w:rsid w:val="002C5AB4"/>
    <w:rsid w:val="002C5DF7"/>
    <w:rsid w:val="002C6249"/>
    <w:rsid w:val="002C66D6"/>
    <w:rsid w:val="002C690D"/>
    <w:rsid w:val="002C69AE"/>
    <w:rsid w:val="002C770A"/>
    <w:rsid w:val="002C79B5"/>
    <w:rsid w:val="002D0052"/>
    <w:rsid w:val="002D0130"/>
    <w:rsid w:val="002D02D2"/>
    <w:rsid w:val="002D06F2"/>
    <w:rsid w:val="002D170A"/>
    <w:rsid w:val="002D1BC2"/>
    <w:rsid w:val="002D24A4"/>
    <w:rsid w:val="002D28D7"/>
    <w:rsid w:val="002D28DB"/>
    <w:rsid w:val="002D29FB"/>
    <w:rsid w:val="002D4A7C"/>
    <w:rsid w:val="002D536B"/>
    <w:rsid w:val="002D56EB"/>
    <w:rsid w:val="002D601B"/>
    <w:rsid w:val="002D6108"/>
    <w:rsid w:val="002D64BE"/>
    <w:rsid w:val="002D6713"/>
    <w:rsid w:val="002D69E1"/>
    <w:rsid w:val="002D6C63"/>
    <w:rsid w:val="002D7F8B"/>
    <w:rsid w:val="002E058E"/>
    <w:rsid w:val="002E0DBF"/>
    <w:rsid w:val="002E10EB"/>
    <w:rsid w:val="002E1292"/>
    <w:rsid w:val="002E15B7"/>
    <w:rsid w:val="002E171F"/>
    <w:rsid w:val="002E172A"/>
    <w:rsid w:val="002E1DE6"/>
    <w:rsid w:val="002E1E07"/>
    <w:rsid w:val="002E20BD"/>
    <w:rsid w:val="002E2410"/>
    <w:rsid w:val="002E2BF3"/>
    <w:rsid w:val="002E3844"/>
    <w:rsid w:val="002E3C50"/>
    <w:rsid w:val="002E49FF"/>
    <w:rsid w:val="002E520F"/>
    <w:rsid w:val="002E5303"/>
    <w:rsid w:val="002E657E"/>
    <w:rsid w:val="002E67B5"/>
    <w:rsid w:val="002E724F"/>
    <w:rsid w:val="002E744F"/>
    <w:rsid w:val="002E7786"/>
    <w:rsid w:val="002F029E"/>
    <w:rsid w:val="002F03C3"/>
    <w:rsid w:val="002F0D9E"/>
    <w:rsid w:val="002F16F5"/>
    <w:rsid w:val="002F1897"/>
    <w:rsid w:val="002F1E42"/>
    <w:rsid w:val="002F20E0"/>
    <w:rsid w:val="002F279F"/>
    <w:rsid w:val="002F2AF2"/>
    <w:rsid w:val="002F2CF3"/>
    <w:rsid w:val="002F2F0D"/>
    <w:rsid w:val="002F3671"/>
    <w:rsid w:val="002F48E5"/>
    <w:rsid w:val="002F53B1"/>
    <w:rsid w:val="002F5FAF"/>
    <w:rsid w:val="002F5FF4"/>
    <w:rsid w:val="002F64AB"/>
    <w:rsid w:val="002F70E2"/>
    <w:rsid w:val="002F7104"/>
    <w:rsid w:val="002F7731"/>
    <w:rsid w:val="002F7967"/>
    <w:rsid w:val="003008BD"/>
    <w:rsid w:val="003018E6"/>
    <w:rsid w:val="003024E4"/>
    <w:rsid w:val="00302E38"/>
    <w:rsid w:val="00303ACA"/>
    <w:rsid w:val="00303E8D"/>
    <w:rsid w:val="00304A5C"/>
    <w:rsid w:val="00304B87"/>
    <w:rsid w:val="00304C2F"/>
    <w:rsid w:val="003065BC"/>
    <w:rsid w:val="0030670E"/>
    <w:rsid w:val="00306F10"/>
    <w:rsid w:val="00307808"/>
    <w:rsid w:val="0031000B"/>
    <w:rsid w:val="00310362"/>
    <w:rsid w:val="00310661"/>
    <w:rsid w:val="00311624"/>
    <w:rsid w:val="00314FDB"/>
    <w:rsid w:val="003151F4"/>
    <w:rsid w:val="00315A21"/>
    <w:rsid w:val="00315BEE"/>
    <w:rsid w:val="00315C57"/>
    <w:rsid w:val="00316B69"/>
    <w:rsid w:val="003173D1"/>
    <w:rsid w:val="0031758C"/>
    <w:rsid w:val="00317FC5"/>
    <w:rsid w:val="003209EF"/>
    <w:rsid w:val="00320FDE"/>
    <w:rsid w:val="0032138D"/>
    <w:rsid w:val="00321935"/>
    <w:rsid w:val="00322BB3"/>
    <w:rsid w:val="00323104"/>
    <w:rsid w:val="0032393D"/>
    <w:rsid w:val="00323D33"/>
    <w:rsid w:val="00324093"/>
    <w:rsid w:val="00324860"/>
    <w:rsid w:val="00324A67"/>
    <w:rsid w:val="003253C2"/>
    <w:rsid w:val="003253EE"/>
    <w:rsid w:val="003257B1"/>
    <w:rsid w:val="00325BBD"/>
    <w:rsid w:val="0032619F"/>
    <w:rsid w:val="003266AA"/>
    <w:rsid w:val="00326E00"/>
    <w:rsid w:val="00327065"/>
    <w:rsid w:val="003274C8"/>
    <w:rsid w:val="003274FA"/>
    <w:rsid w:val="00327CC0"/>
    <w:rsid w:val="0033019C"/>
    <w:rsid w:val="003301FE"/>
    <w:rsid w:val="00330750"/>
    <w:rsid w:val="00330C3A"/>
    <w:rsid w:val="003311E0"/>
    <w:rsid w:val="003315BD"/>
    <w:rsid w:val="00331F1A"/>
    <w:rsid w:val="0033227E"/>
    <w:rsid w:val="0033357B"/>
    <w:rsid w:val="00333E93"/>
    <w:rsid w:val="003341D8"/>
    <w:rsid w:val="0033478B"/>
    <w:rsid w:val="00334DF6"/>
    <w:rsid w:val="00334DF8"/>
    <w:rsid w:val="003350C7"/>
    <w:rsid w:val="0033605F"/>
    <w:rsid w:val="0033615A"/>
    <w:rsid w:val="00337F6D"/>
    <w:rsid w:val="00340176"/>
    <w:rsid w:val="003408E2"/>
    <w:rsid w:val="00340F6C"/>
    <w:rsid w:val="003418F1"/>
    <w:rsid w:val="00341B4C"/>
    <w:rsid w:val="00341DA6"/>
    <w:rsid w:val="003426EB"/>
    <w:rsid w:val="00342892"/>
    <w:rsid w:val="00342D72"/>
    <w:rsid w:val="003442CB"/>
    <w:rsid w:val="003445E0"/>
    <w:rsid w:val="00344795"/>
    <w:rsid w:val="00344BAE"/>
    <w:rsid w:val="00344D28"/>
    <w:rsid w:val="003451DE"/>
    <w:rsid w:val="00346472"/>
    <w:rsid w:val="00346CD5"/>
    <w:rsid w:val="003472F6"/>
    <w:rsid w:val="00347ADA"/>
    <w:rsid w:val="00350F7B"/>
    <w:rsid w:val="00351043"/>
    <w:rsid w:val="0035112E"/>
    <w:rsid w:val="003511C0"/>
    <w:rsid w:val="00351789"/>
    <w:rsid w:val="00352CCE"/>
    <w:rsid w:val="003536F3"/>
    <w:rsid w:val="00353E9D"/>
    <w:rsid w:val="00354418"/>
    <w:rsid w:val="0035495B"/>
    <w:rsid w:val="003551F0"/>
    <w:rsid w:val="00355424"/>
    <w:rsid w:val="00356303"/>
    <w:rsid w:val="0035683E"/>
    <w:rsid w:val="00356F66"/>
    <w:rsid w:val="00357946"/>
    <w:rsid w:val="00360182"/>
    <w:rsid w:val="0036019E"/>
    <w:rsid w:val="0036090D"/>
    <w:rsid w:val="00360A29"/>
    <w:rsid w:val="0036103F"/>
    <w:rsid w:val="00361360"/>
    <w:rsid w:val="0036206B"/>
    <w:rsid w:val="00362824"/>
    <w:rsid w:val="0036324A"/>
    <w:rsid w:val="00363ED2"/>
    <w:rsid w:val="00364DA3"/>
    <w:rsid w:val="0036558B"/>
    <w:rsid w:val="00365C31"/>
    <w:rsid w:val="0036662E"/>
    <w:rsid w:val="0037037F"/>
    <w:rsid w:val="0037064A"/>
    <w:rsid w:val="00370DA5"/>
    <w:rsid w:val="00370DD4"/>
    <w:rsid w:val="003711B3"/>
    <w:rsid w:val="0037226E"/>
    <w:rsid w:val="0037283E"/>
    <w:rsid w:val="0037390D"/>
    <w:rsid w:val="00373D40"/>
    <w:rsid w:val="003748D7"/>
    <w:rsid w:val="00375063"/>
    <w:rsid w:val="00375243"/>
    <w:rsid w:val="003754F0"/>
    <w:rsid w:val="00375D0C"/>
    <w:rsid w:val="003767A2"/>
    <w:rsid w:val="00376CBC"/>
    <w:rsid w:val="003770E5"/>
    <w:rsid w:val="00380BDC"/>
    <w:rsid w:val="0038108C"/>
    <w:rsid w:val="0038132B"/>
    <w:rsid w:val="00381683"/>
    <w:rsid w:val="0038184F"/>
    <w:rsid w:val="00382974"/>
    <w:rsid w:val="00383312"/>
    <w:rsid w:val="00383745"/>
    <w:rsid w:val="0038380C"/>
    <w:rsid w:val="003838AE"/>
    <w:rsid w:val="00383C26"/>
    <w:rsid w:val="00383CD5"/>
    <w:rsid w:val="00383E2F"/>
    <w:rsid w:val="003843AE"/>
    <w:rsid w:val="00384AB5"/>
    <w:rsid w:val="00385F3D"/>
    <w:rsid w:val="00386528"/>
    <w:rsid w:val="003869C8"/>
    <w:rsid w:val="00386DFD"/>
    <w:rsid w:val="00387284"/>
    <w:rsid w:val="003900E9"/>
    <w:rsid w:val="0039096E"/>
    <w:rsid w:val="00391553"/>
    <w:rsid w:val="0039197B"/>
    <w:rsid w:val="003919C6"/>
    <w:rsid w:val="00391A16"/>
    <w:rsid w:val="00392087"/>
    <w:rsid w:val="00392DDA"/>
    <w:rsid w:val="00392E56"/>
    <w:rsid w:val="00393DB1"/>
    <w:rsid w:val="00394302"/>
    <w:rsid w:val="003945D0"/>
    <w:rsid w:val="00394720"/>
    <w:rsid w:val="00397A4F"/>
    <w:rsid w:val="00397B88"/>
    <w:rsid w:val="00397DE8"/>
    <w:rsid w:val="00397ED1"/>
    <w:rsid w:val="003A076D"/>
    <w:rsid w:val="003A1097"/>
    <w:rsid w:val="003A2A04"/>
    <w:rsid w:val="003A2D71"/>
    <w:rsid w:val="003A2D89"/>
    <w:rsid w:val="003A34BC"/>
    <w:rsid w:val="003A420F"/>
    <w:rsid w:val="003A4631"/>
    <w:rsid w:val="003A5C03"/>
    <w:rsid w:val="003A758F"/>
    <w:rsid w:val="003A7862"/>
    <w:rsid w:val="003B126A"/>
    <w:rsid w:val="003B1B93"/>
    <w:rsid w:val="003B43A2"/>
    <w:rsid w:val="003B496B"/>
    <w:rsid w:val="003B5880"/>
    <w:rsid w:val="003B708D"/>
    <w:rsid w:val="003C02CF"/>
    <w:rsid w:val="003C0724"/>
    <w:rsid w:val="003C110B"/>
    <w:rsid w:val="003C20F7"/>
    <w:rsid w:val="003C281B"/>
    <w:rsid w:val="003C2FEC"/>
    <w:rsid w:val="003C3096"/>
    <w:rsid w:val="003C3460"/>
    <w:rsid w:val="003C3C3F"/>
    <w:rsid w:val="003C469E"/>
    <w:rsid w:val="003C5B72"/>
    <w:rsid w:val="003C613D"/>
    <w:rsid w:val="003C6C61"/>
    <w:rsid w:val="003C6E4E"/>
    <w:rsid w:val="003D006A"/>
    <w:rsid w:val="003D0247"/>
    <w:rsid w:val="003D07AD"/>
    <w:rsid w:val="003D0DED"/>
    <w:rsid w:val="003D1ED3"/>
    <w:rsid w:val="003D23A1"/>
    <w:rsid w:val="003D2E9B"/>
    <w:rsid w:val="003D39A7"/>
    <w:rsid w:val="003D3ED7"/>
    <w:rsid w:val="003D4243"/>
    <w:rsid w:val="003D6153"/>
    <w:rsid w:val="003D6CA4"/>
    <w:rsid w:val="003D7558"/>
    <w:rsid w:val="003D77EA"/>
    <w:rsid w:val="003D7D68"/>
    <w:rsid w:val="003E02E0"/>
    <w:rsid w:val="003E0FE9"/>
    <w:rsid w:val="003E1638"/>
    <w:rsid w:val="003E16A1"/>
    <w:rsid w:val="003E1E61"/>
    <w:rsid w:val="003E2026"/>
    <w:rsid w:val="003E2418"/>
    <w:rsid w:val="003E2CFD"/>
    <w:rsid w:val="003E32F7"/>
    <w:rsid w:val="003E3385"/>
    <w:rsid w:val="003E36A9"/>
    <w:rsid w:val="003E3872"/>
    <w:rsid w:val="003E391C"/>
    <w:rsid w:val="003E4423"/>
    <w:rsid w:val="003E448D"/>
    <w:rsid w:val="003E4526"/>
    <w:rsid w:val="003E48E5"/>
    <w:rsid w:val="003E4A9A"/>
    <w:rsid w:val="003E5E00"/>
    <w:rsid w:val="003E619B"/>
    <w:rsid w:val="003E6A84"/>
    <w:rsid w:val="003E74B2"/>
    <w:rsid w:val="003E7BEA"/>
    <w:rsid w:val="003E7DF2"/>
    <w:rsid w:val="003F0817"/>
    <w:rsid w:val="003F08D6"/>
    <w:rsid w:val="003F0AE0"/>
    <w:rsid w:val="003F18A5"/>
    <w:rsid w:val="003F3792"/>
    <w:rsid w:val="003F3B4D"/>
    <w:rsid w:val="003F43C7"/>
    <w:rsid w:val="003F4783"/>
    <w:rsid w:val="003F4E8E"/>
    <w:rsid w:val="003F5755"/>
    <w:rsid w:val="003F5DCA"/>
    <w:rsid w:val="003F62F6"/>
    <w:rsid w:val="003F6664"/>
    <w:rsid w:val="003F74FB"/>
    <w:rsid w:val="003F7537"/>
    <w:rsid w:val="004004E4"/>
    <w:rsid w:val="004011B5"/>
    <w:rsid w:val="0040146D"/>
    <w:rsid w:val="004018E9"/>
    <w:rsid w:val="004019C0"/>
    <w:rsid w:val="004023E2"/>
    <w:rsid w:val="00402525"/>
    <w:rsid w:val="00402716"/>
    <w:rsid w:val="00402DF4"/>
    <w:rsid w:val="00403DF8"/>
    <w:rsid w:val="004046AC"/>
    <w:rsid w:val="0040478B"/>
    <w:rsid w:val="00404C48"/>
    <w:rsid w:val="00406902"/>
    <w:rsid w:val="004076B4"/>
    <w:rsid w:val="00410848"/>
    <w:rsid w:val="00410BB6"/>
    <w:rsid w:val="00410C73"/>
    <w:rsid w:val="004115D9"/>
    <w:rsid w:val="0041164A"/>
    <w:rsid w:val="00412123"/>
    <w:rsid w:val="00412EBD"/>
    <w:rsid w:val="00413012"/>
    <w:rsid w:val="00413410"/>
    <w:rsid w:val="004143DA"/>
    <w:rsid w:val="00415357"/>
    <w:rsid w:val="00416E51"/>
    <w:rsid w:val="00416F48"/>
    <w:rsid w:val="0041702B"/>
    <w:rsid w:val="004171D0"/>
    <w:rsid w:val="00417E55"/>
    <w:rsid w:val="00421F8F"/>
    <w:rsid w:val="004223EA"/>
    <w:rsid w:val="0042316B"/>
    <w:rsid w:val="0042350D"/>
    <w:rsid w:val="00423CA6"/>
    <w:rsid w:val="00424027"/>
    <w:rsid w:val="004244D5"/>
    <w:rsid w:val="00424834"/>
    <w:rsid w:val="0042496A"/>
    <w:rsid w:val="00425A7C"/>
    <w:rsid w:val="004268ED"/>
    <w:rsid w:val="004268FB"/>
    <w:rsid w:val="00426D51"/>
    <w:rsid w:val="00426E9D"/>
    <w:rsid w:val="004277F3"/>
    <w:rsid w:val="00427C94"/>
    <w:rsid w:val="00430193"/>
    <w:rsid w:val="0043048A"/>
    <w:rsid w:val="0043207F"/>
    <w:rsid w:val="0043231E"/>
    <w:rsid w:val="00432523"/>
    <w:rsid w:val="00433666"/>
    <w:rsid w:val="004347D3"/>
    <w:rsid w:val="00434B16"/>
    <w:rsid w:val="0043567A"/>
    <w:rsid w:val="00436547"/>
    <w:rsid w:val="00437A41"/>
    <w:rsid w:val="004404B0"/>
    <w:rsid w:val="004405B1"/>
    <w:rsid w:val="004414E9"/>
    <w:rsid w:val="0044244B"/>
    <w:rsid w:val="00442671"/>
    <w:rsid w:val="004441F9"/>
    <w:rsid w:val="004444D7"/>
    <w:rsid w:val="0044468D"/>
    <w:rsid w:val="004446F4"/>
    <w:rsid w:val="00444F77"/>
    <w:rsid w:val="00445935"/>
    <w:rsid w:val="00445CD1"/>
    <w:rsid w:val="00445D24"/>
    <w:rsid w:val="00446085"/>
    <w:rsid w:val="00446B2A"/>
    <w:rsid w:val="0044758B"/>
    <w:rsid w:val="0045028E"/>
    <w:rsid w:val="004502BD"/>
    <w:rsid w:val="0045039F"/>
    <w:rsid w:val="00450979"/>
    <w:rsid w:val="00450ECF"/>
    <w:rsid w:val="00451214"/>
    <w:rsid w:val="00452374"/>
    <w:rsid w:val="00452510"/>
    <w:rsid w:val="00454139"/>
    <w:rsid w:val="00454217"/>
    <w:rsid w:val="0045470E"/>
    <w:rsid w:val="004552EF"/>
    <w:rsid w:val="00455AEC"/>
    <w:rsid w:val="00456E9C"/>
    <w:rsid w:val="004570FB"/>
    <w:rsid w:val="00457235"/>
    <w:rsid w:val="004575C5"/>
    <w:rsid w:val="00457C73"/>
    <w:rsid w:val="00460008"/>
    <w:rsid w:val="00460F3E"/>
    <w:rsid w:val="00461CC2"/>
    <w:rsid w:val="0046214C"/>
    <w:rsid w:val="00462986"/>
    <w:rsid w:val="00464762"/>
    <w:rsid w:val="00466637"/>
    <w:rsid w:val="00467524"/>
    <w:rsid w:val="00470E85"/>
    <w:rsid w:val="00471F6B"/>
    <w:rsid w:val="00472334"/>
    <w:rsid w:val="00472473"/>
    <w:rsid w:val="004729A0"/>
    <w:rsid w:val="00472F5E"/>
    <w:rsid w:val="004737BE"/>
    <w:rsid w:val="00473A90"/>
    <w:rsid w:val="004740F6"/>
    <w:rsid w:val="00474D91"/>
    <w:rsid w:val="00475094"/>
    <w:rsid w:val="004752C7"/>
    <w:rsid w:val="00475515"/>
    <w:rsid w:val="00475C49"/>
    <w:rsid w:val="0047681B"/>
    <w:rsid w:val="00476EA1"/>
    <w:rsid w:val="00481748"/>
    <w:rsid w:val="00481A43"/>
    <w:rsid w:val="00481CD1"/>
    <w:rsid w:val="00481EBE"/>
    <w:rsid w:val="00482235"/>
    <w:rsid w:val="004832EC"/>
    <w:rsid w:val="004834D3"/>
    <w:rsid w:val="00483DD4"/>
    <w:rsid w:val="00484487"/>
    <w:rsid w:val="00484FB2"/>
    <w:rsid w:val="00485068"/>
    <w:rsid w:val="00485A09"/>
    <w:rsid w:val="00485B75"/>
    <w:rsid w:val="0048607C"/>
    <w:rsid w:val="00486248"/>
    <w:rsid w:val="0048661C"/>
    <w:rsid w:val="00487FE9"/>
    <w:rsid w:val="00490196"/>
    <w:rsid w:val="00490559"/>
    <w:rsid w:val="004915DB"/>
    <w:rsid w:val="0049231C"/>
    <w:rsid w:val="00492C72"/>
    <w:rsid w:val="004930BC"/>
    <w:rsid w:val="00494427"/>
    <w:rsid w:val="00494501"/>
    <w:rsid w:val="00494C24"/>
    <w:rsid w:val="00495C27"/>
    <w:rsid w:val="00495C8A"/>
    <w:rsid w:val="00496366"/>
    <w:rsid w:val="00496F9B"/>
    <w:rsid w:val="004972FC"/>
    <w:rsid w:val="004A145D"/>
    <w:rsid w:val="004A18F0"/>
    <w:rsid w:val="004A1A46"/>
    <w:rsid w:val="004A1FDD"/>
    <w:rsid w:val="004A24EC"/>
    <w:rsid w:val="004A26B2"/>
    <w:rsid w:val="004A2BF6"/>
    <w:rsid w:val="004A2E36"/>
    <w:rsid w:val="004A46E3"/>
    <w:rsid w:val="004A4BA9"/>
    <w:rsid w:val="004A5901"/>
    <w:rsid w:val="004A5EB9"/>
    <w:rsid w:val="004A5F84"/>
    <w:rsid w:val="004A6B9B"/>
    <w:rsid w:val="004A74A3"/>
    <w:rsid w:val="004A7B2F"/>
    <w:rsid w:val="004B0814"/>
    <w:rsid w:val="004B09EC"/>
    <w:rsid w:val="004B0DC0"/>
    <w:rsid w:val="004B127E"/>
    <w:rsid w:val="004B29F5"/>
    <w:rsid w:val="004B3217"/>
    <w:rsid w:val="004B4239"/>
    <w:rsid w:val="004B43E0"/>
    <w:rsid w:val="004B445E"/>
    <w:rsid w:val="004B4F8A"/>
    <w:rsid w:val="004B5D59"/>
    <w:rsid w:val="004B5E95"/>
    <w:rsid w:val="004B6925"/>
    <w:rsid w:val="004B6BC0"/>
    <w:rsid w:val="004B75C6"/>
    <w:rsid w:val="004B76DC"/>
    <w:rsid w:val="004B78E2"/>
    <w:rsid w:val="004B78F5"/>
    <w:rsid w:val="004C0467"/>
    <w:rsid w:val="004C0D53"/>
    <w:rsid w:val="004C100F"/>
    <w:rsid w:val="004C13AF"/>
    <w:rsid w:val="004C1BB5"/>
    <w:rsid w:val="004C203C"/>
    <w:rsid w:val="004C27AD"/>
    <w:rsid w:val="004C2ABB"/>
    <w:rsid w:val="004C405C"/>
    <w:rsid w:val="004C47B1"/>
    <w:rsid w:val="004C48F4"/>
    <w:rsid w:val="004C512F"/>
    <w:rsid w:val="004C6B60"/>
    <w:rsid w:val="004D026E"/>
    <w:rsid w:val="004D0CA8"/>
    <w:rsid w:val="004D123D"/>
    <w:rsid w:val="004D21CD"/>
    <w:rsid w:val="004D2787"/>
    <w:rsid w:val="004D2845"/>
    <w:rsid w:val="004D2E9C"/>
    <w:rsid w:val="004D5854"/>
    <w:rsid w:val="004D5CF6"/>
    <w:rsid w:val="004D5F9C"/>
    <w:rsid w:val="004D6234"/>
    <w:rsid w:val="004D70F8"/>
    <w:rsid w:val="004D7667"/>
    <w:rsid w:val="004E1145"/>
    <w:rsid w:val="004E2053"/>
    <w:rsid w:val="004E2AF9"/>
    <w:rsid w:val="004E2EF6"/>
    <w:rsid w:val="004E3ABB"/>
    <w:rsid w:val="004E4293"/>
    <w:rsid w:val="004E53F6"/>
    <w:rsid w:val="004E6E87"/>
    <w:rsid w:val="004F093F"/>
    <w:rsid w:val="004F096E"/>
    <w:rsid w:val="004F10F7"/>
    <w:rsid w:val="004F1631"/>
    <w:rsid w:val="004F3450"/>
    <w:rsid w:val="004F37E4"/>
    <w:rsid w:val="004F3AB0"/>
    <w:rsid w:val="004F3D92"/>
    <w:rsid w:val="004F3E8B"/>
    <w:rsid w:val="004F3F06"/>
    <w:rsid w:val="004F45E9"/>
    <w:rsid w:val="004F56E2"/>
    <w:rsid w:val="004F653B"/>
    <w:rsid w:val="004F7952"/>
    <w:rsid w:val="004F7F72"/>
    <w:rsid w:val="005006D4"/>
    <w:rsid w:val="00500A38"/>
    <w:rsid w:val="00501044"/>
    <w:rsid w:val="00501630"/>
    <w:rsid w:val="00502076"/>
    <w:rsid w:val="00502188"/>
    <w:rsid w:val="00502B0C"/>
    <w:rsid w:val="00504349"/>
    <w:rsid w:val="0050434F"/>
    <w:rsid w:val="005044D2"/>
    <w:rsid w:val="005047B2"/>
    <w:rsid w:val="00504D8B"/>
    <w:rsid w:val="00505082"/>
    <w:rsid w:val="00505C10"/>
    <w:rsid w:val="005077FF"/>
    <w:rsid w:val="00507D1A"/>
    <w:rsid w:val="00507D9D"/>
    <w:rsid w:val="00510423"/>
    <w:rsid w:val="00510582"/>
    <w:rsid w:val="0051067F"/>
    <w:rsid w:val="00510AF2"/>
    <w:rsid w:val="005117B5"/>
    <w:rsid w:val="00512B7F"/>
    <w:rsid w:val="00513922"/>
    <w:rsid w:val="00513959"/>
    <w:rsid w:val="00513B27"/>
    <w:rsid w:val="00513FD6"/>
    <w:rsid w:val="00514D1C"/>
    <w:rsid w:val="005162C4"/>
    <w:rsid w:val="00516961"/>
    <w:rsid w:val="005170E2"/>
    <w:rsid w:val="005200A7"/>
    <w:rsid w:val="0052062C"/>
    <w:rsid w:val="00520EAD"/>
    <w:rsid w:val="005229C9"/>
    <w:rsid w:val="00522F22"/>
    <w:rsid w:val="005231B9"/>
    <w:rsid w:val="005238B3"/>
    <w:rsid w:val="005238EF"/>
    <w:rsid w:val="0052424F"/>
    <w:rsid w:val="0052446C"/>
    <w:rsid w:val="00524577"/>
    <w:rsid w:val="00524615"/>
    <w:rsid w:val="00525674"/>
    <w:rsid w:val="005259C4"/>
    <w:rsid w:val="00525FAC"/>
    <w:rsid w:val="00525FDA"/>
    <w:rsid w:val="0052682C"/>
    <w:rsid w:val="00527975"/>
    <w:rsid w:val="00533072"/>
    <w:rsid w:val="00534370"/>
    <w:rsid w:val="00534A00"/>
    <w:rsid w:val="00534FFD"/>
    <w:rsid w:val="005357DD"/>
    <w:rsid w:val="00535E6F"/>
    <w:rsid w:val="00537728"/>
    <w:rsid w:val="00540B1B"/>
    <w:rsid w:val="00540F46"/>
    <w:rsid w:val="00541950"/>
    <w:rsid w:val="00541EC9"/>
    <w:rsid w:val="005428E9"/>
    <w:rsid w:val="00542A1B"/>
    <w:rsid w:val="00543ACB"/>
    <w:rsid w:val="00543B6B"/>
    <w:rsid w:val="00543CFD"/>
    <w:rsid w:val="00543E6F"/>
    <w:rsid w:val="005449F8"/>
    <w:rsid w:val="00545412"/>
    <w:rsid w:val="00545B04"/>
    <w:rsid w:val="00545BC9"/>
    <w:rsid w:val="00545DB0"/>
    <w:rsid w:val="00545DF1"/>
    <w:rsid w:val="00545F5B"/>
    <w:rsid w:val="00546107"/>
    <w:rsid w:val="00546F80"/>
    <w:rsid w:val="005474D2"/>
    <w:rsid w:val="0054752C"/>
    <w:rsid w:val="0054782E"/>
    <w:rsid w:val="00550855"/>
    <w:rsid w:val="00550BBF"/>
    <w:rsid w:val="005512B6"/>
    <w:rsid w:val="00552042"/>
    <w:rsid w:val="00553027"/>
    <w:rsid w:val="0055316F"/>
    <w:rsid w:val="00553535"/>
    <w:rsid w:val="005550F5"/>
    <w:rsid w:val="0055566C"/>
    <w:rsid w:val="00555808"/>
    <w:rsid w:val="00555BE5"/>
    <w:rsid w:val="00555FD4"/>
    <w:rsid w:val="0055794D"/>
    <w:rsid w:val="005604AC"/>
    <w:rsid w:val="00560917"/>
    <w:rsid w:val="00561552"/>
    <w:rsid w:val="0056160C"/>
    <w:rsid w:val="005616CF"/>
    <w:rsid w:val="00561753"/>
    <w:rsid w:val="005626FE"/>
    <w:rsid w:val="00562A86"/>
    <w:rsid w:val="00562E27"/>
    <w:rsid w:val="00562EA9"/>
    <w:rsid w:val="00562ED5"/>
    <w:rsid w:val="00563140"/>
    <w:rsid w:val="0056341A"/>
    <w:rsid w:val="0056477C"/>
    <w:rsid w:val="00565428"/>
    <w:rsid w:val="00565C66"/>
    <w:rsid w:val="00566C72"/>
    <w:rsid w:val="00567247"/>
    <w:rsid w:val="005675B7"/>
    <w:rsid w:val="00567FD6"/>
    <w:rsid w:val="005711E1"/>
    <w:rsid w:val="005711E5"/>
    <w:rsid w:val="0057158A"/>
    <w:rsid w:val="00573499"/>
    <w:rsid w:val="005739D6"/>
    <w:rsid w:val="00573AF9"/>
    <w:rsid w:val="00573D65"/>
    <w:rsid w:val="00574E0D"/>
    <w:rsid w:val="00575416"/>
    <w:rsid w:val="005758AE"/>
    <w:rsid w:val="00577216"/>
    <w:rsid w:val="005774CA"/>
    <w:rsid w:val="005776C1"/>
    <w:rsid w:val="00581B9F"/>
    <w:rsid w:val="00582C3C"/>
    <w:rsid w:val="00582D10"/>
    <w:rsid w:val="005830CD"/>
    <w:rsid w:val="00583617"/>
    <w:rsid w:val="00583D7E"/>
    <w:rsid w:val="00583F74"/>
    <w:rsid w:val="00584596"/>
    <w:rsid w:val="00584E58"/>
    <w:rsid w:val="00586AD7"/>
    <w:rsid w:val="00586B2F"/>
    <w:rsid w:val="005870C1"/>
    <w:rsid w:val="005900B3"/>
    <w:rsid w:val="00590351"/>
    <w:rsid w:val="0059067A"/>
    <w:rsid w:val="005918D0"/>
    <w:rsid w:val="0059208B"/>
    <w:rsid w:val="0059227B"/>
    <w:rsid w:val="00592AA7"/>
    <w:rsid w:val="00592C7E"/>
    <w:rsid w:val="00592EAC"/>
    <w:rsid w:val="005932DB"/>
    <w:rsid w:val="00593343"/>
    <w:rsid w:val="0059341C"/>
    <w:rsid w:val="00593A43"/>
    <w:rsid w:val="00593AC2"/>
    <w:rsid w:val="00594EFC"/>
    <w:rsid w:val="005953BF"/>
    <w:rsid w:val="005955F5"/>
    <w:rsid w:val="00596141"/>
    <w:rsid w:val="0059663E"/>
    <w:rsid w:val="005975EF"/>
    <w:rsid w:val="005977B5"/>
    <w:rsid w:val="005A03C8"/>
    <w:rsid w:val="005A08D1"/>
    <w:rsid w:val="005A09B1"/>
    <w:rsid w:val="005A0DF1"/>
    <w:rsid w:val="005A16BE"/>
    <w:rsid w:val="005A1893"/>
    <w:rsid w:val="005A40EA"/>
    <w:rsid w:val="005A4327"/>
    <w:rsid w:val="005A48D8"/>
    <w:rsid w:val="005A4A43"/>
    <w:rsid w:val="005A4D76"/>
    <w:rsid w:val="005A4E9D"/>
    <w:rsid w:val="005A69F5"/>
    <w:rsid w:val="005A7260"/>
    <w:rsid w:val="005A7BEB"/>
    <w:rsid w:val="005B00D4"/>
    <w:rsid w:val="005B0566"/>
    <w:rsid w:val="005B0ACD"/>
    <w:rsid w:val="005B13C6"/>
    <w:rsid w:val="005B2391"/>
    <w:rsid w:val="005B477D"/>
    <w:rsid w:val="005B4840"/>
    <w:rsid w:val="005B49DB"/>
    <w:rsid w:val="005B57F6"/>
    <w:rsid w:val="005B630D"/>
    <w:rsid w:val="005B68C9"/>
    <w:rsid w:val="005B7DB7"/>
    <w:rsid w:val="005C06F9"/>
    <w:rsid w:val="005C0FEF"/>
    <w:rsid w:val="005C13FB"/>
    <w:rsid w:val="005C171B"/>
    <w:rsid w:val="005C2359"/>
    <w:rsid w:val="005C262F"/>
    <w:rsid w:val="005C27C7"/>
    <w:rsid w:val="005C2E0E"/>
    <w:rsid w:val="005C3237"/>
    <w:rsid w:val="005C33B9"/>
    <w:rsid w:val="005C36AA"/>
    <w:rsid w:val="005C412E"/>
    <w:rsid w:val="005C566E"/>
    <w:rsid w:val="005C57D7"/>
    <w:rsid w:val="005C799C"/>
    <w:rsid w:val="005D0224"/>
    <w:rsid w:val="005D0262"/>
    <w:rsid w:val="005D03B5"/>
    <w:rsid w:val="005D0EA8"/>
    <w:rsid w:val="005D12C6"/>
    <w:rsid w:val="005D1C1C"/>
    <w:rsid w:val="005D26D1"/>
    <w:rsid w:val="005D2903"/>
    <w:rsid w:val="005D2F97"/>
    <w:rsid w:val="005D34E4"/>
    <w:rsid w:val="005D3D60"/>
    <w:rsid w:val="005D46E9"/>
    <w:rsid w:val="005D48DD"/>
    <w:rsid w:val="005D4E5B"/>
    <w:rsid w:val="005D554F"/>
    <w:rsid w:val="005D62AA"/>
    <w:rsid w:val="005D62C7"/>
    <w:rsid w:val="005D6B5A"/>
    <w:rsid w:val="005D7366"/>
    <w:rsid w:val="005D7901"/>
    <w:rsid w:val="005E03A2"/>
    <w:rsid w:val="005E0971"/>
    <w:rsid w:val="005E126B"/>
    <w:rsid w:val="005E2CF9"/>
    <w:rsid w:val="005E4EEF"/>
    <w:rsid w:val="005E521A"/>
    <w:rsid w:val="005E530C"/>
    <w:rsid w:val="005E5855"/>
    <w:rsid w:val="005E5C90"/>
    <w:rsid w:val="005E5E86"/>
    <w:rsid w:val="005E6631"/>
    <w:rsid w:val="005E6D26"/>
    <w:rsid w:val="005E71DB"/>
    <w:rsid w:val="005E74AA"/>
    <w:rsid w:val="005F0FE0"/>
    <w:rsid w:val="005F1304"/>
    <w:rsid w:val="005F1ADC"/>
    <w:rsid w:val="005F4A01"/>
    <w:rsid w:val="005F4E6E"/>
    <w:rsid w:val="005F5111"/>
    <w:rsid w:val="005F5312"/>
    <w:rsid w:val="005F59F1"/>
    <w:rsid w:val="005F5BCD"/>
    <w:rsid w:val="005F7605"/>
    <w:rsid w:val="005F7785"/>
    <w:rsid w:val="005F7B90"/>
    <w:rsid w:val="005F7D8C"/>
    <w:rsid w:val="0060009B"/>
    <w:rsid w:val="006004F5"/>
    <w:rsid w:val="00600C3A"/>
    <w:rsid w:val="00600F1D"/>
    <w:rsid w:val="006019A8"/>
    <w:rsid w:val="00601AFA"/>
    <w:rsid w:val="00601DBE"/>
    <w:rsid w:val="00602D96"/>
    <w:rsid w:val="00603228"/>
    <w:rsid w:val="00603644"/>
    <w:rsid w:val="00603CA1"/>
    <w:rsid w:val="00603F3E"/>
    <w:rsid w:val="00604499"/>
    <w:rsid w:val="00604E6E"/>
    <w:rsid w:val="00604EC7"/>
    <w:rsid w:val="0060633B"/>
    <w:rsid w:val="006066E2"/>
    <w:rsid w:val="00606798"/>
    <w:rsid w:val="006067D0"/>
    <w:rsid w:val="006069E7"/>
    <w:rsid w:val="00607201"/>
    <w:rsid w:val="00607705"/>
    <w:rsid w:val="006101C9"/>
    <w:rsid w:val="006103F2"/>
    <w:rsid w:val="0061058F"/>
    <w:rsid w:val="006109A7"/>
    <w:rsid w:val="00610C2B"/>
    <w:rsid w:val="00610E6A"/>
    <w:rsid w:val="006113FC"/>
    <w:rsid w:val="006122F0"/>
    <w:rsid w:val="00612EB5"/>
    <w:rsid w:val="006142DC"/>
    <w:rsid w:val="00614866"/>
    <w:rsid w:val="0061540A"/>
    <w:rsid w:val="00615620"/>
    <w:rsid w:val="00615687"/>
    <w:rsid w:val="0061644B"/>
    <w:rsid w:val="006215B7"/>
    <w:rsid w:val="006219A5"/>
    <w:rsid w:val="00622298"/>
    <w:rsid w:val="00622BE2"/>
    <w:rsid w:val="00622CB9"/>
    <w:rsid w:val="00622F2C"/>
    <w:rsid w:val="00622F31"/>
    <w:rsid w:val="00623051"/>
    <w:rsid w:val="0062327D"/>
    <w:rsid w:val="00623C5A"/>
    <w:rsid w:val="006254E0"/>
    <w:rsid w:val="00625B3A"/>
    <w:rsid w:val="0062640C"/>
    <w:rsid w:val="00627906"/>
    <w:rsid w:val="006279F7"/>
    <w:rsid w:val="00627D8A"/>
    <w:rsid w:val="00627DEB"/>
    <w:rsid w:val="0063116A"/>
    <w:rsid w:val="006328E0"/>
    <w:rsid w:val="00632AC3"/>
    <w:rsid w:val="006341D8"/>
    <w:rsid w:val="00634634"/>
    <w:rsid w:val="00634B18"/>
    <w:rsid w:val="006354B6"/>
    <w:rsid w:val="00635552"/>
    <w:rsid w:val="0063574C"/>
    <w:rsid w:val="00635B53"/>
    <w:rsid w:val="00635EEB"/>
    <w:rsid w:val="00636811"/>
    <w:rsid w:val="00636869"/>
    <w:rsid w:val="00636BE0"/>
    <w:rsid w:val="006370E6"/>
    <w:rsid w:val="006373EC"/>
    <w:rsid w:val="00637BE2"/>
    <w:rsid w:val="00637C97"/>
    <w:rsid w:val="00637E86"/>
    <w:rsid w:val="00637EF3"/>
    <w:rsid w:val="00640067"/>
    <w:rsid w:val="00640868"/>
    <w:rsid w:val="00640F43"/>
    <w:rsid w:val="00641952"/>
    <w:rsid w:val="00641EA2"/>
    <w:rsid w:val="00642470"/>
    <w:rsid w:val="006424A0"/>
    <w:rsid w:val="00642500"/>
    <w:rsid w:val="006469F3"/>
    <w:rsid w:val="00646CBF"/>
    <w:rsid w:val="00647370"/>
    <w:rsid w:val="006506F6"/>
    <w:rsid w:val="00651258"/>
    <w:rsid w:val="006516D3"/>
    <w:rsid w:val="00651AAA"/>
    <w:rsid w:val="006522D9"/>
    <w:rsid w:val="00652587"/>
    <w:rsid w:val="00652C6D"/>
    <w:rsid w:val="0065356C"/>
    <w:rsid w:val="00653D0C"/>
    <w:rsid w:val="006546D6"/>
    <w:rsid w:val="0065508C"/>
    <w:rsid w:val="00656A64"/>
    <w:rsid w:val="00656B76"/>
    <w:rsid w:val="00657208"/>
    <w:rsid w:val="00657948"/>
    <w:rsid w:val="0066054A"/>
    <w:rsid w:val="006620BB"/>
    <w:rsid w:val="006628AB"/>
    <w:rsid w:val="00662C5F"/>
    <w:rsid w:val="00662C64"/>
    <w:rsid w:val="00662DDC"/>
    <w:rsid w:val="00663181"/>
    <w:rsid w:val="00663753"/>
    <w:rsid w:val="00663DFE"/>
    <w:rsid w:val="006641CB"/>
    <w:rsid w:val="006679DA"/>
    <w:rsid w:val="00667C94"/>
    <w:rsid w:val="006700C0"/>
    <w:rsid w:val="006709C5"/>
    <w:rsid w:val="00671099"/>
    <w:rsid w:val="00671362"/>
    <w:rsid w:val="0067146A"/>
    <w:rsid w:val="006715AC"/>
    <w:rsid w:val="0067240D"/>
    <w:rsid w:val="006724D1"/>
    <w:rsid w:val="00672D5F"/>
    <w:rsid w:val="00672FB2"/>
    <w:rsid w:val="00673210"/>
    <w:rsid w:val="006736EF"/>
    <w:rsid w:val="00674783"/>
    <w:rsid w:val="00674AD4"/>
    <w:rsid w:val="00674BEC"/>
    <w:rsid w:val="006763B3"/>
    <w:rsid w:val="00676DA5"/>
    <w:rsid w:val="006773C2"/>
    <w:rsid w:val="006802BB"/>
    <w:rsid w:val="006808BD"/>
    <w:rsid w:val="0068095D"/>
    <w:rsid w:val="00680DCE"/>
    <w:rsid w:val="0068177B"/>
    <w:rsid w:val="006826E2"/>
    <w:rsid w:val="00683F98"/>
    <w:rsid w:val="0068589F"/>
    <w:rsid w:val="00685F23"/>
    <w:rsid w:val="00686748"/>
    <w:rsid w:val="00686896"/>
    <w:rsid w:val="00690712"/>
    <w:rsid w:val="0069091D"/>
    <w:rsid w:val="0069110E"/>
    <w:rsid w:val="0069115A"/>
    <w:rsid w:val="00691B33"/>
    <w:rsid w:val="00692FA8"/>
    <w:rsid w:val="00693948"/>
    <w:rsid w:val="00693B21"/>
    <w:rsid w:val="00693ED2"/>
    <w:rsid w:val="00694025"/>
    <w:rsid w:val="006941F5"/>
    <w:rsid w:val="006945C8"/>
    <w:rsid w:val="00695115"/>
    <w:rsid w:val="00695B9C"/>
    <w:rsid w:val="0069637A"/>
    <w:rsid w:val="00696659"/>
    <w:rsid w:val="00696F2B"/>
    <w:rsid w:val="00697863"/>
    <w:rsid w:val="00697D20"/>
    <w:rsid w:val="006A0321"/>
    <w:rsid w:val="006A1B4E"/>
    <w:rsid w:val="006A1DEC"/>
    <w:rsid w:val="006A203A"/>
    <w:rsid w:val="006A317F"/>
    <w:rsid w:val="006A3645"/>
    <w:rsid w:val="006A3749"/>
    <w:rsid w:val="006A3C8B"/>
    <w:rsid w:val="006A44C0"/>
    <w:rsid w:val="006A5010"/>
    <w:rsid w:val="006A5523"/>
    <w:rsid w:val="006A5A66"/>
    <w:rsid w:val="006A5D22"/>
    <w:rsid w:val="006A5F18"/>
    <w:rsid w:val="006A60AA"/>
    <w:rsid w:val="006A63F7"/>
    <w:rsid w:val="006A6833"/>
    <w:rsid w:val="006A6972"/>
    <w:rsid w:val="006A6B3D"/>
    <w:rsid w:val="006A6FFD"/>
    <w:rsid w:val="006A7904"/>
    <w:rsid w:val="006A795F"/>
    <w:rsid w:val="006A7FB5"/>
    <w:rsid w:val="006B0539"/>
    <w:rsid w:val="006B0D17"/>
    <w:rsid w:val="006B1049"/>
    <w:rsid w:val="006B1C4B"/>
    <w:rsid w:val="006B2466"/>
    <w:rsid w:val="006B2868"/>
    <w:rsid w:val="006B2ED8"/>
    <w:rsid w:val="006B3453"/>
    <w:rsid w:val="006B3538"/>
    <w:rsid w:val="006B3711"/>
    <w:rsid w:val="006B3FDB"/>
    <w:rsid w:val="006B40B0"/>
    <w:rsid w:val="006B4C8B"/>
    <w:rsid w:val="006B58DA"/>
    <w:rsid w:val="006B5923"/>
    <w:rsid w:val="006B6014"/>
    <w:rsid w:val="006B727D"/>
    <w:rsid w:val="006B7B9E"/>
    <w:rsid w:val="006B7CDE"/>
    <w:rsid w:val="006C2E4F"/>
    <w:rsid w:val="006C470D"/>
    <w:rsid w:val="006C4FAF"/>
    <w:rsid w:val="006C54FE"/>
    <w:rsid w:val="006C69F0"/>
    <w:rsid w:val="006C7937"/>
    <w:rsid w:val="006C7E4C"/>
    <w:rsid w:val="006D0338"/>
    <w:rsid w:val="006D046A"/>
    <w:rsid w:val="006D0616"/>
    <w:rsid w:val="006D0979"/>
    <w:rsid w:val="006D0BC6"/>
    <w:rsid w:val="006D2995"/>
    <w:rsid w:val="006D3A55"/>
    <w:rsid w:val="006D4786"/>
    <w:rsid w:val="006D48AE"/>
    <w:rsid w:val="006D563B"/>
    <w:rsid w:val="006D615D"/>
    <w:rsid w:val="006D6960"/>
    <w:rsid w:val="006D7DEA"/>
    <w:rsid w:val="006D7FEB"/>
    <w:rsid w:val="006E0BC6"/>
    <w:rsid w:val="006E1104"/>
    <w:rsid w:val="006E1113"/>
    <w:rsid w:val="006E17E6"/>
    <w:rsid w:val="006E2115"/>
    <w:rsid w:val="006E2335"/>
    <w:rsid w:val="006E34D5"/>
    <w:rsid w:val="006E3E1A"/>
    <w:rsid w:val="006E4739"/>
    <w:rsid w:val="006E5109"/>
    <w:rsid w:val="006E5C06"/>
    <w:rsid w:val="006E6032"/>
    <w:rsid w:val="006E64B2"/>
    <w:rsid w:val="006E7DB1"/>
    <w:rsid w:val="006F0CD1"/>
    <w:rsid w:val="006F22D6"/>
    <w:rsid w:val="006F250A"/>
    <w:rsid w:val="006F25E9"/>
    <w:rsid w:val="006F2A0D"/>
    <w:rsid w:val="006F3680"/>
    <w:rsid w:val="006F4106"/>
    <w:rsid w:val="006F43B2"/>
    <w:rsid w:val="006F4EA0"/>
    <w:rsid w:val="006F55EC"/>
    <w:rsid w:val="006F561B"/>
    <w:rsid w:val="006F6FC2"/>
    <w:rsid w:val="00700186"/>
    <w:rsid w:val="007004CF"/>
    <w:rsid w:val="00700725"/>
    <w:rsid w:val="00700A3A"/>
    <w:rsid w:val="00701192"/>
    <w:rsid w:val="00702471"/>
    <w:rsid w:val="007030F4"/>
    <w:rsid w:val="00703245"/>
    <w:rsid w:val="00703A24"/>
    <w:rsid w:val="00703BE3"/>
    <w:rsid w:val="00704033"/>
    <w:rsid w:val="00704CBD"/>
    <w:rsid w:val="00706047"/>
    <w:rsid w:val="0070662B"/>
    <w:rsid w:val="00706C6B"/>
    <w:rsid w:val="00707454"/>
    <w:rsid w:val="0071024B"/>
    <w:rsid w:val="00711326"/>
    <w:rsid w:val="0071136C"/>
    <w:rsid w:val="0071159E"/>
    <w:rsid w:val="00711A17"/>
    <w:rsid w:val="0071275A"/>
    <w:rsid w:val="00712B72"/>
    <w:rsid w:val="00712BB2"/>
    <w:rsid w:val="00713448"/>
    <w:rsid w:val="00713A02"/>
    <w:rsid w:val="0071420E"/>
    <w:rsid w:val="007143E3"/>
    <w:rsid w:val="0071477B"/>
    <w:rsid w:val="00714BA7"/>
    <w:rsid w:val="007156DD"/>
    <w:rsid w:val="00715F35"/>
    <w:rsid w:val="00716329"/>
    <w:rsid w:val="00716BF7"/>
    <w:rsid w:val="00716E2A"/>
    <w:rsid w:val="007174EA"/>
    <w:rsid w:val="00717667"/>
    <w:rsid w:val="00717FB5"/>
    <w:rsid w:val="00720D2D"/>
    <w:rsid w:val="00721220"/>
    <w:rsid w:val="007214DC"/>
    <w:rsid w:val="007216AF"/>
    <w:rsid w:val="007217E1"/>
    <w:rsid w:val="00723045"/>
    <w:rsid w:val="0072359A"/>
    <w:rsid w:val="007236FF"/>
    <w:rsid w:val="00723B79"/>
    <w:rsid w:val="007246C3"/>
    <w:rsid w:val="00724D06"/>
    <w:rsid w:val="00725129"/>
    <w:rsid w:val="00725335"/>
    <w:rsid w:val="007255B7"/>
    <w:rsid w:val="00725F80"/>
    <w:rsid w:val="0072634F"/>
    <w:rsid w:val="00726A5B"/>
    <w:rsid w:val="0072749C"/>
    <w:rsid w:val="0072773A"/>
    <w:rsid w:val="00727909"/>
    <w:rsid w:val="007300EC"/>
    <w:rsid w:val="00730608"/>
    <w:rsid w:val="007306B4"/>
    <w:rsid w:val="00731532"/>
    <w:rsid w:val="0073232E"/>
    <w:rsid w:val="0073294C"/>
    <w:rsid w:val="00732B02"/>
    <w:rsid w:val="00732E23"/>
    <w:rsid w:val="00733042"/>
    <w:rsid w:val="00733A15"/>
    <w:rsid w:val="00733BF8"/>
    <w:rsid w:val="00733E38"/>
    <w:rsid w:val="00735638"/>
    <w:rsid w:val="00735A9E"/>
    <w:rsid w:val="00735D76"/>
    <w:rsid w:val="00735E05"/>
    <w:rsid w:val="0073662D"/>
    <w:rsid w:val="00737358"/>
    <w:rsid w:val="00737AC2"/>
    <w:rsid w:val="00741CE1"/>
    <w:rsid w:val="0074271C"/>
    <w:rsid w:val="00742A34"/>
    <w:rsid w:val="00743AB0"/>
    <w:rsid w:val="00743BE1"/>
    <w:rsid w:val="007446A3"/>
    <w:rsid w:val="00746293"/>
    <w:rsid w:val="00747978"/>
    <w:rsid w:val="007501FE"/>
    <w:rsid w:val="00750A8D"/>
    <w:rsid w:val="00750ADC"/>
    <w:rsid w:val="0075178D"/>
    <w:rsid w:val="00751974"/>
    <w:rsid w:val="00752724"/>
    <w:rsid w:val="00753315"/>
    <w:rsid w:val="00754311"/>
    <w:rsid w:val="00754784"/>
    <w:rsid w:val="00755622"/>
    <w:rsid w:val="00755EB4"/>
    <w:rsid w:val="00755FB5"/>
    <w:rsid w:val="007560A5"/>
    <w:rsid w:val="0076017C"/>
    <w:rsid w:val="007603E0"/>
    <w:rsid w:val="007604C4"/>
    <w:rsid w:val="007611E3"/>
    <w:rsid w:val="00761725"/>
    <w:rsid w:val="00761D4D"/>
    <w:rsid w:val="00761E5E"/>
    <w:rsid w:val="00762319"/>
    <w:rsid w:val="007628D2"/>
    <w:rsid w:val="007638A4"/>
    <w:rsid w:val="00763B96"/>
    <w:rsid w:val="0076462F"/>
    <w:rsid w:val="0076538B"/>
    <w:rsid w:val="00765BDC"/>
    <w:rsid w:val="007665DE"/>
    <w:rsid w:val="00767A9F"/>
    <w:rsid w:val="00767C93"/>
    <w:rsid w:val="00767CED"/>
    <w:rsid w:val="007700B3"/>
    <w:rsid w:val="0077046B"/>
    <w:rsid w:val="00770710"/>
    <w:rsid w:val="00770BF7"/>
    <w:rsid w:val="00770E15"/>
    <w:rsid w:val="0077283E"/>
    <w:rsid w:val="00772C00"/>
    <w:rsid w:val="00774297"/>
    <w:rsid w:val="007753B7"/>
    <w:rsid w:val="00776197"/>
    <w:rsid w:val="007800D7"/>
    <w:rsid w:val="00780AA8"/>
    <w:rsid w:val="00780F45"/>
    <w:rsid w:val="00781188"/>
    <w:rsid w:val="00782D5C"/>
    <w:rsid w:val="007831B0"/>
    <w:rsid w:val="00783BCB"/>
    <w:rsid w:val="00783DFD"/>
    <w:rsid w:val="00784D28"/>
    <w:rsid w:val="007850DE"/>
    <w:rsid w:val="0078533E"/>
    <w:rsid w:val="00786D73"/>
    <w:rsid w:val="00787202"/>
    <w:rsid w:val="007873EE"/>
    <w:rsid w:val="0079117A"/>
    <w:rsid w:val="00792AA8"/>
    <w:rsid w:val="00792D06"/>
    <w:rsid w:val="00793CA1"/>
    <w:rsid w:val="00795AE6"/>
    <w:rsid w:val="00795E8A"/>
    <w:rsid w:val="00795F77"/>
    <w:rsid w:val="00796078"/>
    <w:rsid w:val="00797FCC"/>
    <w:rsid w:val="007A05A1"/>
    <w:rsid w:val="007A124D"/>
    <w:rsid w:val="007A2013"/>
    <w:rsid w:val="007A22E9"/>
    <w:rsid w:val="007A26ED"/>
    <w:rsid w:val="007A297C"/>
    <w:rsid w:val="007A2E96"/>
    <w:rsid w:val="007A32E6"/>
    <w:rsid w:val="007A3B1A"/>
    <w:rsid w:val="007A4B50"/>
    <w:rsid w:val="007A51BA"/>
    <w:rsid w:val="007A5AD0"/>
    <w:rsid w:val="007A63E8"/>
    <w:rsid w:val="007A657C"/>
    <w:rsid w:val="007A681A"/>
    <w:rsid w:val="007A6B7E"/>
    <w:rsid w:val="007A7197"/>
    <w:rsid w:val="007A78FC"/>
    <w:rsid w:val="007B0AE0"/>
    <w:rsid w:val="007B0C2B"/>
    <w:rsid w:val="007B126E"/>
    <w:rsid w:val="007B1513"/>
    <w:rsid w:val="007B1683"/>
    <w:rsid w:val="007B1923"/>
    <w:rsid w:val="007B1AD2"/>
    <w:rsid w:val="007B1D8E"/>
    <w:rsid w:val="007B1EFA"/>
    <w:rsid w:val="007B3362"/>
    <w:rsid w:val="007B3474"/>
    <w:rsid w:val="007B3712"/>
    <w:rsid w:val="007B3ECC"/>
    <w:rsid w:val="007B3FB9"/>
    <w:rsid w:val="007B4F23"/>
    <w:rsid w:val="007B5DB5"/>
    <w:rsid w:val="007B60C6"/>
    <w:rsid w:val="007B6879"/>
    <w:rsid w:val="007B6D2A"/>
    <w:rsid w:val="007B7D41"/>
    <w:rsid w:val="007C0299"/>
    <w:rsid w:val="007C02E4"/>
    <w:rsid w:val="007C1689"/>
    <w:rsid w:val="007C1C07"/>
    <w:rsid w:val="007C24C7"/>
    <w:rsid w:val="007C255A"/>
    <w:rsid w:val="007C2726"/>
    <w:rsid w:val="007C3035"/>
    <w:rsid w:val="007C379A"/>
    <w:rsid w:val="007C3970"/>
    <w:rsid w:val="007C3DF5"/>
    <w:rsid w:val="007C4044"/>
    <w:rsid w:val="007C4C80"/>
    <w:rsid w:val="007C526B"/>
    <w:rsid w:val="007C52A8"/>
    <w:rsid w:val="007C58C6"/>
    <w:rsid w:val="007C5A44"/>
    <w:rsid w:val="007C5E7A"/>
    <w:rsid w:val="007C63CF"/>
    <w:rsid w:val="007C640F"/>
    <w:rsid w:val="007C6A4C"/>
    <w:rsid w:val="007C6C6C"/>
    <w:rsid w:val="007C6E4B"/>
    <w:rsid w:val="007C7083"/>
    <w:rsid w:val="007C7F97"/>
    <w:rsid w:val="007D044D"/>
    <w:rsid w:val="007D0FD0"/>
    <w:rsid w:val="007D1050"/>
    <w:rsid w:val="007D1B31"/>
    <w:rsid w:val="007D1F08"/>
    <w:rsid w:val="007D3070"/>
    <w:rsid w:val="007D4557"/>
    <w:rsid w:val="007D4A7A"/>
    <w:rsid w:val="007D4EB5"/>
    <w:rsid w:val="007D56F7"/>
    <w:rsid w:val="007D5D35"/>
    <w:rsid w:val="007D6156"/>
    <w:rsid w:val="007D70B7"/>
    <w:rsid w:val="007E0211"/>
    <w:rsid w:val="007E0535"/>
    <w:rsid w:val="007E151C"/>
    <w:rsid w:val="007E1C4C"/>
    <w:rsid w:val="007E2FCB"/>
    <w:rsid w:val="007E32FA"/>
    <w:rsid w:val="007E34AF"/>
    <w:rsid w:val="007E472A"/>
    <w:rsid w:val="007E47A6"/>
    <w:rsid w:val="007E5681"/>
    <w:rsid w:val="007E57F5"/>
    <w:rsid w:val="007E5AE8"/>
    <w:rsid w:val="007E5E30"/>
    <w:rsid w:val="007E6107"/>
    <w:rsid w:val="007E6522"/>
    <w:rsid w:val="007E6681"/>
    <w:rsid w:val="007E697F"/>
    <w:rsid w:val="007E6BF8"/>
    <w:rsid w:val="007E6CCA"/>
    <w:rsid w:val="007E71AB"/>
    <w:rsid w:val="007F0052"/>
    <w:rsid w:val="007F006C"/>
    <w:rsid w:val="007F0A69"/>
    <w:rsid w:val="007F2005"/>
    <w:rsid w:val="007F2ADE"/>
    <w:rsid w:val="007F3B3F"/>
    <w:rsid w:val="007F4FFA"/>
    <w:rsid w:val="007F514E"/>
    <w:rsid w:val="007F57F1"/>
    <w:rsid w:val="007F694E"/>
    <w:rsid w:val="007F726A"/>
    <w:rsid w:val="008002F8"/>
    <w:rsid w:val="00800747"/>
    <w:rsid w:val="00801124"/>
    <w:rsid w:val="00801695"/>
    <w:rsid w:val="00802A75"/>
    <w:rsid w:val="008037D7"/>
    <w:rsid w:val="008037DE"/>
    <w:rsid w:val="00803CBD"/>
    <w:rsid w:val="00803F2F"/>
    <w:rsid w:val="00804405"/>
    <w:rsid w:val="008044D4"/>
    <w:rsid w:val="0080463E"/>
    <w:rsid w:val="00804980"/>
    <w:rsid w:val="00804C06"/>
    <w:rsid w:val="0080686F"/>
    <w:rsid w:val="00806AEF"/>
    <w:rsid w:val="00806C6F"/>
    <w:rsid w:val="00806E4B"/>
    <w:rsid w:val="008104DE"/>
    <w:rsid w:val="00811194"/>
    <w:rsid w:val="008119FF"/>
    <w:rsid w:val="0081296E"/>
    <w:rsid w:val="00813929"/>
    <w:rsid w:val="008148A1"/>
    <w:rsid w:val="008163B2"/>
    <w:rsid w:val="00816426"/>
    <w:rsid w:val="00817829"/>
    <w:rsid w:val="00820308"/>
    <w:rsid w:val="00820613"/>
    <w:rsid w:val="00821061"/>
    <w:rsid w:val="008214AA"/>
    <w:rsid w:val="00821C74"/>
    <w:rsid w:val="0082236A"/>
    <w:rsid w:val="00822B27"/>
    <w:rsid w:val="008230B6"/>
    <w:rsid w:val="00823DA4"/>
    <w:rsid w:val="00824049"/>
    <w:rsid w:val="00824DE1"/>
    <w:rsid w:val="00826B7D"/>
    <w:rsid w:val="00826EE7"/>
    <w:rsid w:val="008271FC"/>
    <w:rsid w:val="008272B7"/>
    <w:rsid w:val="00827867"/>
    <w:rsid w:val="00827D89"/>
    <w:rsid w:val="00827DFF"/>
    <w:rsid w:val="00830590"/>
    <w:rsid w:val="00831A04"/>
    <w:rsid w:val="00831DBC"/>
    <w:rsid w:val="00831EEC"/>
    <w:rsid w:val="0083274C"/>
    <w:rsid w:val="008331EC"/>
    <w:rsid w:val="008332EC"/>
    <w:rsid w:val="008334EF"/>
    <w:rsid w:val="00833CF4"/>
    <w:rsid w:val="00834B0D"/>
    <w:rsid w:val="00835024"/>
    <w:rsid w:val="00835756"/>
    <w:rsid w:val="00835814"/>
    <w:rsid w:val="00836044"/>
    <w:rsid w:val="00836C20"/>
    <w:rsid w:val="0083709E"/>
    <w:rsid w:val="008371EF"/>
    <w:rsid w:val="008374B0"/>
    <w:rsid w:val="00840809"/>
    <w:rsid w:val="008411B0"/>
    <w:rsid w:val="00841F3C"/>
    <w:rsid w:val="008423C1"/>
    <w:rsid w:val="00842E72"/>
    <w:rsid w:val="00842FB7"/>
    <w:rsid w:val="00843154"/>
    <w:rsid w:val="0084325C"/>
    <w:rsid w:val="00844613"/>
    <w:rsid w:val="00844E07"/>
    <w:rsid w:val="00845D0D"/>
    <w:rsid w:val="00846296"/>
    <w:rsid w:val="00846450"/>
    <w:rsid w:val="008464D2"/>
    <w:rsid w:val="00846A3F"/>
    <w:rsid w:val="00850827"/>
    <w:rsid w:val="0085103F"/>
    <w:rsid w:val="008514FE"/>
    <w:rsid w:val="00851728"/>
    <w:rsid w:val="0085208E"/>
    <w:rsid w:val="008523E9"/>
    <w:rsid w:val="00852543"/>
    <w:rsid w:val="00852A46"/>
    <w:rsid w:val="00852C21"/>
    <w:rsid w:val="00852EB9"/>
    <w:rsid w:val="00853D5D"/>
    <w:rsid w:val="008543C8"/>
    <w:rsid w:val="008543EE"/>
    <w:rsid w:val="00854891"/>
    <w:rsid w:val="0085541E"/>
    <w:rsid w:val="008567C6"/>
    <w:rsid w:val="008573D1"/>
    <w:rsid w:val="008574BE"/>
    <w:rsid w:val="0085782A"/>
    <w:rsid w:val="008602DC"/>
    <w:rsid w:val="00860432"/>
    <w:rsid w:val="008609BF"/>
    <w:rsid w:val="008616DA"/>
    <w:rsid w:val="0086211C"/>
    <w:rsid w:val="00862234"/>
    <w:rsid w:val="00862DED"/>
    <w:rsid w:val="00862F2B"/>
    <w:rsid w:val="00862F9C"/>
    <w:rsid w:val="0086408D"/>
    <w:rsid w:val="008648F1"/>
    <w:rsid w:val="008649C8"/>
    <w:rsid w:val="00865083"/>
    <w:rsid w:val="00865B56"/>
    <w:rsid w:val="00865C03"/>
    <w:rsid w:val="00865CB2"/>
    <w:rsid w:val="0086621C"/>
    <w:rsid w:val="00866EF1"/>
    <w:rsid w:val="008679CE"/>
    <w:rsid w:val="00867A20"/>
    <w:rsid w:val="00867FD9"/>
    <w:rsid w:val="00870A95"/>
    <w:rsid w:val="00870D64"/>
    <w:rsid w:val="00871D82"/>
    <w:rsid w:val="00872AA8"/>
    <w:rsid w:val="00873198"/>
    <w:rsid w:val="008731B4"/>
    <w:rsid w:val="00873534"/>
    <w:rsid w:val="00873DF2"/>
    <w:rsid w:val="008742CA"/>
    <w:rsid w:val="008744D5"/>
    <w:rsid w:val="008751CE"/>
    <w:rsid w:val="008757C8"/>
    <w:rsid w:val="00875A7A"/>
    <w:rsid w:val="00875BEC"/>
    <w:rsid w:val="00875D47"/>
    <w:rsid w:val="0087711F"/>
    <w:rsid w:val="008771BE"/>
    <w:rsid w:val="00880818"/>
    <w:rsid w:val="0088096D"/>
    <w:rsid w:val="00881DFF"/>
    <w:rsid w:val="0088209A"/>
    <w:rsid w:val="0088250D"/>
    <w:rsid w:val="00882949"/>
    <w:rsid w:val="0088362B"/>
    <w:rsid w:val="008841B7"/>
    <w:rsid w:val="00884764"/>
    <w:rsid w:val="008859E3"/>
    <w:rsid w:val="00885E62"/>
    <w:rsid w:val="00886765"/>
    <w:rsid w:val="008867B2"/>
    <w:rsid w:val="008869B3"/>
    <w:rsid w:val="00886BF3"/>
    <w:rsid w:val="00887110"/>
    <w:rsid w:val="0088773C"/>
    <w:rsid w:val="00887BCD"/>
    <w:rsid w:val="00887F73"/>
    <w:rsid w:val="0089033B"/>
    <w:rsid w:val="008908B0"/>
    <w:rsid w:val="008909E5"/>
    <w:rsid w:val="00890C52"/>
    <w:rsid w:val="00890DEC"/>
    <w:rsid w:val="00891423"/>
    <w:rsid w:val="008917D5"/>
    <w:rsid w:val="008917F2"/>
    <w:rsid w:val="008927BA"/>
    <w:rsid w:val="00893995"/>
    <w:rsid w:val="00894F8F"/>
    <w:rsid w:val="008955FD"/>
    <w:rsid w:val="00896828"/>
    <w:rsid w:val="00897F49"/>
    <w:rsid w:val="00897FE7"/>
    <w:rsid w:val="008A070C"/>
    <w:rsid w:val="008A0DAE"/>
    <w:rsid w:val="008A1036"/>
    <w:rsid w:val="008A1164"/>
    <w:rsid w:val="008A1FAC"/>
    <w:rsid w:val="008A2486"/>
    <w:rsid w:val="008A2C19"/>
    <w:rsid w:val="008A2C2D"/>
    <w:rsid w:val="008A362C"/>
    <w:rsid w:val="008A3C3F"/>
    <w:rsid w:val="008A3D75"/>
    <w:rsid w:val="008A5430"/>
    <w:rsid w:val="008A59C8"/>
    <w:rsid w:val="008A6C4C"/>
    <w:rsid w:val="008A7205"/>
    <w:rsid w:val="008A7754"/>
    <w:rsid w:val="008A7FEB"/>
    <w:rsid w:val="008B0171"/>
    <w:rsid w:val="008B1832"/>
    <w:rsid w:val="008B1C4C"/>
    <w:rsid w:val="008B2EA3"/>
    <w:rsid w:val="008B3420"/>
    <w:rsid w:val="008B425C"/>
    <w:rsid w:val="008B44D7"/>
    <w:rsid w:val="008B4631"/>
    <w:rsid w:val="008B5E87"/>
    <w:rsid w:val="008B62DD"/>
    <w:rsid w:val="008B7B94"/>
    <w:rsid w:val="008C054A"/>
    <w:rsid w:val="008C05C5"/>
    <w:rsid w:val="008C1723"/>
    <w:rsid w:val="008C246E"/>
    <w:rsid w:val="008C3FF0"/>
    <w:rsid w:val="008C4E0C"/>
    <w:rsid w:val="008C4FDD"/>
    <w:rsid w:val="008C5E2F"/>
    <w:rsid w:val="008C6127"/>
    <w:rsid w:val="008C7B77"/>
    <w:rsid w:val="008D09D4"/>
    <w:rsid w:val="008D0C72"/>
    <w:rsid w:val="008D0E08"/>
    <w:rsid w:val="008D1266"/>
    <w:rsid w:val="008D2062"/>
    <w:rsid w:val="008D3019"/>
    <w:rsid w:val="008D32D7"/>
    <w:rsid w:val="008D3FE7"/>
    <w:rsid w:val="008D456D"/>
    <w:rsid w:val="008D4A06"/>
    <w:rsid w:val="008D4EF7"/>
    <w:rsid w:val="008D61A5"/>
    <w:rsid w:val="008D64C0"/>
    <w:rsid w:val="008D69E6"/>
    <w:rsid w:val="008D6D0E"/>
    <w:rsid w:val="008D7F88"/>
    <w:rsid w:val="008E1438"/>
    <w:rsid w:val="008E2025"/>
    <w:rsid w:val="008E2093"/>
    <w:rsid w:val="008E284C"/>
    <w:rsid w:val="008E2B90"/>
    <w:rsid w:val="008E2F02"/>
    <w:rsid w:val="008E312D"/>
    <w:rsid w:val="008E46F2"/>
    <w:rsid w:val="008E537F"/>
    <w:rsid w:val="008E5393"/>
    <w:rsid w:val="008E707D"/>
    <w:rsid w:val="008E7D27"/>
    <w:rsid w:val="008F0DA9"/>
    <w:rsid w:val="008F1310"/>
    <w:rsid w:val="008F14D0"/>
    <w:rsid w:val="008F19E0"/>
    <w:rsid w:val="008F1DDC"/>
    <w:rsid w:val="008F288E"/>
    <w:rsid w:val="008F32BF"/>
    <w:rsid w:val="008F3337"/>
    <w:rsid w:val="008F4B93"/>
    <w:rsid w:val="008F4E0F"/>
    <w:rsid w:val="008F4E16"/>
    <w:rsid w:val="008F51D2"/>
    <w:rsid w:val="008F6B51"/>
    <w:rsid w:val="008F72DB"/>
    <w:rsid w:val="008F7D3C"/>
    <w:rsid w:val="00900B22"/>
    <w:rsid w:val="00900C3E"/>
    <w:rsid w:val="00901052"/>
    <w:rsid w:val="00901362"/>
    <w:rsid w:val="0090245A"/>
    <w:rsid w:val="0090260B"/>
    <w:rsid w:val="00904A3E"/>
    <w:rsid w:val="00905BB5"/>
    <w:rsid w:val="009061B6"/>
    <w:rsid w:val="0090630F"/>
    <w:rsid w:val="00906B0F"/>
    <w:rsid w:val="00907162"/>
    <w:rsid w:val="00910340"/>
    <w:rsid w:val="00911118"/>
    <w:rsid w:val="00912741"/>
    <w:rsid w:val="0091317B"/>
    <w:rsid w:val="0091390F"/>
    <w:rsid w:val="00913948"/>
    <w:rsid w:val="0091459B"/>
    <w:rsid w:val="009147B6"/>
    <w:rsid w:val="00914AC1"/>
    <w:rsid w:val="009153B6"/>
    <w:rsid w:val="009155A0"/>
    <w:rsid w:val="009158C4"/>
    <w:rsid w:val="0091695F"/>
    <w:rsid w:val="00920461"/>
    <w:rsid w:val="00920771"/>
    <w:rsid w:val="00920973"/>
    <w:rsid w:val="00920EFB"/>
    <w:rsid w:val="00921DB9"/>
    <w:rsid w:val="009225F5"/>
    <w:rsid w:val="00923135"/>
    <w:rsid w:val="009235BD"/>
    <w:rsid w:val="009235FC"/>
    <w:rsid w:val="00923758"/>
    <w:rsid w:val="00923DBF"/>
    <w:rsid w:val="00923F86"/>
    <w:rsid w:val="00924130"/>
    <w:rsid w:val="0092593E"/>
    <w:rsid w:val="0092682A"/>
    <w:rsid w:val="009272E9"/>
    <w:rsid w:val="00927526"/>
    <w:rsid w:val="00927D62"/>
    <w:rsid w:val="00927D7C"/>
    <w:rsid w:val="00927FEA"/>
    <w:rsid w:val="009327BB"/>
    <w:rsid w:val="00932DE3"/>
    <w:rsid w:val="00933046"/>
    <w:rsid w:val="0093312B"/>
    <w:rsid w:val="009331C3"/>
    <w:rsid w:val="00933561"/>
    <w:rsid w:val="009336AC"/>
    <w:rsid w:val="00933DF8"/>
    <w:rsid w:val="009341C6"/>
    <w:rsid w:val="009345F2"/>
    <w:rsid w:val="00935907"/>
    <w:rsid w:val="00935C03"/>
    <w:rsid w:val="00935E1F"/>
    <w:rsid w:val="00936604"/>
    <w:rsid w:val="0093734E"/>
    <w:rsid w:val="00940079"/>
    <w:rsid w:val="00940179"/>
    <w:rsid w:val="00940AFB"/>
    <w:rsid w:val="00941CFA"/>
    <w:rsid w:val="00942234"/>
    <w:rsid w:val="00942EDE"/>
    <w:rsid w:val="0094312E"/>
    <w:rsid w:val="0094402C"/>
    <w:rsid w:val="0094455D"/>
    <w:rsid w:val="009447B1"/>
    <w:rsid w:val="009453FF"/>
    <w:rsid w:val="0094566B"/>
    <w:rsid w:val="00945884"/>
    <w:rsid w:val="009458F5"/>
    <w:rsid w:val="00945A75"/>
    <w:rsid w:val="00946EA1"/>
    <w:rsid w:val="00946F79"/>
    <w:rsid w:val="009505C5"/>
    <w:rsid w:val="00950D68"/>
    <w:rsid w:val="00951619"/>
    <w:rsid w:val="009518E7"/>
    <w:rsid w:val="00951D6A"/>
    <w:rsid w:val="00951EBB"/>
    <w:rsid w:val="0095220B"/>
    <w:rsid w:val="00952F58"/>
    <w:rsid w:val="009533DC"/>
    <w:rsid w:val="00953D50"/>
    <w:rsid w:val="00953F73"/>
    <w:rsid w:val="00954077"/>
    <w:rsid w:val="009541F7"/>
    <w:rsid w:val="0095469A"/>
    <w:rsid w:val="00954A30"/>
    <w:rsid w:val="00954B09"/>
    <w:rsid w:val="00954C28"/>
    <w:rsid w:val="0095697B"/>
    <w:rsid w:val="00957365"/>
    <w:rsid w:val="0095767A"/>
    <w:rsid w:val="009600D9"/>
    <w:rsid w:val="00960CCE"/>
    <w:rsid w:val="00961A3C"/>
    <w:rsid w:val="0096209E"/>
    <w:rsid w:val="0096259A"/>
    <w:rsid w:val="00962923"/>
    <w:rsid w:val="00962C5E"/>
    <w:rsid w:val="00962FE8"/>
    <w:rsid w:val="009640F2"/>
    <w:rsid w:val="009642EF"/>
    <w:rsid w:val="00964406"/>
    <w:rsid w:val="009651A5"/>
    <w:rsid w:val="0096529D"/>
    <w:rsid w:val="0096560A"/>
    <w:rsid w:val="0096598A"/>
    <w:rsid w:val="00965A23"/>
    <w:rsid w:val="00965FE1"/>
    <w:rsid w:val="00966480"/>
    <w:rsid w:val="00966E0F"/>
    <w:rsid w:val="00967675"/>
    <w:rsid w:val="00967E18"/>
    <w:rsid w:val="009707DD"/>
    <w:rsid w:val="00971007"/>
    <w:rsid w:val="00971648"/>
    <w:rsid w:val="00971796"/>
    <w:rsid w:val="009718C6"/>
    <w:rsid w:val="009718E6"/>
    <w:rsid w:val="0097338B"/>
    <w:rsid w:val="00974AD6"/>
    <w:rsid w:val="00974CED"/>
    <w:rsid w:val="00975006"/>
    <w:rsid w:val="00976165"/>
    <w:rsid w:val="00976668"/>
    <w:rsid w:val="00976974"/>
    <w:rsid w:val="00976E8F"/>
    <w:rsid w:val="00980343"/>
    <w:rsid w:val="00980EBE"/>
    <w:rsid w:val="0098148B"/>
    <w:rsid w:val="00981C67"/>
    <w:rsid w:val="00981DA3"/>
    <w:rsid w:val="00982987"/>
    <w:rsid w:val="00982AE9"/>
    <w:rsid w:val="009838BB"/>
    <w:rsid w:val="00984106"/>
    <w:rsid w:val="00984B33"/>
    <w:rsid w:val="009858BF"/>
    <w:rsid w:val="00985968"/>
    <w:rsid w:val="00985A02"/>
    <w:rsid w:val="00986DD2"/>
    <w:rsid w:val="00987989"/>
    <w:rsid w:val="00987BD9"/>
    <w:rsid w:val="00990229"/>
    <w:rsid w:val="0099062C"/>
    <w:rsid w:val="009907D2"/>
    <w:rsid w:val="009908E6"/>
    <w:rsid w:val="00990A07"/>
    <w:rsid w:val="00991CED"/>
    <w:rsid w:val="00991DE6"/>
    <w:rsid w:val="00992832"/>
    <w:rsid w:val="00992E3C"/>
    <w:rsid w:val="009937A9"/>
    <w:rsid w:val="00993F0F"/>
    <w:rsid w:val="009945A7"/>
    <w:rsid w:val="00995A73"/>
    <w:rsid w:val="0099661A"/>
    <w:rsid w:val="009966C9"/>
    <w:rsid w:val="00997F0C"/>
    <w:rsid w:val="009A0A99"/>
    <w:rsid w:val="009A0ED7"/>
    <w:rsid w:val="009A17AC"/>
    <w:rsid w:val="009A2239"/>
    <w:rsid w:val="009A22D6"/>
    <w:rsid w:val="009A3DF1"/>
    <w:rsid w:val="009A5358"/>
    <w:rsid w:val="009A5B7A"/>
    <w:rsid w:val="009A5C68"/>
    <w:rsid w:val="009A65E7"/>
    <w:rsid w:val="009A661C"/>
    <w:rsid w:val="009A6950"/>
    <w:rsid w:val="009A6F56"/>
    <w:rsid w:val="009A7139"/>
    <w:rsid w:val="009A7AB2"/>
    <w:rsid w:val="009A7E3B"/>
    <w:rsid w:val="009B014E"/>
    <w:rsid w:val="009B0509"/>
    <w:rsid w:val="009B064B"/>
    <w:rsid w:val="009B0B01"/>
    <w:rsid w:val="009B1310"/>
    <w:rsid w:val="009B21AD"/>
    <w:rsid w:val="009B2395"/>
    <w:rsid w:val="009B3D1E"/>
    <w:rsid w:val="009B3D9A"/>
    <w:rsid w:val="009B3EA0"/>
    <w:rsid w:val="009B4B99"/>
    <w:rsid w:val="009B4CB3"/>
    <w:rsid w:val="009B55CC"/>
    <w:rsid w:val="009B65D0"/>
    <w:rsid w:val="009B6B47"/>
    <w:rsid w:val="009B6F06"/>
    <w:rsid w:val="009B70D4"/>
    <w:rsid w:val="009B72B5"/>
    <w:rsid w:val="009B7AA8"/>
    <w:rsid w:val="009B7AF8"/>
    <w:rsid w:val="009B7F19"/>
    <w:rsid w:val="009C009F"/>
    <w:rsid w:val="009C01CB"/>
    <w:rsid w:val="009C0FEE"/>
    <w:rsid w:val="009C16BC"/>
    <w:rsid w:val="009C2060"/>
    <w:rsid w:val="009C2916"/>
    <w:rsid w:val="009C2947"/>
    <w:rsid w:val="009C2D5A"/>
    <w:rsid w:val="009C359E"/>
    <w:rsid w:val="009C4CA8"/>
    <w:rsid w:val="009C5009"/>
    <w:rsid w:val="009C6CB6"/>
    <w:rsid w:val="009C75B5"/>
    <w:rsid w:val="009C7EBA"/>
    <w:rsid w:val="009D0ED8"/>
    <w:rsid w:val="009D1519"/>
    <w:rsid w:val="009D1A91"/>
    <w:rsid w:val="009D1EB6"/>
    <w:rsid w:val="009D2174"/>
    <w:rsid w:val="009D22CB"/>
    <w:rsid w:val="009D2D82"/>
    <w:rsid w:val="009D2F9B"/>
    <w:rsid w:val="009D344E"/>
    <w:rsid w:val="009D3CAE"/>
    <w:rsid w:val="009D56D9"/>
    <w:rsid w:val="009D5B6F"/>
    <w:rsid w:val="009D605F"/>
    <w:rsid w:val="009D70C2"/>
    <w:rsid w:val="009D763A"/>
    <w:rsid w:val="009D799A"/>
    <w:rsid w:val="009E0369"/>
    <w:rsid w:val="009E06C5"/>
    <w:rsid w:val="009E06DB"/>
    <w:rsid w:val="009E0A7F"/>
    <w:rsid w:val="009E0B9C"/>
    <w:rsid w:val="009E1C32"/>
    <w:rsid w:val="009E1E25"/>
    <w:rsid w:val="009E1E92"/>
    <w:rsid w:val="009E2402"/>
    <w:rsid w:val="009E25C0"/>
    <w:rsid w:val="009E262B"/>
    <w:rsid w:val="009E2642"/>
    <w:rsid w:val="009E314D"/>
    <w:rsid w:val="009E322E"/>
    <w:rsid w:val="009E39F8"/>
    <w:rsid w:val="009E5288"/>
    <w:rsid w:val="009E59A3"/>
    <w:rsid w:val="009E73FD"/>
    <w:rsid w:val="009F0BF6"/>
    <w:rsid w:val="009F30CF"/>
    <w:rsid w:val="009F3232"/>
    <w:rsid w:val="009F356B"/>
    <w:rsid w:val="009F3734"/>
    <w:rsid w:val="009F3AF9"/>
    <w:rsid w:val="009F4235"/>
    <w:rsid w:val="009F49DB"/>
    <w:rsid w:val="009F521E"/>
    <w:rsid w:val="009F530A"/>
    <w:rsid w:val="009F569D"/>
    <w:rsid w:val="009F5AED"/>
    <w:rsid w:val="009F5F35"/>
    <w:rsid w:val="009F6CC6"/>
    <w:rsid w:val="009F7C2E"/>
    <w:rsid w:val="009F7F63"/>
    <w:rsid w:val="00A00F37"/>
    <w:rsid w:val="00A018F4"/>
    <w:rsid w:val="00A02A19"/>
    <w:rsid w:val="00A02B00"/>
    <w:rsid w:val="00A03B4B"/>
    <w:rsid w:val="00A04B02"/>
    <w:rsid w:val="00A0655E"/>
    <w:rsid w:val="00A06C11"/>
    <w:rsid w:val="00A06D58"/>
    <w:rsid w:val="00A07BE7"/>
    <w:rsid w:val="00A10EE0"/>
    <w:rsid w:val="00A111B6"/>
    <w:rsid w:val="00A11D3B"/>
    <w:rsid w:val="00A12047"/>
    <w:rsid w:val="00A12477"/>
    <w:rsid w:val="00A12EE0"/>
    <w:rsid w:val="00A13AC9"/>
    <w:rsid w:val="00A13B1D"/>
    <w:rsid w:val="00A14871"/>
    <w:rsid w:val="00A14A16"/>
    <w:rsid w:val="00A14BF9"/>
    <w:rsid w:val="00A15014"/>
    <w:rsid w:val="00A16EC3"/>
    <w:rsid w:val="00A17111"/>
    <w:rsid w:val="00A1738F"/>
    <w:rsid w:val="00A17703"/>
    <w:rsid w:val="00A17937"/>
    <w:rsid w:val="00A17A0A"/>
    <w:rsid w:val="00A205B0"/>
    <w:rsid w:val="00A208A4"/>
    <w:rsid w:val="00A2243D"/>
    <w:rsid w:val="00A226B7"/>
    <w:rsid w:val="00A22EB9"/>
    <w:rsid w:val="00A231A3"/>
    <w:rsid w:val="00A23518"/>
    <w:rsid w:val="00A24963"/>
    <w:rsid w:val="00A25415"/>
    <w:rsid w:val="00A25F29"/>
    <w:rsid w:val="00A25F9E"/>
    <w:rsid w:val="00A268DC"/>
    <w:rsid w:val="00A2701F"/>
    <w:rsid w:val="00A27914"/>
    <w:rsid w:val="00A301D0"/>
    <w:rsid w:val="00A303F6"/>
    <w:rsid w:val="00A30799"/>
    <w:rsid w:val="00A30967"/>
    <w:rsid w:val="00A316E6"/>
    <w:rsid w:val="00A31870"/>
    <w:rsid w:val="00A31A99"/>
    <w:rsid w:val="00A31C07"/>
    <w:rsid w:val="00A31C53"/>
    <w:rsid w:val="00A3204E"/>
    <w:rsid w:val="00A322AA"/>
    <w:rsid w:val="00A32DC0"/>
    <w:rsid w:val="00A33E55"/>
    <w:rsid w:val="00A342C5"/>
    <w:rsid w:val="00A3453D"/>
    <w:rsid w:val="00A34791"/>
    <w:rsid w:val="00A34F95"/>
    <w:rsid w:val="00A35B1E"/>
    <w:rsid w:val="00A35E92"/>
    <w:rsid w:val="00A3624D"/>
    <w:rsid w:val="00A36494"/>
    <w:rsid w:val="00A36617"/>
    <w:rsid w:val="00A37A6B"/>
    <w:rsid w:val="00A40760"/>
    <w:rsid w:val="00A40D8D"/>
    <w:rsid w:val="00A40F4F"/>
    <w:rsid w:val="00A418CD"/>
    <w:rsid w:val="00A42044"/>
    <w:rsid w:val="00A42419"/>
    <w:rsid w:val="00A42D30"/>
    <w:rsid w:val="00A42E0F"/>
    <w:rsid w:val="00A434B5"/>
    <w:rsid w:val="00A435EF"/>
    <w:rsid w:val="00A4399E"/>
    <w:rsid w:val="00A452AE"/>
    <w:rsid w:val="00A45ED7"/>
    <w:rsid w:val="00A467F7"/>
    <w:rsid w:val="00A4695E"/>
    <w:rsid w:val="00A5164D"/>
    <w:rsid w:val="00A51BE8"/>
    <w:rsid w:val="00A52223"/>
    <w:rsid w:val="00A5281E"/>
    <w:rsid w:val="00A52CCC"/>
    <w:rsid w:val="00A52F79"/>
    <w:rsid w:val="00A53FD1"/>
    <w:rsid w:val="00A541D1"/>
    <w:rsid w:val="00A541D8"/>
    <w:rsid w:val="00A55745"/>
    <w:rsid w:val="00A55AF4"/>
    <w:rsid w:val="00A56680"/>
    <w:rsid w:val="00A56C19"/>
    <w:rsid w:val="00A57396"/>
    <w:rsid w:val="00A57587"/>
    <w:rsid w:val="00A57653"/>
    <w:rsid w:val="00A60DF6"/>
    <w:rsid w:val="00A612FA"/>
    <w:rsid w:val="00A6149F"/>
    <w:rsid w:val="00A6160D"/>
    <w:rsid w:val="00A61879"/>
    <w:rsid w:val="00A61913"/>
    <w:rsid w:val="00A61F7A"/>
    <w:rsid w:val="00A6263C"/>
    <w:rsid w:val="00A629AC"/>
    <w:rsid w:val="00A636DF"/>
    <w:rsid w:val="00A63A9B"/>
    <w:rsid w:val="00A63E8A"/>
    <w:rsid w:val="00A63EAC"/>
    <w:rsid w:val="00A640B1"/>
    <w:rsid w:val="00A642CF"/>
    <w:rsid w:val="00A64D52"/>
    <w:rsid w:val="00A65BF3"/>
    <w:rsid w:val="00A66499"/>
    <w:rsid w:val="00A66F5D"/>
    <w:rsid w:val="00A67350"/>
    <w:rsid w:val="00A67490"/>
    <w:rsid w:val="00A67CA7"/>
    <w:rsid w:val="00A70584"/>
    <w:rsid w:val="00A706BA"/>
    <w:rsid w:val="00A7086E"/>
    <w:rsid w:val="00A711CA"/>
    <w:rsid w:val="00A71DA8"/>
    <w:rsid w:val="00A72E92"/>
    <w:rsid w:val="00A736D9"/>
    <w:rsid w:val="00A73B59"/>
    <w:rsid w:val="00A73BF1"/>
    <w:rsid w:val="00A743DE"/>
    <w:rsid w:val="00A749A0"/>
    <w:rsid w:val="00A751FF"/>
    <w:rsid w:val="00A76F6F"/>
    <w:rsid w:val="00A77267"/>
    <w:rsid w:val="00A77F2B"/>
    <w:rsid w:val="00A80344"/>
    <w:rsid w:val="00A80356"/>
    <w:rsid w:val="00A81459"/>
    <w:rsid w:val="00A81731"/>
    <w:rsid w:val="00A81D79"/>
    <w:rsid w:val="00A820CB"/>
    <w:rsid w:val="00A8226B"/>
    <w:rsid w:val="00A825ED"/>
    <w:rsid w:val="00A8450C"/>
    <w:rsid w:val="00A8466D"/>
    <w:rsid w:val="00A85091"/>
    <w:rsid w:val="00A85428"/>
    <w:rsid w:val="00A859EF"/>
    <w:rsid w:val="00A869BF"/>
    <w:rsid w:val="00A87754"/>
    <w:rsid w:val="00A900BE"/>
    <w:rsid w:val="00A909A2"/>
    <w:rsid w:val="00A91278"/>
    <w:rsid w:val="00A91A1C"/>
    <w:rsid w:val="00A91E03"/>
    <w:rsid w:val="00A921C9"/>
    <w:rsid w:val="00A921D1"/>
    <w:rsid w:val="00A92EA4"/>
    <w:rsid w:val="00A92F73"/>
    <w:rsid w:val="00A93972"/>
    <w:rsid w:val="00A93F07"/>
    <w:rsid w:val="00A947E5"/>
    <w:rsid w:val="00A951DE"/>
    <w:rsid w:val="00A95355"/>
    <w:rsid w:val="00A957E8"/>
    <w:rsid w:val="00A960FA"/>
    <w:rsid w:val="00A96BC7"/>
    <w:rsid w:val="00A96C35"/>
    <w:rsid w:val="00AA165A"/>
    <w:rsid w:val="00AA21EB"/>
    <w:rsid w:val="00AA2449"/>
    <w:rsid w:val="00AA309B"/>
    <w:rsid w:val="00AA3CA9"/>
    <w:rsid w:val="00AA4025"/>
    <w:rsid w:val="00AA4083"/>
    <w:rsid w:val="00AA44DC"/>
    <w:rsid w:val="00AA4C7D"/>
    <w:rsid w:val="00AB05B1"/>
    <w:rsid w:val="00AB179A"/>
    <w:rsid w:val="00AB1D50"/>
    <w:rsid w:val="00AB205D"/>
    <w:rsid w:val="00AB2715"/>
    <w:rsid w:val="00AB29F0"/>
    <w:rsid w:val="00AB2C31"/>
    <w:rsid w:val="00AB2D28"/>
    <w:rsid w:val="00AB32D3"/>
    <w:rsid w:val="00AB3432"/>
    <w:rsid w:val="00AB3A5D"/>
    <w:rsid w:val="00AB4B98"/>
    <w:rsid w:val="00AB5A43"/>
    <w:rsid w:val="00AB60A5"/>
    <w:rsid w:val="00AB65D6"/>
    <w:rsid w:val="00AB6B04"/>
    <w:rsid w:val="00AB6E88"/>
    <w:rsid w:val="00AB6F6E"/>
    <w:rsid w:val="00AB72CA"/>
    <w:rsid w:val="00AC091B"/>
    <w:rsid w:val="00AC139B"/>
    <w:rsid w:val="00AC1FB9"/>
    <w:rsid w:val="00AC3B6D"/>
    <w:rsid w:val="00AC3CE8"/>
    <w:rsid w:val="00AC49A1"/>
    <w:rsid w:val="00AC4D96"/>
    <w:rsid w:val="00AC51AA"/>
    <w:rsid w:val="00AC572C"/>
    <w:rsid w:val="00AC72E1"/>
    <w:rsid w:val="00AC78AF"/>
    <w:rsid w:val="00AC7E6F"/>
    <w:rsid w:val="00AD027F"/>
    <w:rsid w:val="00AD1459"/>
    <w:rsid w:val="00AD18AF"/>
    <w:rsid w:val="00AD1B98"/>
    <w:rsid w:val="00AD27EF"/>
    <w:rsid w:val="00AD28AF"/>
    <w:rsid w:val="00AD2D30"/>
    <w:rsid w:val="00AD356A"/>
    <w:rsid w:val="00AD379F"/>
    <w:rsid w:val="00AD380B"/>
    <w:rsid w:val="00AD3E89"/>
    <w:rsid w:val="00AD3F0D"/>
    <w:rsid w:val="00AD3F57"/>
    <w:rsid w:val="00AD43FD"/>
    <w:rsid w:val="00AD4EF4"/>
    <w:rsid w:val="00AD6949"/>
    <w:rsid w:val="00AD69C8"/>
    <w:rsid w:val="00AD6D41"/>
    <w:rsid w:val="00AD6EF1"/>
    <w:rsid w:val="00AE0291"/>
    <w:rsid w:val="00AE05EC"/>
    <w:rsid w:val="00AE118E"/>
    <w:rsid w:val="00AE154A"/>
    <w:rsid w:val="00AE201E"/>
    <w:rsid w:val="00AE2A16"/>
    <w:rsid w:val="00AE318E"/>
    <w:rsid w:val="00AE4D29"/>
    <w:rsid w:val="00AE5D64"/>
    <w:rsid w:val="00AE5FAF"/>
    <w:rsid w:val="00AE61C8"/>
    <w:rsid w:val="00AE77C0"/>
    <w:rsid w:val="00AE798F"/>
    <w:rsid w:val="00AF1645"/>
    <w:rsid w:val="00AF198F"/>
    <w:rsid w:val="00AF1A25"/>
    <w:rsid w:val="00AF1F74"/>
    <w:rsid w:val="00AF21A4"/>
    <w:rsid w:val="00AF2CBF"/>
    <w:rsid w:val="00AF3560"/>
    <w:rsid w:val="00AF3DCB"/>
    <w:rsid w:val="00AF4068"/>
    <w:rsid w:val="00AF4862"/>
    <w:rsid w:val="00AF4888"/>
    <w:rsid w:val="00AF4D70"/>
    <w:rsid w:val="00AF5770"/>
    <w:rsid w:val="00AF660F"/>
    <w:rsid w:val="00AF69E8"/>
    <w:rsid w:val="00AF6D9C"/>
    <w:rsid w:val="00AF7701"/>
    <w:rsid w:val="00AF78B0"/>
    <w:rsid w:val="00AF7906"/>
    <w:rsid w:val="00B025C9"/>
    <w:rsid w:val="00B02E20"/>
    <w:rsid w:val="00B03F81"/>
    <w:rsid w:val="00B04F0E"/>
    <w:rsid w:val="00B0504F"/>
    <w:rsid w:val="00B05192"/>
    <w:rsid w:val="00B057AC"/>
    <w:rsid w:val="00B06764"/>
    <w:rsid w:val="00B067D9"/>
    <w:rsid w:val="00B06816"/>
    <w:rsid w:val="00B06D48"/>
    <w:rsid w:val="00B06E63"/>
    <w:rsid w:val="00B076A8"/>
    <w:rsid w:val="00B07C48"/>
    <w:rsid w:val="00B1044C"/>
    <w:rsid w:val="00B10641"/>
    <w:rsid w:val="00B10A77"/>
    <w:rsid w:val="00B10CD8"/>
    <w:rsid w:val="00B11239"/>
    <w:rsid w:val="00B127EE"/>
    <w:rsid w:val="00B1301F"/>
    <w:rsid w:val="00B130E1"/>
    <w:rsid w:val="00B13499"/>
    <w:rsid w:val="00B13952"/>
    <w:rsid w:val="00B144F8"/>
    <w:rsid w:val="00B145AF"/>
    <w:rsid w:val="00B14F9E"/>
    <w:rsid w:val="00B150C4"/>
    <w:rsid w:val="00B153BF"/>
    <w:rsid w:val="00B15DCB"/>
    <w:rsid w:val="00B208EB"/>
    <w:rsid w:val="00B209B2"/>
    <w:rsid w:val="00B2192D"/>
    <w:rsid w:val="00B21E3E"/>
    <w:rsid w:val="00B22202"/>
    <w:rsid w:val="00B226B3"/>
    <w:rsid w:val="00B22BF3"/>
    <w:rsid w:val="00B23378"/>
    <w:rsid w:val="00B23966"/>
    <w:rsid w:val="00B24456"/>
    <w:rsid w:val="00B25307"/>
    <w:rsid w:val="00B25EE4"/>
    <w:rsid w:val="00B268B4"/>
    <w:rsid w:val="00B26C4B"/>
    <w:rsid w:val="00B26EC7"/>
    <w:rsid w:val="00B270EB"/>
    <w:rsid w:val="00B27954"/>
    <w:rsid w:val="00B27AB7"/>
    <w:rsid w:val="00B27B38"/>
    <w:rsid w:val="00B3097D"/>
    <w:rsid w:val="00B30B09"/>
    <w:rsid w:val="00B30E2A"/>
    <w:rsid w:val="00B31995"/>
    <w:rsid w:val="00B3221D"/>
    <w:rsid w:val="00B32517"/>
    <w:rsid w:val="00B3298C"/>
    <w:rsid w:val="00B32B5F"/>
    <w:rsid w:val="00B32D6E"/>
    <w:rsid w:val="00B3376A"/>
    <w:rsid w:val="00B33978"/>
    <w:rsid w:val="00B34642"/>
    <w:rsid w:val="00B346AC"/>
    <w:rsid w:val="00B34DEA"/>
    <w:rsid w:val="00B35013"/>
    <w:rsid w:val="00B3533B"/>
    <w:rsid w:val="00B36591"/>
    <w:rsid w:val="00B366DC"/>
    <w:rsid w:val="00B36C0C"/>
    <w:rsid w:val="00B36EBB"/>
    <w:rsid w:val="00B3726C"/>
    <w:rsid w:val="00B378D0"/>
    <w:rsid w:val="00B37BA4"/>
    <w:rsid w:val="00B37D9F"/>
    <w:rsid w:val="00B40187"/>
    <w:rsid w:val="00B407AE"/>
    <w:rsid w:val="00B408B5"/>
    <w:rsid w:val="00B414D1"/>
    <w:rsid w:val="00B42501"/>
    <w:rsid w:val="00B432D3"/>
    <w:rsid w:val="00B43946"/>
    <w:rsid w:val="00B43A94"/>
    <w:rsid w:val="00B43AE5"/>
    <w:rsid w:val="00B4471C"/>
    <w:rsid w:val="00B448BE"/>
    <w:rsid w:val="00B44AFC"/>
    <w:rsid w:val="00B46B74"/>
    <w:rsid w:val="00B47615"/>
    <w:rsid w:val="00B47927"/>
    <w:rsid w:val="00B47978"/>
    <w:rsid w:val="00B5082D"/>
    <w:rsid w:val="00B50D84"/>
    <w:rsid w:val="00B50FFF"/>
    <w:rsid w:val="00B510BF"/>
    <w:rsid w:val="00B511CC"/>
    <w:rsid w:val="00B51241"/>
    <w:rsid w:val="00B51FC9"/>
    <w:rsid w:val="00B51FF1"/>
    <w:rsid w:val="00B5210C"/>
    <w:rsid w:val="00B52136"/>
    <w:rsid w:val="00B525B5"/>
    <w:rsid w:val="00B52BFA"/>
    <w:rsid w:val="00B530D8"/>
    <w:rsid w:val="00B53B4B"/>
    <w:rsid w:val="00B544F9"/>
    <w:rsid w:val="00B562A9"/>
    <w:rsid w:val="00B57466"/>
    <w:rsid w:val="00B57E62"/>
    <w:rsid w:val="00B625A4"/>
    <w:rsid w:val="00B625CF"/>
    <w:rsid w:val="00B6339E"/>
    <w:rsid w:val="00B64699"/>
    <w:rsid w:val="00B64842"/>
    <w:rsid w:val="00B65B11"/>
    <w:rsid w:val="00B65BF1"/>
    <w:rsid w:val="00B6789A"/>
    <w:rsid w:val="00B67AFE"/>
    <w:rsid w:val="00B67CA7"/>
    <w:rsid w:val="00B706AE"/>
    <w:rsid w:val="00B71204"/>
    <w:rsid w:val="00B71811"/>
    <w:rsid w:val="00B71CF0"/>
    <w:rsid w:val="00B71DC3"/>
    <w:rsid w:val="00B721CC"/>
    <w:rsid w:val="00B725A6"/>
    <w:rsid w:val="00B725F5"/>
    <w:rsid w:val="00B72CFA"/>
    <w:rsid w:val="00B72DB4"/>
    <w:rsid w:val="00B733B2"/>
    <w:rsid w:val="00B74213"/>
    <w:rsid w:val="00B758B9"/>
    <w:rsid w:val="00B75A3F"/>
    <w:rsid w:val="00B75CFC"/>
    <w:rsid w:val="00B762B5"/>
    <w:rsid w:val="00B76640"/>
    <w:rsid w:val="00B77017"/>
    <w:rsid w:val="00B771AA"/>
    <w:rsid w:val="00B77330"/>
    <w:rsid w:val="00B81933"/>
    <w:rsid w:val="00B82553"/>
    <w:rsid w:val="00B828E1"/>
    <w:rsid w:val="00B82BC2"/>
    <w:rsid w:val="00B82E0E"/>
    <w:rsid w:val="00B832CB"/>
    <w:rsid w:val="00B83388"/>
    <w:rsid w:val="00B83A22"/>
    <w:rsid w:val="00B84411"/>
    <w:rsid w:val="00B8457E"/>
    <w:rsid w:val="00B84C3A"/>
    <w:rsid w:val="00B851EC"/>
    <w:rsid w:val="00B85834"/>
    <w:rsid w:val="00B85BC0"/>
    <w:rsid w:val="00B87200"/>
    <w:rsid w:val="00B8735F"/>
    <w:rsid w:val="00B87B52"/>
    <w:rsid w:val="00B901E5"/>
    <w:rsid w:val="00B9026D"/>
    <w:rsid w:val="00B90BD1"/>
    <w:rsid w:val="00B921AE"/>
    <w:rsid w:val="00B9358E"/>
    <w:rsid w:val="00B93618"/>
    <w:rsid w:val="00B93705"/>
    <w:rsid w:val="00B937E6"/>
    <w:rsid w:val="00B93CF3"/>
    <w:rsid w:val="00B93F55"/>
    <w:rsid w:val="00B947F1"/>
    <w:rsid w:val="00B94B91"/>
    <w:rsid w:val="00B94E42"/>
    <w:rsid w:val="00B95749"/>
    <w:rsid w:val="00B96006"/>
    <w:rsid w:val="00B96AC7"/>
    <w:rsid w:val="00B96DA0"/>
    <w:rsid w:val="00B97FA8"/>
    <w:rsid w:val="00BA038F"/>
    <w:rsid w:val="00BA0421"/>
    <w:rsid w:val="00BA0442"/>
    <w:rsid w:val="00BA0BF2"/>
    <w:rsid w:val="00BA0BFC"/>
    <w:rsid w:val="00BA1076"/>
    <w:rsid w:val="00BA1BD6"/>
    <w:rsid w:val="00BA4425"/>
    <w:rsid w:val="00BA4D21"/>
    <w:rsid w:val="00BA4D44"/>
    <w:rsid w:val="00BA7699"/>
    <w:rsid w:val="00BB08C9"/>
    <w:rsid w:val="00BB10E7"/>
    <w:rsid w:val="00BB12C1"/>
    <w:rsid w:val="00BB188F"/>
    <w:rsid w:val="00BB3815"/>
    <w:rsid w:val="00BB444C"/>
    <w:rsid w:val="00BB458F"/>
    <w:rsid w:val="00BB4BF5"/>
    <w:rsid w:val="00BB4C24"/>
    <w:rsid w:val="00BB4D52"/>
    <w:rsid w:val="00BB540E"/>
    <w:rsid w:val="00BB58A9"/>
    <w:rsid w:val="00BB5B91"/>
    <w:rsid w:val="00BB62C2"/>
    <w:rsid w:val="00BB6D59"/>
    <w:rsid w:val="00BB6FBD"/>
    <w:rsid w:val="00BB752C"/>
    <w:rsid w:val="00BB7FE8"/>
    <w:rsid w:val="00BC0512"/>
    <w:rsid w:val="00BC0555"/>
    <w:rsid w:val="00BC1326"/>
    <w:rsid w:val="00BC1B8C"/>
    <w:rsid w:val="00BC21B3"/>
    <w:rsid w:val="00BC232B"/>
    <w:rsid w:val="00BC2706"/>
    <w:rsid w:val="00BC3159"/>
    <w:rsid w:val="00BC4603"/>
    <w:rsid w:val="00BC6439"/>
    <w:rsid w:val="00BC68BC"/>
    <w:rsid w:val="00BC698D"/>
    <w:rsid w:val="00BC6A24"/>
    <w:rsid w:val="00BC6AA6"/>
    <w:rsid w:val="00BC7056"/>
    <w:rsid w:val="00BC7D5A"/>
    <w:rsid w:val="00BD068B"/>
    <w:rsid w:val="00BD0C7D"/>
    <w:rsid w:val="00BD1288"/>
    <w:rsid w:val="00BD17B3"/>
    <w:rsid w:val="00BD2285"/>
    <w:rsid w:val="00BD2D0F"/>
    <w:rsid w:val="00BD2E19"/>
    <w:rsid w:val="00BD319D"/>
    <w:rsid w:val="00BD392A"/>
    <w:rsid w:val="00BD3933"/>
    <w:rsid w:val="00BD3BCD"/>
    <w:rsid w:val="00BD3BED"/>
    <w:rsid w:val="00BD3F30"/>
    <w:rsid w:val="00BD4931"/>
    <w:rsid w:val="00BD4AD7"/>
    <w:rsid w:val="00BD4E1C"/>
    <w:rsid w:val="00BD505F"/>
    <w:rsid w:val="00BD527A"/>
    <w:rsid w:val="00BD5625"/>
    <w:rsid w:val="00BD5656"/>
    <w:rsid w:val="00BD5ACC"/>
    <w:rsid w:val="00BD5CEB"/>
    <w:rsid w:val="00BD5DC0"/>
    <w:rsid w:val="00BD6184"/>
    <w:rsid w:val="00BD61C8"/>
    <w:rsid w:val="00BD68D8"/>
    <w:rsid w:val="00BD6DF6"/>
    <w:rsid w:val="00BD7E57"/>
    <w:rsid w:val="00BE0F80"/>
    <w:rsid w:val="00BE1145"/>
    <w:rsid w:val="00BE1D0E"/>
    <w:rsid w:val="00BE2106"/>
    <w:rsid w:val="00BE263E"/>
    <w:rsid w:val="00BE33DE"/>
    <w:rsid w:val="00BE3509"/>
    <w:rsid w:val="00BE3822"/>
    <w:rsid w:val="00BE3AAB"/>
    <w:rsid w:val="00BE4602"/>
    <w:rsid w:val="00BE47C0"/>
    <w:rsid w:val="00BE4D40"/>
    <w:rsid w:val="00BE503D"/>
    <w:rsid w:val="00BE5923"/>
    <w:rsid w:val="00BE61E4"/>
    <w:rsid w:val="00BE6383"/>
    <w:rsid w:val="00BE6DD2"/>
    <w:rsid w:val="00BE6FB4"/>
    <w:rsid w:val="00BE7C27"/>
    <w:rsid w:val="00BE7EB2"/>
    <w:rsid w:val="00BF0259"/>
    <w:rsid w:val="00BF0B40"/>
    <w:rsid w:val="00BF0FC7"/>
    <w:rsid w:val="00BF1179"/>
    <w:rsid w:val="00BF14DC"/>
    <w:rsid w:val="00BF1A27"/>
    <w:rsid w:val="00BF2559"/>
    <w:rsid w:val="00BF2972"/>
    <w:rsid w:val="00BF44D2"/>
    <w:rsid w:val="00BF5DD9"/>
    <w:rsid w:val="00BF6453"/>
    <w:rsid w:val="00BF676F"/>
    <w:rsid w:val="00BF68CD"/>
    <w:rsid w:val="00BF7989"/>
    <w:rsid w:val="00BF7AEC"/>
    <w:rsid w:val="00C00D53"/>
    <w:rsid w:val="00C00E4F"/>
    <w:rsid w:val="00C01872"/>
    <w:rsid w:val="00C01A97"/>
    <w:rsid w:val="00C0205F"/>
    <w:rsid w:val="00C02317"/>
    <w:rsid w:val="00C028AF"/>
    <w:rsid w:val="00C04F78"/>
    <w:rsid w:val="00C05F16"/>
    <w:rsid w:val="00C065BE"/>
    <w:rsid w:val="00C07615"/>
    <w:rsid w:val="00C07B75"/>
    <w:rsid w:val="00C07DB9"/>
    <w:rsid w:val="00C122E5"/>
    <w:rsid w:val="00C1271B"/>
    <w:rsid w:val="00C1294E"/>
    <w:rsid w:val="00C13308"/>
    <w:rsid w:val="00C141CC"/>
    <w:rsid w:val="00C1445C"/>
    <w:rsid w:val="00C1544F"/>
    <w:rsid w:val="00C16074"/>
    <w:rsid w:val="00C167CA"/>
    <w:rsid w:val="00C1701D"/>
    <w:rsid w:val="00C17274"/>
    <w:rsid w:val="00C17AFF"/>
    <w:rsid w:val="00C223EB"/>
    <w:rsid w:val="00C22B8D"/>
    <w:rsid w:val="00C23A4E"/>
    <w:rsid w:val="00C23E37"/>
    <w:rsid w:val="00C23ED4"/>
    <w:rsid w:val="00C244D2"/>
    <w:rsid w:val="00C24891"/>
    <w:rsid w:val="00C24B6E"/>
    <w:rsid w:val="00C24F02"/>
    <w:rsid w:val="00C265F6"/>
    <w:rsid w:val="00C26A64"/>
    <w:rsid w:val="00C27499"/>
    <w:rsid w:val="00C3009B"/>
    <w:rsid w:val="00C309B4"/>
    <w:rsid w:val="00C30C63"/>
    <w:rsid w:val="00C312DC"/>
    <w:rsid w:val="00C3179C"/>
    <w:rsid w:val="00C3180E"/>
    <w:rsid w:val="00C318FB"/>
    <w:rsid w:val="00C3197B"/>
    <w:rsid w:val="00C31EED"/>
    <w:rsid w:val="00C32348"/>
    <w:rsid w:val="00C33BC6"/>
    <w:rsid w:val="00C33E35"/>
    <w:rsid w:val="00C3652E"/>
    <w:rsid w:val="00C36629"/>
    <w:rsid w:val="00C369E2"/>
    <w:rsid w:val="00C36B98"/>
    <w:rsid w:val="00C37D15"/>
    <w:rsid w:val="00C37F28"/>
    <w:rsid w:val="00C40D90"/>
    <w:rsid w:val="00C40E7D"/>
    <w:rsid w:val="00C41ECE"/>
    <w:rsid w:val="00C41EE3"/>
    <w:rsid w:val="00C4345F"/>
    <w:rsid w:val="00C43504"/>
    <w:rsid w:val="00C4399D"/>
    <w:rsid w:val="00C43BB5"/>
    <w:rsid w:val="00C44790"/>
    <w:rsid w:val="00C44EAA"/>
    <w:rsid w:val="00C452D4"/>
    <w:rsid w:val="00C452E4"/>
    <w:rsid w:val="00C45400"/>
    <w:rsid w:val="00C456F3"/>
    <w:rsid w:val="00C45E86"/>
    <w:rsid w:val="00C46F16"/>
    <w:rsid w:val="00C470CC"/>
    <w:rsid w:val="00C472FD"/>
    <w:rsid w:val="00C47565"/>
    <w:rsid w:val="00C47570"/>
    <w:rsid w:val="00C47A76"/>
    <w:rsid w:val="00C50B44"/>
    <w:rsid w:val="00C51B01"/>
    <w:rsid w:val="00C52DBA"/>
    <w:rsid w:val="00C53856"/>
    <w:rsid w:val="00C53D4D"/>
    <w:rsid w:val="00C54009"/>
    <w:rsid w:val="00C54978"/>
    <w:rsid w:val="00C54F1D"/>
    <w:rsid w:val="00C56254"/>
    <w:rsid w:val="00C56318"/>
    <w:rsid w:val="00C56348"/>
    <w:rsid w:val="00C56C3C"/>
    <w:rsid w:val="00C57109"/>
    <w:rsid w:val="00C57CD8"/>
    <w:rsid w:val="00C6053E"/>
    <w:rsid w:val="00C60C29"/>
    <w:rsid w:val="00C61550"/>
    <w:rsid w:val="00C62268"/>
    <w:rsid w:val="00C62911"/>
    <w:rsid w:val="00C62D42"/>
    <w:rsid w:val="00C63337"/>
    <w:rsid w:val="00C63E40"/>
    <w:rsid w:val="00C63F32"/>
    <w:rsid w:val="00C64419"/>
    <w:rsid w:val="00C64554"/>
    <w:rsid w:val="00C6522F"/>
    <w:rsid w:val="00C657BF"/>
    <w:rsid w:val="00C65A26"/>
    <w:rsid w:val="00C65B30"/>
    <w:rsid w:val="00C65C5D"/>
    <w:rsid w:val="00C65EBA"/>
    <w:rsid w:val="00C65F2B"/>
    <w:rsid w:val="00C66033"/>
    <w:rsid w:val="00C665FB"/>
    <w:rsid w:val="00C67403"/>
    <w:rsid w:val="00C7025B"/>
    <w:rsid w:val="00C706E0"/>
    <w:rsid w:val="00C70E57"/>
    <w:rsid w:val="00C715E7"/>
    <w:rsid w:val="00C7205A"/>
    <w:rsid w:val="00C72ADE"/>
    <w:rsid w:val="00C7450C"/>
    <w:rsid w:val="00C7484B"/>
    <w:rsid w:val="00C76B1F"/>
    <w:rsid w:val="00C76C93"/>
    <w:rsid w:val="00C77E96"/>
    <w:rsid w:val="00C802DB"/>
    <w:rsid w:val="00C8063A"/>
    <w:rsid w:val="00C8135A"/>
    <w:rsid w:val="00C8177D"/>
    <w:rsid w:val="00C81801"/>
    <w:rsid w:val="00C820A1"/>
    <w:rsid w:val="00C82FB3"/>
    <w:rsid w:val="00C83BB3"/>
    <w:rsid w:val="00C83CFD"/>
    <w:rsid w:val="00C85503"/>
    <w:rsid w:val="00C855EC"/>
    <w:rsid w:val="00C8560E"/>
    <w:rsid w:val="00C85A87"/>
    <w:rsid w:val="00C86308"/>
    <w:rsid w:val="00C86ED2"/>
    <w:rsid w:val="00C8703D"/>
    <w:rsid w:val="00C8774B"/>
    <w:rsid w:val="00C87E93"/>
    <w:rsid w:val="00C91B3E"/>
    <w:rsid w:val="00C91B4A"/>
    <w:rsid w:val="00C92382"/>
    <w:rsid w:val="00C92638"/>
    <w:rsid w:val="00C935F3"/>
    <w:rsid w:val="00C94800"/>
    <w:rsid w:val="00C957BD"/>
    <w:rsid w:val="00C96A97"/>
    <w:rsid w:val="00C96D66"/>
    <w:rsid w:val="00C96D8A"/>
    <w:rsid w:val="00C97D55"/>
    <w:rsid w:val="00CA11EB"/>
    <w:rsid w:val="00CA1249"/>
    <w:rsid w:val="00CA18F0"/>
    <w:rsid w:val="00CA2B72"/>
    <w:rsid w:val="00CA32D7"/>
    <w:rsid w:val="00CA37C6"/>
    <w:rsid w:val="00CA39DC"/>
    <w:rsid w:val="00CA3EDE"/>
    <w:rsid w:val="00CA5988"/>
    <w:rsid w:val="00CA7FD7"/>
    <w:rsid w:val="00CB051E"/>
    <w:rsid w:val="00CB0585"/>
    <w:rsid w:val="00CB0AB5"/>
    <w:rsid w:val="00CB1ECD"/>
    <w:rsid w:val="00CB245B"/>
    <w:rsid w:val="00CB2D26"/>
    <w:rsid w:val="00CB2E30"/>
    <w:rsid w:val="00CB323D"/>
    <w:rsid w:val="00CB3F47"/>
    <w:rsid w:val="00CB4335"/>
    <w:rsid w:val="00CB43ED"/>
    <w:rsid w:val="00CB44B8"/>
    <w:rsid w:val="00CB49E2"/>
    <w:rsid w:val="00CB57A2"/>
    <w:rsid w:val="00CB60BD"/>
    <w:rsid w:val="00CB633A"/>
    <w:rsid w:val="00CB63C6"/>
    <w:rsid w:val="00CB76B6"/>
    <w:rsid w:val="00CB7C2F"/>
    <w:rsid w:val="00CB7C8D"/>
    <w:rsid w:val="00CC060F"/>
    <w:rsid w:val="00CC0756"/>
    <w:rsid w:val="00CC080F"/>
    <w:rsid w:val="00CC1441"/>
    <w:rsid w:val="00CC2A04"/>
    <w:rsid w:val="00CC324C"/>
    <w:rsid w:val="00CC341D"/>
    <w:rsid w:val="00CC3FF3"/>
    <w:rsid w:val="00CC4343"/>
    <w:rsid w:val="00CC5583"/>
    <w:rsid w:val="00CC5F07"/>
    <w:rsid w:val="00CC723E"/>
    <w:rsid w:val="00CD00D4"/>
    <w:rsid w:val="00CD052D"/>
    <w:rsid w:val="00CD0738"/>
    <w:rsid w:val="00CD0D8A"/>
    <w:rsid w:val="00CD1041"/>
    <w:rsid w:val="00CD2C75"/>
    <w:rsid w:val="00CD2CD2"/>
    <w:rsid w:val="00CD2DF5"/>
    <w:rsid w:val="00CD2EDF"/>
    <w:rsid w:val="00CD3458"/>
    <w:rsid w:val="00CD4144"/>
    <w:rsid w:val="00CD4543"/>
    <w:rsid w:val="00CD4963"/>
    <w:rsid w:val="00CD50E9"/>
    <w:rsid w:val="00CD54C5"/>
    <w:rsid w:val="00CD58E6"/>
    <w:rsid w:val="00CD5B97"/>
    <w:rsid w:val="00CD6E04"/>
    <w:rsid w:val="00CD6FF6"/>
    <w:rsid w:val="00CD730B"/>
    <w:rsid w:val="00CD75AB"/>
    <w:rsid w:val="00CD7857"/>
    <w:rsid w:val="00CE0DEC"/>
    <w:rsid w:val="00CE1031"/>
    <w:rsid w:val="00CE1060"/>
    <w:rsid w:val="00CE46C5"/>
    <w:rsid w:val="00CE47C5"/>
    <w:rsid w:val="00CE4B64"/>
    <w:rsid w:val="00CE55FB"/>
    <w:rsid w:val="00CE5D45"/>
    <w:rsid w:val="00CE64A4"/>
    <w:rsid w:val="00CE6AD1"/>
    <w:rsid w:val="00CF0788"/>
    <w:rsid w:val="00CF11AE"/>
    <w:rsid w:val="00CF1CE1"/>
    <w:rsid w:val="00CF2848"/>
    <w:rsid w:val="00CF2BC8"/>
    <w:rsid w:val="00CF503D"/>
    <w:rsid w:val="00CF70EA"/>
    <w:rsid w:val="00CF710A"/>
    <w:rsid w:val="00CF7180"/>
    <w:rsid w:val="00CF7243"/>
    <w:rsid w:val="00CF7949"/>
    <w:rsid w:val="00CF7CAC"/>
    <w:rsid w:val="00D0181F"/>
    <w:rsid w:val="00D01ED5"/>
    <w:rsid w:val="00D02BBF"/>
    <w:rsid w:val="00D0306E"/>
    <w:rsid w:val="00D033DC"/>
    <w:rsid w:val="00D034DC"/>
    <w:rsid w:val="00D04274"/>
    <w:rsid w:val="00D0464A"/>
    <w:rsid w:val="00D05754"/>
    <w:rsid w:val="00D05DDA"/>
    <w:rsid w:val="00D05EE3"/>
    <w:rsid w:val="00D061F2"/>
    <w:rsid w:val="00D0743D"/>
    <w:rsid w:val="00D07E27"/>
    <w:rsid w:val="00D10503"/>
    <w:rsid w:val="00D105C1"/>
    <w:rsid w:val="00D10758"/>
    <w:rsid w:val="00D10ACD"/>
    <w:rsid w:val="00D10D89"/>
    <w:rsid w:val="00D10DFF"/>
    <w:rsid w:val="00D10E21"/>
    <w:rsid w:val="00D11790"/>
    <w:rsid w:val="00D11852"/>
    <w:rsid w:val="00D11FB8"/>
    <w:rsid w:val="00D12232"/>
    <w:rsid w:val="00D12783"/>
    <w:rsid w:val="00D132FA"/>
    <w:rsid w:val="00D1446D"/>
    <w:rsid w:val="00D15D91"/>
    <w:rsid w:val="00D15DF9"/>
    <w:rsid w:val="00D16113"/>
    <w:rsid w:val="00D16661"/>
    <w:rsid w:val="00D16B96"/>
    <w:rsid w:val="00D1758A"/>
    <w:rsid w:val="00D175DF"/>
    <w:rsid w:val="00D176E8"/>
    <w:rsid w:val="00D17A64"/>
    <w:rsid w:val="00D20A36"/>
    <w:rsid w:val="00D20F3D"/>
    <w:rsid w:val="00D2108E"/>
    <w:rsid w:val="00D21193"/>
    <w:rsid w:val="00D21577"/>
    <w:rsid w:val="00D215A1"/>
    <w:rsid w:val="00D22B1E"/>
    <w:rsid w:val="00D22B61"/>
    <w:rsid w:val="00D23CFA"/>
    <w:rsid w:val="00D25A05"/>
    <w:rsid w:val="00D25D32"/>
    <w:rsid w:val="00D261C2"/>
    <w:rsid w:val="00D2630D"/>
    <w:rsid w:val="00D26CE3"/>
    <w:rsid w:val="00D274A6"/>
    <w:rsid w:val="00D27526"/>
    <w:rsid w:val="00D2753D"/>
    <w:rsid w:val="00D277DB"/>
    <w:rsid w:val="00D27B18"/>
    <w:rsid w:val="00D3077F"/>
    <w:rsid w:val="00D311B1"/>
    <w:rsid w:val="00D31435"/>
    <w:rsid w:val="00D3179B"/>
    <w:rsid w:val="00D31B1F"/>
    <w:rsid w:val="00D3227E"/>
    <w:rsid w:val="00D32539"/>
    <w:rsid w:val="00D32728"/>
    <w:rsid w:val="00D32A70"/>
    <w:rsid w:val="00D34C8C"/>
    <w:rsid w:val="00D34CC3"/>
    <w:rsid w:val="00D34E87"/>
    <w:rsid w:val="00D358BE"/>
    <w:rsid w:val="00D35C39"/>
    <w:rsid w:val="00D36273"/>
    <w:rsid w:val="00D36F14"/>
    <w:rsid w:val="00D37726"/>
    <w:rsid w:val="00D37912"/>
    <w:rsid w:val="00D37B03"/>
    <w:rsid w:val="00D4153C"/>
    <w:rsid w:val="00D41B3E"/>
    <w:rsid w:val="00D42EC0"/>
    <w:rsid w:val="00D42F7F"/>
    <w:rsid w:val="00D4373B"/>
    <w:rsid w:val="00D43B3F"/>
    <w:rsid w:val="00D443CA"/>
    <w:rsid w:val="00D44AD2"/>
    <w:rsid w:val="00D4675D"/>
    <w:rsid w:val="00D46782"/>
    <w:rsid w:val="00D46811"/>
    <w:rsid w:val="00D47019"/>
    <w:rsid w:val="00D47110"/>
    <w:rsid w:val="00D47B82"/>
    <w:rsid w:val="00D5040C"/>
    <w:rsid w:val="00D50D82"/>
    <w:rsid w:val="00D5166C"/>
    <w:rsid w:val="00D51A45"/>
    <w:rsid w:val="00D521CB"/>
    <w:rsid w:val="00D52B35"/>
    <w:rsid w:val="00D52D10"/>
    <w:rsid w:val="00D548F9"/>
    <w:rsid w:val="00D54D42"/>
    <w:rsid w:val="00D55873"/>
    <w:rsid w:val="00D55CAB"/>
    <w:rsid w:val="00D55DF6"/>
    <w:rsid w:val="00D563D7"/>
    <w:rsid w:val="00D56681"/>
    <w:rsid w:val="00D56850"/>
    <w:rsid w:val="00D56873"/>
    <w:rsid w:val="00D56B09"/>
    <w:rsid w:val="00D60315"/>
    <w:rsid w:val="00D6077F"/>
    <w:rsid w:val="00D60AB1"/>
    <w:rsid w:val="00D61798"/>
    <w:rsid w:val="00D619A2"/>
    <w:rsid w:val="00D61F60"/>
    <w:rsid w:val="00D62482"/>
    <w:rsid w:val="00D62E28"/>
    <w:rsid w:val="00D631FF"/>
    <w:rsid w:val="00D6383A"/>
    <w:rsid w:val="00D63BCA"/>
    <w:rsid w:val="00D64097"/>
    <w:rsid w:val="00D64596"/>
    <w:rsid w:val="00D65EB0"/>
    <w:rsid w:val="00D6699C"/>
    <w:rsid w:val="00D66DEA"/>
    <w:rsid w:val="00D7155C"/>
    <w:rsid w:val="00D71573"/>
    <w:rsid w:val="00D71667"/>
    <w:rsid w:val="00D720E1"/>
    <w:rsid w:val="00D72296"/>
    <w:rsid w:val="00D723CF"/>
    <w:rsid w:val="00D74865"/>
    <w:rsid w:val="00D75A53"/>
    <w:rsid w:val="00D76A4C"/>
    <w:rsid w:val="00D76EBD"/>
    <w:rsid w:val="00D76FA7"/>
    <w:rsid w:val="00D77120"/>
    <w:rsid w:val="00D774C6"/>
    <w:rsid w:val="00D77AE9"/>
    <w:rsid w:val="00D77E6D"/>
    <w:rsid w:val="00D81209"/>
    <w:rsid w:val="00D81AC4"/>
    <w:rsid w:val="00D828BC"/>
    <w:rsid w:val="00D82B42"/>
    <w:rsid w:val="00D82DF3"/>
    <w:rsid w:val="00D84180"/>
    <w:rsid w:val="00D84314"/>
    <w:rsid w:val="00D860F8"/>
    <w:rsid w:val="00D87287"/>
    <w:rsid w:val="00D873E0"/>
    <w:rsid w:val="00D904EC"/>
    <w:rsid w:val="00D9078A"/>
    <w:rsid w:val="00D91904"/>
    <w:rsid w:val="00D92A22"/>
    <w:rsid w:val="00D93885"/>
    <w:rsid w:val="00D94127"/>
    <w:rsid w:val="00D947EC"/>
    <w:rsid w:val="00D9500E"/>
    <w:rsid w:val="00D95125"/>
    <w:rsid w:val="00D95457"/>
    <w:rsid w:val="00D96706"/>
    <w:rsid w:val="00D97D08"/>
    <w:rsid w:val="00DA0033"/>
    <w:rsid w:val="00DA1067"/>
    <w:rsid w:val="00DA1177"/>
    <w:rsid w:val="00DA17E4"/>
    <w:rsid w:val="00DA24C1"/>
    <w:rsid w:val="00DA24CC"/>
    <w:rsid w:val="00DA2CCD"/>
    <w:rsid w:val="00DA2CDC"/>
    <w:rsid w:val="00DA367D"/>
    <w:rsid w:val="00DA39DB"/>
    <w:rsid w:val="00DA3EAA"/>
    <w:rsid w:val="00DA3EDF"/>
    <w:rsid w:val="00DA4E5F"/>
    <w:rsid w:val="00DA6A3A"/>
    <w:rsid w:val="00DA6E6F"/>
    <w:rsid w:val="00DA7439"/>
    <w:rsid w:val="00DB08D7"/>
    <w:rsid w:val="00DB09D2"/>
    <w:rsid w:val="00DB0E33"/>
    <w:rsid w:val="00DB0F0C"/>
    <w:rsid w:val="00DB11B7"/>
    <w:rsid w:val="00DB1671"/>
    <w:rsid w:val="00DB200F"/>
    <w:rsid w:val="00DB2D03"/>
    <w:rsid w:val="00DB2F1F"/>
    <w:rsid w:val="00DB317B"/>
    <w:rsid w:val="00DB345F"/>
    <w:rsid w:val="00DB3535"/>
    <w:rsid w:val="00DB4053"/>
    <w:rsid w:val="00DB45AE"/>
    <w:rsid w:val="00DB492A"/>
    <w:rsid w:val="00DB4BA2"/>
    <w:rsid w:val="00DB591E"/>
    <w:rsid w:val="00DB6375"/>
    <w:rsid w:val="00DB63DB"/>
    <w:rsid w:val="00DB6870"/>
    <w:rsid w:val="00DB6A2B"/>
    <w:rsid w:val="00DB710E"/>
    <w:rsid w:val="00DB7365"/>
    <w:rsid w:val="00DB7520"/>
    <w:rsid w:val="00DB7932"/>
    <w:rsid w:val="00DC11EA"/>
    <w:rsid w:val="00DC1F49"/>
    <w:rsid w:val="00DC24C3"/>
    <w:rsid w:val="00DC286F"/>
    <w:rsid w:val="00DC3411"/>
    <w:rsid w:val="00DC375F"/>
    <w:rsid w:val="00DC391B"/>
    <w:rsid w:val="00DC3992"/>
    <w:rsid w:val="00DC3BDA"/>
    <w:rsid w:val="00DC4141"/>
    <w:rsid w:val="00DC42C1"/>
    <w:rsid w:val="00DC4A58"/>
    <w:rsid w:val="00DC4FA0"/>
    <w:rsid w:val="00DC5AE2"/>
    <w:rsid w:val="00DC6B10"/>
    <w:rsid w:val="00DC6FEC"/>
    <w:rsid w:val="00DC744D"/>
    <w:rsid w:val="00DC7A53"/>
    <w:rsid w:val="00DD0525"/>
    <w:rsid w:val="00DD05B6"/>
    <w:rsid w:val="00DD0FE7"/>
    <w:rsid w:val="00DD12C6"/>
    <w:rsid w:val="00DD141A"/>
    <w:rsid w:val="00DD1516"/>
    <w:rsid w:val="00DD17DC"/>
    <w:rsid w:val="00DD1C3F"/>
    <w:rsid w:val="00DD204A"/>
    <w:rsid w:val="00DD237C"/>
    <w:rsid w:val="00DD2676"/>
    <w:rsid w:val="00DD29FB"/>
    <w:rsid w:val="00DD2A22"/>
    <w:rsid w:val="00DD35E3"/>
    <w:rsid w:val="00DD38B8"/>
    <w:rsid w:val="00DD3CFD"/>
    <w:rsid w:val="00DD4396"/>
    <w:rsid w:val="00DD4FEC"/>
    <w:rsid w:val="00DD5B77"/>
    <w:rsid w:val="00DD651B"/>
    <w:rsid w:val="00DD66F6"/>
    <w:rsid w:val="00DD6A02"/>
    <w:rsid w:val="00DD7AF8"/>
    <w:rsid w:val="00DE0BA3"/>
    <w:rsid w:val="00DE0C2D"/>
    <w:rsid w:val="00DE1701"/>
    <w:rsid w:val="00DE3609"/>
    <w:rsid w:val="00DE3D01"/>
    <w:rsid w:val="00DE3E59"/>
    <w:rsid w:val="00DE4016"/>
    <w:rsid w:val="00DE48D8"/>
    <w:rsid w:val="00DE4D83"/>
    <w:rsid w:val="00DE4ED5"/>
    <w:rsid w:val="00DE4FA9"/>
    <w:rsid w:val="00DE4FCD"/>
    <w:rsid w:val="00DE564E"/>
    <w:rsid w:val="00DE5DF9"/>
    <w:rsid w:val="00DE5E21"/>
    <w:rsid w:val="00DE5EFD"/>
    <w:rsid w:val="00DE6C6D"/>
    <w:rsid w:val="00DE7398"/>
    <w:rsid w:val="00DE7431"/>
    <w:rsid w:val="00DF05D4"/>
    <w:rsid w:val="00DF0C1F"/>
    <w:rsid w:val="00DF1888"/>
    <w:rsid w:val="00DF3BD7"/>
    <w:rsid w:val="00DF3FFB"/>
    <w:rsid w:val="00DF479F"/>
    <w:rsid w:val="00DF5B27"/>
    <w:rsid w:val="00DF5EC1"/>
    <w:rsid w:val="00DF6B61"/>
    <w:rsid w:val="00DF6C7F"/>
    <w:rsid w:val="00DF6CB8"/>
    <w:rsid w:val="00DF714F"/>
    <w:rsid w:val="00DF7867"/>
    <w:rsid w:val="00DF7EE9"/>
    <w:rsid w:val="00DF7F7F"/>
    <w:rsid w:val="00E0014E"/>
    <w:rsid w:val="00E00227"/>
    <w:rsid w:val="00E00FDD"/>
    <w:rsid w:val="00E01667"/>
    <w:rsid w:val="00E01AD8"/>
    <w:rsid w:val="00E01F7C"/>
    <w:rsid w:val="00E02BC4"/>
    <w:rsid w:val="00E030D5"/>
    <w:rsid w:val="00E03492"/>
    <w:rsid w:val="00E03F4C"/>
    <w:rsid w:val="00E04344"/>
    <w:rsid w:val="00E04448"/>
    <w:rsid w:val="00E048D7"/>
    <w:rsid w:val="00E050F6"/>
    <w:rsid w:val="00E05765"/>
    <w:rsid w:val="00E05A1F"/>
    <w:rsid w:val="00E100E0"/>
    <w:rsid w:val="00E106C1"/>
    <w:rsid w:val="00E107F0"/>
    <w:rsid w:val="00E1183D"/>
    <w:rsid w:val="00E11A35"/>
    <w:rsid w:val="00E11F4C"/>
    <w:rsid w:val="00E12129"/>
    <w:rsid w:val="00E122BB"/>
    <w:rsid w:val="00E124B0"/>
    <w:rsid w:val="00E13C00"/>
    <w:rsid w:val="00E143BC"/>
    <w:rsid w:val="00E14743"/>
    <w:rsid w:val="00E14BB0"/>
    <w:rsid w:val="00E1579D"/>
    <w:rsid w:val="00E17418"/>
    <w:rsid w:val="00E202D8"/>
    <w:rsid w:val="00E202E0"/>
    <w:rsid w:val="00E20E2C"/>
    <w:rsid w:val="00E20EB3"/>
    <w:rsid w:val="00E20F56"/>
    <w:rsid w:val="00E21452"/>
    <w:rsid w:val="00E215ED"/>
    <w:rsid w:val="00E21702"/>
    <w:rsid w:val="00E21AEE"/>
    <w:rsid w:val="00E21E8F"/>
    <w:rsid w:val="00E21F72"/>
    <w:rsid w:val="00E221B7"/>
    <w:rsid w:val="00E231ED"/>
    <w:rsid w:val="00E24010"/>
    <w:rsid w:val="00E24023"/>
    <w:rsid w:val="00E24E23"/>
    <w:rsid w:val="00E24F63"/>
    <w:rsid w:val="00E26439"/>
    <w:rsid w:val="00E26916"/>
    <w:rsid w:val="00E26CD2"/>
    <w:rsid w:val="00E30229"/>
    <w:rsid w:val="00E3121E"/>
    <w:rsid w:val="00E31532"/>
    <w:rsid w:val="00E31836"/>
    <w:rsid w:val="00E31E74"/>
    <w:rsid w:val="00E3222A"/>
    <w:rsid w:val="00E3235C"/>
    <w:rsid w:val="00E328C0"/>
    <w:rsid w:val="00E32CB1"/>
    <w:rsid w:val="00E330A9"/>
    <w:rsid w:val="00E334E9"/>
    <w:rsid w:val="00E33BB6"/>
    <w:rsid w:val="00E344D3"/>
    <w:rsid w:val="00E349F3"/>
    <w:rsid w:val="00E3516C"/>
    <w:rsid w:val="00E35895"/>
    <w:rsid w:val="00E3613B"/>
    <w:rsid w:val="00E366F0"/>
    <w:rsid w:val="00E37922"/>
    <w:rsid w:val="00E40169"/>
    <w:rsid w:val="00E401E5"/>
    <w:rsid w:val="00E404F6"/>
    <w:rsid w:val="00E405A2"/>
    <w:rsid w:val="00E4086A"/>
    <w:rsid w:val="00E408D0"/>
    <w:rsid w:val="00E4141A"/>
    <w:rsid w:val="00E4194D"/>
    <w:rsid w:val="00E41F5D"/>
    <w:rsid w:val="00E41FD1"/>
    <w:rsid w:val="00E437EA"/>
    <w:rsid w:val="00E43A91"/>
    <w:rsid w:val="00E44AB9"/>
    <w:rsid w:val="00E45134"/>
    <w:rsid w:val="00E45E67"/>
    <w:rsid w:val="00E45F2C"/>
    <w:rsid w:val="00E47155"/>
    <w:rsid w:val="00E501D5"/>
    <w:rsid w:val="00E5041B"/>
    <w:rsid w:val="00E51B12"/>
    <w:rsid w:val="00E52165"/>
    <w:rsid w:val="00E52D8A"/>
    <w:rsid w:val="00E5306C"/>
    <w:rsid w:val="00E53CBA"/>
    <w:rsid w:val="00E54056"/>
    <w:rsid w:val="00E5456A"/>
    <w:rsid w:val="00E545C1"/>
    <w:rsid w:val="00E55E56"/>
    <w:rsid w:val="00E55FE0"/>
    <w:rsid w:val="00E560A1"/>
    <w:rsid w:val="00E56DCC"/>
    <w:rsid w:val="00E56EEF"/>
    <w:rsid w:val="00E57155"/>
    <w:rsid w:val="00E603B6"/>
    <w:rsid w:val="00E60636"/>
    <w:rsid w:val="00E60F1E"/>
    <w:rsid w:val="00E6177C"/>
    <w:rsid w:val="00E62D27"/>
    <w:rsid w:val="00E6326B"/>
    <w:rsid w:val="00E63484"/>
    <w:rsid w:val="00E63B74"/>
    <w:rsid w:val="00E63D1E"/>
    <w:rsid w:val="00E64B8E"/>
    <w:rsid w:val="00E64CD7"/>
    <w:rsid w:val="00E64DEA"/>
    <w:rsid w:val="00E65294"/>
    <w:rsid w:val="00E65DEA"/>
    <w:rsid w:val="00E665BA"/>
    <w:rsid w:val="00E66E27"/>
    <w:rsid w:val="00E66F51"/>
    <w:rsid w:val="00E670C3"/>
    <w:rsid w:val="00E671CA"/>
    <w:rsid w:val="00E67870"/>
    <w:rsid w:val="00E67DDF"/>
    <w:rsid w:val="00E67EDD"/>
    <w:rsid w:val="00E706A1"/>
    <w:rsid w:val="00E7151D"/>
    <w:rsid w:val="00E751CF"/>
    <w:rsid w:val="00E7557B"/>
    <w:rsid w:val="00E75796"/>
    <w:rsid w:val="00E757CC"/>
    <w:rsid w:val="00E76021"/>
    <w:rsid w:val="00E761BE"/>
    <w:rsid w:val="00E76F42"/>
    <w:rsid w:val="00E7744D"/>
    <w:rsid w:val="00E77BFB"/>
    <w:rsid w:val="00E8042C"/>
    <w:rsid w:val="00E80C36"/>
    <w:rsid w:val="00E8188A"/>
    <w:rsid w:val="00E81D14"/>
    <w:rsid w:val="00E8202E"/>
    <w:rsid w:val="00E83240"/>
    <w:rsid w:val="00E832A4"/>
    <w:rsid w:val="00E83545"/>
    <w:rsid w:val="00E84748"/>
    <w:rsid w:val="00E85D6C"/>
    <w:rsid w:val="00E866FC"/>
    <w:rsid w:val="00E86715"/>
    <w:rsid w:val="00E86721"/>
    <w:rsid w:val="00E869D8"/>
    <w:rsid w:val="00E9007D"/>
    <w:rsid w:val="00E91F41"/>
    <w:rsid w:val="00E92023"/>
    <w:rsid w:val="00E9224B"/>
    <w:rsid w:val="00E926CB"/>
    <w:rsid w:val="00E92C6A"/>
    <w:rsid w:val="00E930D1"/>
    <w:rsid w:val="00E93321"/>
    <w:rsid w:val="00E93E44"/>
    <w:rsid w:val="00E94AE1"/>
    <w:rsid w:val="00E94FA8"/>
    <w:rsid w:val="00E95E72"/>
    <w:rsid w:val="00E96227"/>
    <w:rsid w:val="00E9623B"/>
    <w:rsid w:val="00E9721B"/>
    <w:rsid w:val="00EA0FE7"/>
    <w:rsid w:val="00EA17CC"/>
    <w:rsid w:val="00EA32A7"/>
    <w:rsid w:val="00EA3CC7"/>
    <w:rsid w:val="00EA3D3A"/>
    <w:rsid w:val="00EA4BB4"/>
    <w:rsid w:val="00EA57A5"/>
    <w:rsid w:val="00EA57B0"/>
    <w:rsid w:val="00EA6BBC"/>
    <w:rsid w:val="00EA742C"/>
    <w:rsid w:val="00EA7FCC"/>
    <w:rsid w:val="00EB01B3"/>
    <w:rsid w:val="00EB085B"/>
    <w:rsid w:val="00EB1BF6"/>
    <w:rsid w:val="00EB2DAC"/>
    <w:rsid w:val="00EB3195"/>
    <w:rsid w:val="00EB567D"/>
    <w:rsid w:val="00EB57A9"/>
    <w:rsid w:val="00EB5AB3"/>
    <w:rsid w:val="00EB6EDB"/>
    <w:rsid w:val="00EC2BBE"/>
    <w:rsid w:val="00EC2CCF"/>
    <w:rsid w:val="00EC301C"/>
    <w:rsid w:val="00EC4A74"/>
    <w:rsid w:val="00EC551B"/>
    <w:rsid w:val="00EC587C"/>
    <w:rsid w:val="00EC58B9"/>
    <w:rsid w:val="00EC5BB9"/>
    <w:rsid w:val="00EC6224"/>
    <w:rsid w:val="00EC710E"/>
    <w:rsid w:val="00EC72C1"/>
    <w:rsid w:val="00EC7660"/>
    <w:rsid w:val="00EC7FBA"/>
    <w:rsid w:val="00ED0190"/>
    <w:rsid w:val="00ED0F90"/>
    <w:rsid w:val="00ED1A1F"/>
    <w:rsid w:val="00ED2457"/>
    <w:rsid w:val="00ED31A8"/>
    <w:rsid w:val="00ED538A"/>
    <w:rsid w:val="00ED5CBB"/>
    <w:rsid w:val="00ED679A"/>
    <w:rsid w:val="00ED6CC5"/>
    <w:rsid w:val="00ED6E5F"/>
    <w:rsid w:val="00ED7206"/>
    <w:rsid w:val="00ED766B"/>
    <w:rsid w:val="00ED79B4"/>
    <w:rsid w:val="00ED7E87"/>
    <w:rsid w:val="00EE2EBD"/>
    <w:rsid w:val="00EE37A1"/>
    <w:rsid w:val="00EE3BAF"/>
    <w:rsid w:val="00EE3DBB"/>
    <w:rsid w:val="00EE4964"/>
    <w:rsid w:val="00EE557E"/>
    <w:rsid w:val="00EE5DC2"/>
    <w:rsid w:val="00EE63F4"/>
    <w:rsid w:val="00EE6A4F"/>
    <w:rsid w:val="00EE6D9A"/>
    <w:rsid w:val="00EE732C"/>
    <w:rsid w:val="00EF07C4"/>
    <w:rsid w:val="00EF0929"/>
    <w:rsid w:val="00EF094B"/>
    <w:rsid w:val="00EF09F6"/>
    <w:rsid w:val="00EF0A49"/>
    <w:rsid w:val="00EF120E"/>
    <w:rsid w:val="00EF14F9"/>
    <w:rsid w:val="00EF1625"/>
    <w:rsid w:val="00EF2159"/>
    <w:rsid w:val="00EF2DDC"/>
    <w:rsid w:val="00EF3101"/>
    <w:rsid w:val="00EF518A"/>
    <w:rsid w:val="00EF5B57"/>
    <w:rsid w:val="00EF6177"/>
    <w:rsid w:val="00EF6EF1"/>
    <w:rsid w:val="00EF6F7C"/>
    <w:rsid w:val="00EF7E4F"/>
    <w:rsid w:val="00F001B8"/>
    <w:rsid w:val="00F00493"/>
    <w:rsid w:val="00F00CE1"/>
    <w:rsid w:val="00F019E5"/>
    <w:rsid w:val="00F01A69"/>
    <w:rsid w:val="00F02006"/>
    <w:rsid w:val="00F0295A"/>
    <w:rsid w:val="00F03157"/>
    <w:rsid w:val="00F0353D"/>
    <w:rsid w:val="00F03861"/>
    <w:rsid w:val="00F038AD"/>
    <w:rsid w:val="00F039C1"/>
    <w:rsid w:val="00F03D4F"/>
    <w:rsid w:val="00F0413B"/>
    <w:rsid w:val="00F0452D"/>
    <w:rsid w:val="00F0478C"/>
    <w:rsid w:val="00F04C08"/>
    <w:rsid w:val="00F04C9B"/>
    <w:rsid w:val="00F05168"/>
    <w:rsid w:val="00F053BF"/>
    <w:rsid w:val="00F05463"/>
    <w:rsid w:val="00F10335"/>
    <w:rsid w:val="00F105F3"/>
    <w:rsid w:val="00F10D0D"/>
    <w:rsid w:val="00F11238"/>
    <w:rsid w:val="00F11674"/>
    <w:rsid w:val="00F11E00"/>
    <w:rsid w:val="00F12E35"/>
    <w:rsid w:val="00F13E7A"/>
    <w:rsid w:val="00F1524F"/>
    <w:rsid w:val="00F15460"/>
    <w:rsid w:val="00F163F8"/>
    <w:rsid w:val="00F16B1B"/>
    <w:rsid w:val="00F17776"/>
    <w:rsid w:val="00F17930"/>
    <w:rsid w:val="00F17BF3"/>
    <w:rsid w:val="00F21D5A"/>
    <w:rsid w:val="00F22705"/>
    <w:rsid w:val="00F22AF4"/>
    <w:rsid w:val="00F233D2"/>
    <w:rsid w:val="00F236A5"/>
    <w:rsid w:val="00F2382E"/>
    <w:rsid w:val="00F238EB"/>
    <w:rsid w:val="00F24DC2"/>
    <w:rsid w:val="00F24E1E"/>
    <w:rsid w:val="00F25540"/>
    <w:rsid w:val="00F259CC"/>
    <w:rsid w:val="00F25F86"/>
    <w:rsid w:val="00F26108"/>
    <w:rsid w:val="00F26EFF"/>
    <w:rsid w:val="00F26FF4"/>
    <w:rsid w:val="00F27ED3"/>
    <w:rsid w:val="00F30147"/>
    <w:rsid w:val="00F313B5"/>
    <w:rsid w:val="00F3228F"/>
    <w:rsid w:val="00F323F3"/>
    <w:rsid w:val="00F32580"/>
    <w:rsid w:val="00F32F9A"/>
    <w:rsid w:val="00F33A43"/>
    <w:rsid w:val="00F33A7A"/>
    <w:rsid w:val="00F35125"/>
    <w:rsid w:val="00F352B9"/>
    <w:rsid w:val="00F35993"/>
    <w:rsid w:val="00F35ABC"/>
    <w:rsid w:val="00F35CE5"/>
    <w:rsid w:val="00F36165"/>
    <w:rsid w:val="00F371EE"/>
    <w:rsid w:val="00F378F7"/>
    <w:rsid w:val="00F37D6F"/>
    <w:rsid w:val="00F400E0"/>
    <w:rsid w:val="00F404C4"/>
    <w:rsid w:val="00F40A65"/>
    <w:rsid w:val="00F40F9B"/>
    <w:rsid w:val="00F415C5"/>
    <w:rsid w:val="00F416B2"/>
    <w:rsid w:val="00F43288"/>
    <w:rsid w:val="00F43AB2"/>
    <w:rsid w:val="00F43C88"/>
    <w:rsid w:val="00F4406E"/>
    <w:rsid w:val="00F44097"/>
    <w:rsid w:val="00F444A9"/>
    <w:rsid w:val="00F4497A"/>
    <w:rsid w:val="00F44DE8"/>
    <w:rsid w:val="00F44FD1"/>
    <w:rsid w:val="00F450DE"/>
    <w:rsid w:val="00F454E9"/>
    <w:rsid w:val="00F457FF"/>
    <w:rsid w:val="00F46374"/>
    <w:rsid w:val="00F46FE9"/>
    <w:rsid w:val="00F4706B"/>
    <w:rsid w:val="00F47BAE"/>
    <w:rsid w:val="00F47D42"/>
    <w:rsid w:val="00F47EDA"/>
    <w:rsid w:val="00F50274"/>
    <w:rsid w:val="00F50280"/>
    <w:rsid w:val="00F5056D"/>
    <w:rsid w:val="00F507AA"/>
    <w:rsid w:val="00F508F3"/>
    <w:rsid w:val="00F50A9A"/>
    <w:rsid w:val="00F50C35"/>
    <w:rsid w:val="00F515E5"/>
    <w:rsid w:val="00F51717"/>
    <w:rsid w:val="00F542CC"/>
    <w:rsid w:val="00F54768"/>
    <w:rsid w:val="00F54A6A"/>
    <w:rsid w:val="00F54E0B"/>
    <w:rsid w:val="00F55F42"/>
    <w:rsid w:val="00F5606E"/>
    <w:rsid w:val="00F56371"/>
    <w:rsid w:val="00F56A8C"/>
    <w:rsid w:val="00F57845"/>
    <w:rsid w:val="00F57BFD"/>
    <w:rsid w:val="00F57FC9"/>
    <w:rsid w:val="00F6154A"/>
    <w:rsid w:val="00F61988"/>
    <w:rsid w:val="00F61FB6"/>
    <w:rsid w:val="00F62E57"/>
    <w:rsid w:val="00F63310"/>
    <w:rsid w:val="00F639C3"/>
    <w:rsid w:val="00F63A50"/>
    <w:rsid w:val="00F63AA4"/>
    <w:rsid w:val="00F63D02"/>
    <w:rsid w:val="00F63DA6"/>
    <w:rsid w:val="00F64004"/>
    <w:rsid w:val="00F64009"/>
    <w:rsid w:val="00F64AD9"/>
    <w:rsid w:val="00F64CBE"/>
    <w:rsid w:val="00F64CFB"/>
    <w:rsid w:val="00F64DDE"/>
    <w:rsid w:val="00F662D2"/>
    <w:rsid w:val="00F6699F"/>
    <w:rsid w:val="00F66EE6"/>
    <w:rsid w:val="00F70024"/>
    <w:rsid w:val="00F7139F"/>
    <w:rsid w:val="00F71756"/>
    <w:rsid w:val="00F717DB"/>
    <w:rsid w:val="00F71F6B"/>
    <w:rsid w:val="00F7270B"/>
    <w:rsid w:val="00F72DED"/>
    <w:rsid w:val="00F73490"/>
    <w:rsid w:val="00F73724"/>
    <w:rsid w:val="00F7391A"/>
    <w:rsid w:val="00F75574"/>
    <w:rsid w:val="00F759C8"/>
    <w:rsid w:val="00F76DAD"/>
    <w:rsid w:val="00F76F54"/>
    <w:rsid w:val="00F771B3"/>
    <w:rsid w:val="00F772A1"/>
    <w:rsid w:val="00F7762F"/>
    <w:rsid w:val="00F77D82"/>
    <w:rsid w:val="00F80D23"/>
    <w:rsid w:val="00F812C7"/>
    <w:rsid w:val="00F81743"/>
    <w:rsid w:val="00F837E3"/>
    <w:rsid w:val="00F83B58"/>
    <w:rsid w:val="00F84C0A"/>
    <w:rsid w:val="00F85742"/>
    <w:rsid w:val="00F85F81"/>
    <w:rsid w:val="00F867BE"/>
    <w:rsid w:val="00F87281"/>
    <w:rsid w:val="00F8798A"/>
    <w:rsid w:val="00F87BFA"/>
    <w:rsid w:val="00F87C30"/>
    <w:rsid w:val="00F87EA6"/>
    <w:rsid w:val="00F87ED4"/>
    <w:rsid w:val="00F90050"/>
    <w:rsid w:val="00F9181D"/>
    <w:rsid w:val="00F91C58"/>
    <w:rsid w:val="00F91EE0"/>
    <w:rsid w:val="00F92037"/>
    <w:rsid w:val="00F92148"/>
    <w:rsid w:val="00F926E6"/>
    <w:rsid w:val="00F9295B"/>
    <w:rsid w:val="00F92E9C"/>
    <w:rsid w:val="00F9336D"/>
    <w:rsid w:val="00F9360F"/>
    <w:rsid w:val="00F9364F"/>
    <w:rsid w:val="00F93A88"/>
    <w:rsid w:val="00F93FA6"/>
    <w:rsid w:val="00F94EE4"/>
    <w:rsid w:val="00F94FB6"/>
    <w:rsid w:val="00F952DD"/>
    <w:rsid w:val="00F953A6"/>
    <w:rsid w:val="00F957D9"/>
    <w:rsid w:val="00F959C1"/>
    <w:rsid w:val="00F95B78"/>
    <w:rsid w:val="00F95EE0"/>
    <w:rsid w:val="00F96987"/>
    <w:rsid w:val="00F969FD"/>
    <w:rsid w:val="00F96A07"/>
    <w:rsid w:val="00F96BEA"/>
    <w:rsid w:val="00F96F1C"/>
    <w:rsid w:val="00F96FB6"/>
    <w:rsid w:val="00F9731D"/>
    <w:rsid w:val="00FA00B6"/>
    <w:rsid w:val="00FA062E"/>
    <w:rsid w:val="00FA0860"/>
    <w:rsid w:val="00FA13B7"/>
    <w:rsid w:val="00FA1AAE"/>
    <w:rsid w:val="00FA226B"/>
    <w:rsid w:val="00FA26C6"/>
    <w:rsid w:val="00FA3776"/>
    <w:rsid w:val="00FA398B"/>
    <w:rsid w:val="00FA40BA"/>
    <w:rsid w:val="00FA51FB"/>
    <w:rsid w:val="00FA5F72"/>
    <w:rsid w:val="00FA639C"/>
    <w:rsid w:val="00FA6AF0"/>
    <w:rsid w:val="00FA6F36"/>
    <w:rsid w:val="00FB0643"/>
    <w:rsid w:val="00FB0B2C"/>
    <w:rsid w:val="00FB0CD4"/>
    <w:rsid w:val="00FB121B"/>
    <w:rsid w:val="00FB17A9"/>
    <w:rsid w:val="00FB267D"/>
    <w:rsid w:val="00FB2943"/>
    <w:rsid w:val="00FB5455"/>
    <w:rsid w:val="00FB5D21"/>
    <w:rsid w:val="00FB609B"/>
    <w:rsid w:val="00FC0FB8"/>
    <w:rsid w:val="00FC1203"/>
    <w:rsid w:val="00FC1251"/>
    <w:rsid w:val="00FC144C"/>
    <w:rsid w:val="00FC2052"/>
    <w:rsid w:val="00FC27B4"/>
    <w:rsid w:val="00FC3993"/>
    <w:rsid w:val="00FC43BB"/>
    <w:rsid w:val="00FC4ADF"/>
    <w:rsid w:val="00FC4F6A"/>
    <w:rsid w:val="00FC6BFE"/>
    <w:rsid w:val="00FC772D"/>
    <w:rsid w:val="00FC7F93"/>
    <w:rsid w:val="00FD1126"/>
    <w:rsid w:val="00FD20B8"/>
    <w:rsid w:val="00FD221F"/>
    <w:rsid w:val="00FD309F"/>
    <w:rsid w:val="00FD3A1F"/>
    <w:rsid w:val="00FD4280"/>
    <w:rsid w:val="00FD44B1"/>
    <w:rsid w:val="00FD5506"/>
    <w:rsid w:val="00FD6065"/>
    <w:rsid w:val="00FD6515"/>
    <w:rsid w:val="00FD66CA"/>
    <w:rsid w:val="00FD670B"/>
    <w:rsid w:val="00FD7761"/>
    <w:rsid w:val="00FD7F2D"/>
    <w:rsid w:val="00FE0450"/>
    <w:rsid w:val="00FE0A97"/>
    <w:rsid w:val="00FE0C70"/>
    <w:rsid w:val="00FE1B07"/>
    <w:rsid w:val="00FE2589"/>
    <w:rsid w:val="00FE2EEA"/>
    <w:rsid w:val="00FE3A46"/>
    <w:rsid w:val="00FE3B4D"/>
    <w:rsid w:val="00FE3D76"/>
    <w:rsid w:val="00FE3EA4"/>
    <w:rsid w:val="00FE400C"/>
    <w:rsid w:val="00FE43F6"/>
    <w:rsid w:val="00FE49DA"/>
    <w:rsid w:val="00FE4B30"/>
    <w:rsid w:val="00FE5059"/>
    <w:rsid w:val="00FE6726"/>
    <w:rsid w:val="00FE6B70"/>
    <w:rsid w:val="00FE7A13"/>
    <w:rsid w:val="00FF0BFE"/>
    <w:rsid w:val="00FF144E"/>
    <w:rsid w:val="00FF1FDD"/>
    <w:rsid w:val="00FF217A"/>
    <w:rsid w:val="00FF24AF"/>
    <w:rsid w:val="00FF3283"/>
    <w:rsid w:val="00FF3406"/>
    <w:rsid w:val="00FF36EA"/>
    <w:rsid w:val="00FF3B28"/>
    <w:rsid w:val="00FF3BBD"/>
    <w:rsid w:val="00FF49D4"/>
    <w:rsid w:val="00FF5867"/>
    <w:rsid w:val="00FF5EA3"/>
    <w:rsid w:val="00FF5EC7"/>
    <w:rsid w:val="00FF6191"/>
    <w:rsid w:val="00FF6838"/>
    <w:rsid w:val="00FF700F"/>
    <w:rsid w:val="00FF70F0"/>
    <w:rsid w:val="00FF7D3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1A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A27"/>
    <w:pPr>
      <w:suppressAutoHyphens/>
      <w:spacing w:after="120" w:line="276" w:lineRule="auto"/>
      <w:jc w:val="both"/>
    </w:pPr>
    <w:rPr>
      <w:rFonts w:ascii="Aptos" w:eastAsia="Times New Roman" w:hAnsi="Aptos"/>
      <w:sz w:val="22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97061"/>
    <w:pPr>
      <w:keepNext/>
      <w:numPr>
        <w:numId w:val="2"/>
      </w:numPr>
      <w:suppressAutoHyphens w:val="0"/>
      <w:spacing w:before="240" w:after="60"/>
      <w:outlineLvl w:val="0"/>
    </w:pPr>
    <w:rPr>
      <w:b/>
      <w:bCs/>
      <w:kern w:val="32"/>
      <w:u w:val="single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69637A"/>
    <w:pPr>
      <w:keepNext/>
      <w:numPr>
        <w:ilvl w:val="1"/>
        <w:numId w:val="2"/>
      </w:numPr>
      <w:spacing w:before="120" w:after="60"/>
      <w:outlineLvl w:val="1"/>
    </w:pPr>
    <w:rPr>
      <w:rFonts w:eastAsia="SimSun"/>
      <w:bCs/>
      <w:iCs/>
      <w:szCs w:val="28"/>
      <w:lang w:val="x-none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unhideWhenUsed/>
    <w:qFormat/>
    <w:rsid w:val="006C79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6826E2"/>
    <w:pPr>
      <w:keepNext/>
      <w:numPr>
        <w:ilvl w:val="3"/>
        <w:numId w:val="2"/>
      </w:numPr>
      <w:autoSpaceDE w:val="0"/>
      <w:outlineLvl w:val="3"/>
    </w:pPr>
    <w:rPr>
      <w:bCs/>
      <w:color w:val="010000"/>
      <w:szCs w:val="22"/>
      <w:lang w:val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6C7937"/>
    <w:pPr>
      <w:keepNext/>
      <w:numPr>
        <w:ilvl w:val="5"/>
        <w:numId w:val="2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6C7937"/>
    <w:pPr>
      <w:keepNext/>
      <w:numPr>
        <w:ilvl w:val="6"/>
        <w:numId w:val="2"/>
      </w:numPr>
      <w:outlineLvl w:val="6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97061"/>
    <w:rPr>
      <w:rFonts w:ascii="Times New Roman" w:eastAsia="Times New Roman" w:hAnsi="Times New Roman" w:cs="Arial"/>
      <w:b/>
      <w:bCs/>
      <w:kern w:val="32"/>
      <w:sz w:val="24"/>
      <w:szCs w:val="24"/>
      <w:u w:val="single"/>
    </w:rPr>
  </w:style>
  <w:style w:type="character" w:customStyle="1" w:styleId="Nadpis2Char">
    <w:name w:val="Nadpis 2 Char"/>
    <w:link w:val="Nadpis2"/>
    <w:uiPriority w:val="99"/>
    <w:rsid w:val="0069637A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rsid w:val="006C793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9"/>
    <w:rsid w:val="006826E2"/>
    <w:rPr>
      <w:rFonts w:ascii="Times New Roman" w:eastAsia="Times New Roman" w:hAnsi="Times New Roman"/>
      <w:bCs/>
      <w:color w:val="010000"/>
      <w:sz w:val="24"/>
      <w:szCs w:val="22"/>
      <w:lang w:eastAsia="ar-SA"/>
    </w:rPr>
  </w:style>
  <w:style w:type="character" w:customStyle="1" w:styleId="Nadpis6Char">
    <w:name w:val="Nadpis 6 Char"/>
    <w:link w:val="Nadpis6"/>
    <w:uiPriority w:val="99"/>
    <w:rsid w:val="006C7937"/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link w:val="Nadpis7"/>
    <w:uiPriority w:val="99"/>
    <w:rsid w:val="006C7937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WW8Num1z2">
    <w:name w:val="WW8Num1z2"/>
    <w:uiPriority w:val="99"/>
    <w:rsid w:val="006C7937"/>
  </w:style>
  <w:style w:type="character" w:styleId="slostrnky">
    <w:name w:val="page number"/>
    <w:uiPriority w:val="99"/>
    <w:rsid w:val="006C7937"/>
    <w:rPr>
      <w:rFonts w:cs="Times New Roman"/>
    </w:rPr>
  </w:style>
  <w:style w:type="character" w:customStyle="1" w:styleId="platne1">
    <w:name w:val="platne1"/>
    <w:uiPriority w:val="99"/>
    <w:rsid w:val="006C793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6C7937"/>
    <w:pPr>
      <w:tabs>
        <w:tab w:val="left" w:pos="0"/>
      </w:tabs>
      <w:spacing w:line="240" w:lineRule="atLeast"/>
      <w:jc w:val="center"/>
    </w:pPr>
    <w:rPr>
      <w:rFonts w:ascii="Arial" w:hAnsi="Arial"/>
      <w:b/>
      <w:bCs/>
      <w:lang w:val="x-none"/>
    </w:rPr>
  </w:style>
  <w:style w:type="character" w:customStyle="1" w:styleId="ZkladntextChar">
    <w:name w:val="Základní text Char"/>
    <w:link w:val="Zkladntext"/>
    <w:uiPriority w:val="99"/>
    <w:rsid w:val="006C793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NormalJustified">
    <w:name w:val="Normal (Justified)"/>
    <w:basedOn w:val="Normln"/>
    <w:uiPriority w:val="99"/>
    <w:rsid w:val="006C7937"/>
    <w:pPr>
      <w:widowControl w:val="0"/>
    </w:pPr>
    <w:rPr>
      <w:kern w:val="1"/>
    </w:rPr>
  </w:style>
  <w:style w:type="paragraph" w:styleId="Zkladntextodsazen">
    <w:name w:val="Body Text Indent"/>
    <w:basedOn w:val="Normln"/>
    <w:link w:val="ZkladntextodsazenChar"/>
    <w:uiPriority w:val="99"/>
    <w:rsid w:val="006C7937"/>
    <w:pPr>
      <w:autoSpaceDE w:val="0"/>
    </w:pPr>
    <w:rPr>
      <w:rFonts w:ascii="Verdana" w:hAnsi="Verdana"/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6C7937"/>
    <w:pPr>
      <w:tabs>
        <w:tab w:val="left" w:pos="0"/>
        <w:tab w:val="right" w:pos="8953"/>
      </w:tabs>
      <w:autoSpaceDE w:val="0"/>
      <w:spacing w:before="120" w:line="240" w:lineRule="atLeast"/>
      <w:ind w:firstLine="714"/>
    </w:pPr>
    <w:rPr>
      <w:rFonts w:ascii="Arial" w:hAnsi="Arial"/>
      <w:sz w:val="20"/>
      <w:szCs w:val="20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6C7937"/>
    <w:rPr>
      <w:rFonts w:ascii="Arial" w:eastAsia="Times New Roman" w:hAnsi="Arial" w:cs="Arial"/>
      <w:lang w:eastAsia="ar-SA"/>
    </w:rPr>
  </w:style>
  <w:style w:type="paragraph" w:styleId="Zkladntext3">
    <w:name w:val="Body Text 3"/>
    <w:basedOn w:val="Normln"/>
    <w:link w:val="Zkladntext3Char"/>
    <w:uiPriority w:val="99"/>
    <w:rsid w:val="006C7937"/>
    <w:pPr>
      <w:jc w:val="center"/>
    </w:pPr>
    <w:rPr>
      <w:lang w:val="x-none"/>
    </w:rPr>
  </w:style>
  <w:style w:type="character" w:customStyle="1" w:styleId="Zkladntext3Char">
    <w:name w:val="Základní text 3 Char"/>
    <w:link w:val="Zkladntext3"/>
    <w:uiPriority w:val="99"/>
    <w:rsid w:val="006C7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rsid w:val="006C7937"/>
    <w:pPr>
      <w:spacing w:before="120"/>
    </w:pPr>
    <w:rPr>
      <w:rFonts w:ascii="Verdana" w:hAnsi="Verdana"/>
      <w:sz w:val="20"/>
      <w:szCs w:val="20"/>
      <w:lang w:val="x-none"/>
    </w:rPr>
  </w:style>
  <w:style w:type="character" w:customStyle="1" w:styleId="Zkladntext2Char">
    <w:name w:val="Základní text 2 Char"/>
    <w:link w:val="Zkladntext2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6C79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C7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6C793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6C793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Zkladntextodsazen3">
    <w:name w:val="Body Text Indent 3"/>
    <w:basedOn w:val="Normln"/>
    <w:link w:val="Zkladntextodsazen3Char"/>
    <w:uiPriority w:val="99"/>
    <w:rsid w:val="006C7937"/>
    <w:pPr>
      <w:tabs>
        <w:tab w:val="left" w:pos="120"/>
      </w:tabs>
      <w:ind w:left="567" w:firstLine="33"/>
    </w:pPr>
    <w:rPr>
      <w:rFonts w:ascii="Verdana" w:hAnsi="Verdana"/>
      <w:sz w:val="20"/>
      <w:szCs w:val="20"/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Textvbloku">
    <w:name w:val="Block Text"/>
    <w:basedOn w:val="Normln"/>
    <w:uiPriority w:val="99"/>
    <w:rsid w:val="006C7937"/>
    <w:pPr>
      <w:autoSpaceDE w:val="0"/>
      <w:ind w:left="480" w:right="-256"/>
    </w:pPr>
    <w:rPr>
      <w:color w:val="000000"/>
      <w:szCs w:val="22"/>
    </w:rPr>
  </w:style>
  <w:style w:type="paragraph" w:customStyle="1" w:styleId="NormlnsWWW5">
    <w:name w:val="Normální (síť WWW)5"/>
    <w:basedOn w:val="Normln"/>
    <w:uiPriority w:val="99"/>
    <w:rsid w:val="006C7937"/>
    <w:pPr>
      <w:spacing w:before="50" w:after="100"/>
    </w:pPr>
    <w:rPr>
      <w:rFonts w:ascii="Tahoma" w:eastAsia="Arial Unicode MS" w:hAnsi="Tahoma" w:cs="Tahoma"/>
      <w:szCs w:val="22"/>
    </w:rPr>
  </w:style>
  <w:style w:type="paragraph" w:styleId="Prosttext">
    <w:name w:val="Plain Text"/>
    <w:basedOn w:val="Normln"/>
    <w:link w:val="ProsttextChar"/>
    <w:uiPriority w:val="99"/>
    <w:rsid w:val="006C7937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link w:val="Prosttext"/>
    <w:uiPriority w:val="99"/>
    <w:rsid w:val="006C793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6C7937"/>
    <w:pPr>
      <w:tabs>
        <w:tab w:val="num" w:pos="0"/>
      </w:tabs>
      <w:ind w:left="-425"/>
    </w:pPr>
  </w:style>
  <w:style w:type="paragraph" w:customStyle="1" w:styleId="Textodstavce">
    <w:name w:val="Text odstavce"/>
    <w:basedOn w:val="Normln"/>
    <w:uiPriority w:val="99"/>
    <w:rsid w:val="006C7937"/>
    <w:pPr>
      <w:numPr>
        <w:numId w:val="1"/>
      </w:numPr>
      <w:tabs>
        <w:tab w:val="left" w:pos="851"/>
      </w:tabs>
      <w:spacing w:before="120"/>
    </w:pPr>
  </w:style>
  <w:style w:type="paragraph" w:styleId="Textkomente">
    <w:name w:val="annotation text"/>
    <w:basedOn w:val="Normln"/>
    <w:link w:val="TextkomenteChar"/>
    <w:uiPriority w:val="99"/>
    <w:rsid w:val="006C793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6C79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79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79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6C7937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C79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C793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6C7937"/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6C7937"/>
    <w:pPr>
      <w:ind w:left="708"/>
    </w:pPr>
    <w:rPr>
      <w:lang w:val="x-none"/>
    </w:rPr>
  </w:style>
  <w:style w:type="paragraph" w:styleId="Obsah1">
    <w:name w:val="toc 1"/>
    <w:basedOn w:val="Normln"/>
    <w:next w:val="Normln"/>
    <w:autoRedefine/>
    <w:uiPriority w:val="39"/>
    <w:qFormat/>
    <w:rsid w:val="00A342C5"/>
    <w:pPr>
      <w:tabs>
        <w:tab w:val="left" w:pos="480"/>
        <w:tab w:val="right" w:leader="dot" w:pos="9771"/>
      </w:tabs>
      <w:spacing w:before="120"/>
    </w:pPr>
    <w:rPr>
      <w:rFonts w:cs="Calibri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8D1266"/>
    <w:pPr>
      <w:ind w:left="240"/>
    </w:pPr>
    <w:rPr>
      <w:rFonts w:cs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8D1266"/>
    <w:pPr>
      <w:ind w:left="480"/>
    </w:pPr>
    <w:rPr>
      <w:rFonts w:cs="Calibri"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6C7937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6C7937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6C7937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6C7937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6C7937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6C7937"/>
    <w:pPr>
      <w:ind w:left="1920"/>
    </w:pPr>
    <w:rPr>
      <w:rFonts w:ascii="Calibri" w:hAnsi="Calibri" w:cs="Calibri"/>
      <w:sz w:val="18"/>
      <w:szCs w:val="18"/>
    </w:rPr>
  </w:style>
  <w:style w:type="character" w:styleId="Hypertextovodkaz">
    <w:name w:val="Hyperlink"/>
    <w:uiPriority w:val="99"/>
    <w:rsid w:val="006C793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6C793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6C7937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6C7937"/>
  </w:style>
  <w:style w:type="paragraph" w:styleId="Bezmezer">
    <w:name w:val="No Spacing"/>
    <w:uiPriority w:val="1"/>
    <w:qFormat/>
    <w:rsid w:val="0090630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30">
    <w:name w:val="Základní text (3)_"/>
    <w:link w:val="Zkladntext31"/>
    <w:rsid w:val="00941CFA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hlavneboZpat">
    <w:name w:val="Záhlaví nebo Zápatí_"/>
    <w:rsid w:val="00941CF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hlavneboZpat0">
    <w:name w:val="Záhlaví nebo Zápatí"/>
    <w:rsid w:val="00941CF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0">
    <w:name w:val="Základní text (2)_"/>
    <w:link w:val="Zkladntext21"/>
    <w:rsid w:val="00941CFA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hlavneboZpatCandara19ptKurzvaMalpsmenadkovn-2pt">
    <w:name w:val="Záhlaví nebo Zápatí + Candara;19 pt;Kurzíva;Malá písmena;Řádkování -2 pt"/>
    <w:rsid w:val="00941CFA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-5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26ptTunMalpsmenadkovn-1pt">
    <w:name w:val="Záhlaví nebo Zápatí + 26 pt;Tučné;Malá písmena;Řádkování -1 pt"/>
    <w:rsid w:val="00941CFA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hlavneboZpat26ptTundkovn-1pt">
    <w:name w:val="Záhlaví nebo Zápatí + 26 pt;Tučné;Řádkování -1 pt"/>
    <w:rsid w:val="00941CF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941CFA"/>
    <w:pPr>
      <w:widowControl w:val="0"/>
      <w:shd w:val="clear" w:color="auto" w:fill="FFFFFF"/>
      <w:suppressAutoHyphens w:val="0"/>
      <w:spacing w:after="360" w:line="212" w:lineRule="exact"/>
      <w:ind w:hanging="680"/>
    </w:pPr>
    <w:rPr>
      <w:rFonts w:ascii="Segoe UI" w:eastAsia="Segoe UI" w:hAnsi="Segoe UI"/>
      <w:sz w:val="17"/>
      <w:szCs w:val="17"/>
      <w:lang w:val="x-none" w:eastAsia="x-none"/>
    </w:rPr>
  </w:style>
  <w:style w:type="paragraph" w:customStyle="1" w:styleId="Zkladntext21">
    <w:name w:val="Základní text (2)"/>
    <w:basedOn w:val="Normln"/>
    <w:link w:val="Zkladntext20"/>
    <w:rsid w:val="00941CFA"/>
    <w:pPr>
      <w:widowControl w:val="0"/>
      <w:shd w:val="clear" w:color="auto" w:fill="FFFFFF"/>
      <w:suppressAutoHyphens w:val="0"/>
      <w:spacing w:before="360" w:after="840" w:line="0" w:lineRule="atLeast"/>
      <w:ind w:hanging="720"/>
      <w:jc w:val="right"/>
    </w:pPr>
    <w:rPr>
      <w:rFonts w:ascii="Segoe UI" w:eastAsia="Segoe UI" w:hAnsi="Segoe UI"/>
      <w:sz w:val="17"/>
      <w:szCs w:val="17"/>
      <w:lang w:val="x-none" w:eastAsia="x-non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0211"/>
    <w:pPr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itulekobrzku3Exact">
    <w:name w:val="Titulek obrázku (3) Exact"/>
    <w:link w:val="Titulekobrzku3"/>
    <w:rsid w:val="00FE400C"/>
    <w:rPr>
      <w:rFonts w:ascii="Segoe UI" w:eastAsia="Segoe UI" w:hAnsi="Segoe UI" w:cs="Segoe UI"/>
      <w:spacing w:val="10"/>
      <w:sz w:val="11"/>
      <w:szCs w:val="11"/>
      <w:shd w:val="clear" w:color="auto" w:fill="FFFFFF"/>
    </w:rPr>
  </w:style>
  <w:style w:type="character" w:customStyle="1" w:styleId="Titulekobrzku3Exact1">
    <w:name w:val="Titulek obrázku (3) Exact1"/>
    <w:rsid w:val="00FE400C"/>
    <w:rPr>
      <w:rFonts w:ascii="Segoe UI" w:eastAsia="Segoe UI" w:hAnsi="Segoe UI" w:cs="Segoe UI"/>
      <w:color w:val="000000"/>
      <w:spacing w:val="10"/>
      <w:w w:val="100"/>
      <w:position w:val="0"/>
      <w:sz w:val="11"/>
      <w:szCs w:val="11"/>
      <w:shd w:val="clear" w:color="auto" w:fill="FFFFFF"/>
      <w:lang w:val="cs-CZ" w:eastAsia="cs-CZ" w:bidi="cs-CZ"/>
    </w:rPr>
  </w:style>
  <w:style w:type="character" w:customStyle="1" w:styleId="TitulekobrzkuExact">
    <w:name w:val="Titulek obrázku Exact"/>
    <w:link w:val="Titulekobrzku"/>
    <w:rsid w:val="00FE400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TitulekobrzkuExact1">
    <w:name w:val="Titulek obrázku Exact1"/>
    <w:rsid w:val="00FE400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312ptTunMalpsmena">
    <w:name w:val="Základní text (3) + 12 pt;Tučné;Malá písmena"/>
    <w:rsid w:val="00FE400C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character" w:customStyle="1" w:styleId="Zkladntext33">
    <w:name w:val="Základní text (3)3"/>
    <w:rsid w:val="00FE400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cs-CZ" w:eastAsia="cs-CZ" w:bidi="cs-CZ"/>
    </w:rPr>
  </w:style>
  <w:style w:type="character" w:customStyle="1" w:styleId="Zkladntext32">
    <w:name w:val="Základní text (3)2"/>
    <w:rsid w:val="00FE400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395ptKurzvadkovn0pt1">
    <w:name w:val="Základní text (3) + 9;5 pt;Kurzíva;Řádkování 0 pt1"/>
    <w:rsid w:val="00FE400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paragraph" w:customStyle="1" w:styleId="Titulekobrzku3">
    <w:name w:val="Titulek obrázku (3)"/>
    <w:basedOn w:val="Normln"/>
    <w:link w:val="Titulekobrzku3Exact"/>
    <w:rsid w:val="00FE400C"/>
    <w:pPr>
      <w:widowControl w:val="0"/>
      <w:shd w:val="clear" w:color="auto" w:fill="FFFFFF"/>
      <w:suppressAutoHyphens w:val="0"/>
      <w:spacing w:line="299" w:lineRule="exact"/>
    </w:pPr>
    <w:rPr>
      <w:rFonts w:ascii="Segoe UI" w:eastAsia="Segoe UI" w:hAnsi="Segoe UI"/>
      <w:spacing w:val="10"/>
      <w:sz w:val="11"/>
      <w:szCs w:val="11"/>
      <w:lang w:val="x-none" w:eastAsia="x-none"/>
    </w:rPr>
  </w:style>
  <w:style w:type="paragraph" w:customStyle="1" w:styleId="Titulekobrzku">
    <w:name w:val="Titulek obrázku"/>
    <w:basedOn w:val="Normln"/>
    <w:link w:val="TitulekobrzkuExact"/>
    <w:rsid w:val="00FE400C"/>
    <w:pPr>
      <w:widowControl w:val="0"/>
      <w:shd w:val="clear" w:color="auto" w:fill="FFFFFF"/>
      <w:suppressAutoHyphens w:val="0"/>
      <w:spacing w:line="230" w:lineRule="exact"/>
      <w:jc w:val="center"/>
    </w:pPr>
    <w:rPr>
      <w:rFonts w:ascii="Segoe UI" w:eastAsia="Segoe UI" w:hAnsi="Segoe UI"/>
      <w:b/>
      <w:bCs/>
      <w:sz w:val="19"/>
      <w:szCs w:val="19"/>
      <w:lang w:val="x-none" w:eastAsia="x-none"/>
    </w:rPr>
  </w:style>
  <w:style w:type="paragraph" w:customStyle="1" w:styleId="Zkladntext310">
    <w:name w:val="Základní text (3)1"/>
    <w:basedOn w:val="Normln"/>
    <w:rsid w:val="00FE400C"/>
    <w:pPr>
      <w:widowControl w:val="0"/>
      <w:shd w:val="clear" w:color="auto" w:fill="FFFFFF"/>
      <w:suppressAutoHyphens w:val="0"/>
      <w:spacing w:after="360" w:line="212" w:lineRule="exact"/>
      <w:ind w:hanging="680"/>
    </w:pPr>
    <w:rPr>
      <w:rFonts w:ascii="Segoe UI" w:eastAsia="Segoe UI" w:hAnsi="Segoe UI" w:cs="Segoe UI"/>
      <w:color w:val="000000"/>
      <w:sz w:val="17"/>
      <w:szCs w:val="17"/>
      <w:lang w:eastAsia="cs-CZ" w:bidi="cs-CZ"/>
    </w:rPr>
  </w:style>
  <w:style w:type="paragraph" w:customStyle="1" w:styleId="Zkladntext210">
    <w:name w:val="Základní text (2)1"/>
    <w:basedOn w:val="Normln"/>
    <w:rsid w:val="00FE400C"/>
    <w:pPr>
      <w:widowControl w:val="0"/>
      <w:shd w:val="clear" w:color="auto" w:fill="FFFFFF"/>
      <w:suppressAutoHyphens w:val="0"/>
      <w:spacing w:before="360" w:after="840" w:line="0" w:lineRule="atLeast"/>
      <w:ind w:hanging="720"/>
      <w:jc w:val="right"/>
    </w:pPr>
    <w:rPr>
      <w:rFonts w:ascii="Segoe UI" w:eastAsia="Segoe UI" w:hAnsi="Segoe UI" w:cs="Segoe UI"/>
      <w:color w:val="000000"/>
      <w:sz w:val="17"/>
      <w:szCs w:val="17"/>
      <w:lang w:eastAsia="cs-CZ" w:bidi="cs-CZ"/>
    </w:rPr>
  </w:style>
  <w:style w:type="character" w:customStyle="1" w:styleId="OdstavecseseznamemChar">
    <w:name w:val="Odstavec se seznamem Char"/>
    <w:link w:val="Odstavecseseznamem"/>
    <w:uiPriority w:val="99"/>
    <w:rsid w:val="00584E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A42419"/>
    <w:pPr>
      <w:widowControl w:val="0"/>
      <w:suppressAutoHyphens w:val="0"/>
      <w:spacing w:before="120"/>
      <w:ind w:left="720"/>
      <w:contextualSpacing/>
    </w:pPr>
    <w:rPr>
      <w:rFonts w:ascii="Calibri" w:hAnsi="Calibri" w:cs="Calibri"/>
      <w:color w:val="595959"/>
      <w:szCs w:val="22"/>
      <w:lang w:eastAsia="en-US" w:bidi="en-US"/>
    </w:rPr>
  </w:style>
  <w:style w:type="character" w:customStyle="1" w:styleId="StylodstavecslovanChar">
    <w:name w:val="Styl odstavec číslovaný Char"/>
    <w:link w:val="Stylodstavecslovan"/>
    <w:locked/>
    <w:rsid w:val="001D42D2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1D42D2"/>
    <w:pPr>
      <w:keepNext w:val="0"/>
      <w:widowControl w:val="0"/>
      <w:numPr>
        <w:ilvl w:val="0"/>
        <w:numId w:val="0"/>
      </w:numPr>
      <w:tabs>
        <w:tab w:val="num" w:pos="487"/>
      </w:tabs>
      <w:suppressAutoHyphens w:val="0"/>
      <w:spacing w:after="120" w:line="320" w:lineRule="atLeast"/>
    </w:pPr>
    <w:rPr>
      <w:rFonts w:ascii="Calibri" w:eastAsia="Batang" w:hAnsi="Calibri"/>
      <w:b/>
      <w:bCs w:val="0"/>
      <w:iCs w:val="0"/>
      <w:sz w:val="20"/>
      <w:szCs w:val="20"/>
      <w:lang w:eastAsia="x-none"/>
    </w:rPr>
  </w:style>
  <w:style w:type="paragraph" w:customStyle="1" w:styleId="StylNadpis1ZKLADN">
    <w:name w:val="Styl Nadpis 1 ZÁKLADNÍ"/>
    <w:basedOn w:val="Nadpis1"/>
    <w:uiPriority w:val="99"/>
    <w:rsid w:val="001D42D2"/>
    <w:pPr>
      <w:widowControl w:val="0"/>
      <w:numPr>
        <w:numId w:val="0"/>
      </w:numPr>
      <w:shd w:val="clear" w:color="auto" w:fill="D9D9D9"/>
      <w:tabs>
        <w:tab w:val="num" w:pos="0"/>
      </w:tabs>
      <w:spacing w:before="480" w:after="360"/>
    </w:pPr>
    <w:rPr>
      <w:rFonts w:ascii="Calibri" w:hAnsi="Calibri" w:cs="Calibri"/>
      <w:color w:val="394A58"/>
      <w:kern w:val="28"/>
      <w:szCs w:val="22"/>
    </w:rPr>
  </w:style>
  <w:style w:type="paragraph" w:customStyle="1" w:styleId="StylGaramond12bPROST">
    <w:name w:val="Styl Garamond 12 b. PROSTÝ"/>
    <w:basedOn w:val="Normln"/>
    <w:uiPriority w:val="99"/>
    <w:rsid w:val="00BD5ACC"/>
    <w:pPr>
      <w:suppressAutoHyphens w:val="0"/>
      <w:spacing w:line="320" w:lineRule="atLeast"/>
    </w:pPr>
    <w:rPr>
      <w:rFonts w:ascii="Garamond" w:hAnsi="Garamond" w:cs="Garamond"/>
      <w:color w:val="394A58"/>
      <w:lang w:eastAsia="cs-CZ"/>
    </w:rPr>
  </w:style>
  <w:style w:type="paragraph" w:customStyle="1" w:styleId="Svtlmkazvraznn31">
    <w:name w:val="Světlá mřížka – zvýraznění 31"/>
    <w:basedOn w:val="Normln"/>
    <w:uiPriority w:val="34"/>
    <w:qFormat/>
    <w:rsid w:val="00986DD2"/>
    <w:pPr>
      <w:suppressAutoHyphens w:val="0"/>
      <w:ind w:left="720"/>
      <w:contextualSpacing/>
    </w:pPr>
    <w:rPr>
      <w:rFonts w:ascii="Arial" w:hAnsi="Arial"/>
      <w:sz w:val="20"/>
      <w:szCs w:val="20"/>
      <w:lang w:eastAsia="cs-CZ"/>
    </w:rPr>
  </w:style>
  <w:style w:type="paragraph" w:customStyle="1" w:styleId="Default">
    <w:name w:val="Default"/>
    <w:rsid w:val="00CE5D4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character" w:styleId="Znakapoznpodarou">
    <w:name w:val="footnote reference"/>
    <w:uiPriority w:val="99"/>
    <w:semiHidden/>
    <w:unhideWhenUsed/>
    <w:rsid w:val="00033EA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D2062"/>
    <w:pPr>
      <w:suppressAutoHyphens w:val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8D2062"/>
    <w:rPr>
      <w:rFonts w:eastAsia="Calibri"/>
      <w:sz w:val="20"/>
      <w:szCs w:val="20"/>
    </w:rPr>
  </w:style>
  <w:style w:type="character" w:customStyle="1" w:styleId="Zmnka1">
    <w:name w:val="Zmínka1"/>
    <w:uiPriority w:val="99"/>
    <w:semiHidden/>
    <w:unhideWhenUsed/>
    <w:rsid w:val="00501044"/>
    <w:rPr>
      <w:color w:val="2B579A"/>
      <w:shd w:val="clear" w:color="auto" w:fill="E6E6E6"/>
    </w:rPr>
  </w:style>
  <w:style w:type="paragraph" w:customStyle="1" w:styleId="Styl1">
    <w:name w:val="Styl1"/>
    <w:basedOn w:val="Nadpis2"/>
    <w:link w:val="Styl1Char"/>
    <w:qFormat/>
    <w:rsid w:val="00F96987"/>
    <w:pPr>
      <w:numPr>
        <w:ilvl w:val="2"/>
      </w:numPr>
      <w:ind w:left="720"/>
    </w:pPr>
  </w:style>
  <w:style w:type="paragraph" w:customStyle="1" w:styleId="Styl2">
    <w:name w:val="Styl2"/>
    <w:basedOn w:val="Nadpis4"/>
    <w:link w:val="Styl2Char"/>
    <w:qFormat/>
    <w:rsid w:val="006A1B4E"/>
    <w:pPr>
      <w:tabs>
        <w:tab w:val="clear" w:pos="864"/>
        <w:tab w:val="num" w:pos="1560"/>
      </w:tabs>
      <w:ind w:left="1560" w:hanging="993"/>
    </w:pPr>
  </w:style>
  <w:style w:type="character" w:customStyle="1" w:styleId="Styl1Char">
    <w:name w:val="Styl1 Char"/>
    <w:link w:val="Styl1"/>
    <w:rsid w:val="00F96987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2Char">
    <w:name w:val="Styl2 Char"/>
    <w:link w:val="Styl2"/>
    <w:rsid w:val="006A1B4E"/>
    <w:rPr>
      <w:rFonts w:ascii="Times New Roman" w:eastAsia="Times New Roman" w:hAnsi="Times New Roman"/>
      <w:bCs/>
      <w:color w:val="010000"/>
      <w:sz w:val="24"/>
      <w:szCs w:val="22"/>
      <w:lang w:eastAsia="ar-SA"/>
    </w:rPr>
  </w:style>
  <w:style w:type="paragraph" w:customStyle="1" w:styleId="Jednika">
    <w:name w:val="Jednička"/>
    <w:basedOn w:val="Nadpis1"/>
    <w:link w:val="JednikaChar"/>
    <w:qFormat/>
    <w:rsid w:val="000573DD"/>
    <w:pPr>
      <w:ind w:left="499" w:hanging="357"/>
    </w:pPr>
    <w:rPr>
      <w:smallCaps/>
      <w:lang w:eastAsia="cs-CZ"/>
    </w:rPr>
  </w:style>
  <w:style w:type="character" w:styleId="Siln">
    <w:name w:val="Strong"/>
    <w:uiPriority w:val="22"/>
    <w:qFormat/>
    <w:rsid w:val="00A73B59"/>
    <w:rPr>
      <w:b/>
      <w:bCs/>
    </w:rPr>
  </w:style>
  <w:style w:type="character" w:customStyle="1" w:styleId="JednikaChar">
    <w:name w:val="Jednička Char"/>
    <w:link w:val="Jednika"/>
    <w:rsid w:val="000573DD"/>
    <w:rPr>
      <w:rFonts w:ascii="Times New Roman" w:eastAsia="Times New Roman" w:hAnsi="Times New Roman" w:cs="Arial"/>
      <w:b/>
      <w:bCs/>
      <w:smallCaps/>
      <w:kern w:val="32"/>
      <w:sz w:val="24"/>
      <w:szCs w:val="24"/>
      <w:u w:val="single"/>
      <w:lang w:eastAsia="cs-CZ"/>
    </w:rPr>
  </w:style>
  <w:style w:type="character" w:customStyle="1" w:styleId="Zmnka2">
    <w:name w:val="Zmínka2"/>
    <w:uiPriority w:val="99"/>
    <w:semiHidden/>
    <w:unhideWhenUsed/>
    <w:rsid w:val="007004CF"/>
    <w:rPr>
      <w:color w:val="2B579A"/>
      <w:shd w:val="clear" w:color="auto" w:fill="E6E6E6"/>
    </w:rPr>
  </w:style>
  <w:style w:type="character" w:styleId="Sledovanodkaz">
    <w:name w:val="FollowedHyperlink"/>
    <w:uiPriority w:val="99"/>
    <w:semiHidden/>
    <w:unhideWhenUsed/>
    <w:rsid w:val="0029455F"/>
    <w:rPr>
      <w:color w:val="800080"/>
      <w:u w:val="single"/>
    </w:rPr>
  </w:style>
  <w:style w:type="character" w:customStyle="1" w:styleId="TextkomenteChar1">
    <w:name w:val="Text komentáře Char1"/>
    <w:locked/>
    <w:rsid w:val="004B12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709C5"/>
    <w:pPr>
      <w:suppressAutoHyphens w:val="0"/>
      <w:spacing w:before="120"/>
      <w:ind w:firstLine="284"/>
      <w:jc w:val="center"/>
    </w:pPr>
    <w:rPr>
      <w:rFonts w:eastAsia="Calibri"/>
      <w:b/>
      <w:bCs/>
      <w:caps/>
      <w:sz w:val="28"/>
      <w:szCs w:val="28"/>
      <w:lang w:val="x-none" w:eastAsia="en-US"/>
    </w:rPr>
  </w:style>
  <w:style w:type="character" w:customStyle="1" w:styleId="NzevChar">
    <w:name w:val="Název Char"/>
    <w:link w:val="Nzev"/>
    <w:uiPriority w:val="99"/>
    <w:rsid w:val="006709C5"/>
    <w:rPr>
      <w:rFonts w:ascii="Times New Roman" w:eastAsia="Calibri" w:hAnsi="Times New Roman"/>
      <w:b/>
      <w:bCs/>
      <w:caps/>
      <w:sz w:val="28"/>
      <w:szCs w:val="28"/>
      <w:lang w:eastAsia="en-US"/>
    </w:rPr>
  </w:style>
  <w:style w:type="character" w:customStyle="1" w:styleId="preformatted">
    <w:name w:val="preformatted"/>
  </w:style>
  <w:style w:type="character" w:customStyle="1" w:styleId="nowrap">
    <w:name w:val="nowrap"/>
  </w:style>
  <w:style w:type="character" w:styleId="Nevyeenzmnka">
    <w:name w:val="Unresolved Mention"/>
    <w:uiPriority w:val="99"/>
    <w:semiHidden/>
    <w:unhideWhenUsed/>
    <w:rsid w:val="00004C60"/>
    <w:rPr>
      <w:color w:val="808080"/>
      <w:shd w:val="clear" w:color="auto" w:fill="E6E6E6"/>
    </w:rPr>
  </w:style>
  <w:style w:type="paragraph" w:customStyle="1" w:styleId="Druhrovesmlouvy">
    <w:name w:val="Druhá úroveň smlouvy"/>
    <w:basedOn w:val="Normln"/>
    <w:uiPriority w:val="6"/>
    <w:qFormat/>
    <w:rsid w:val="00625B3A"/>
    <w:pPr>
      <w:numPr>
        <w:ilvl w:val="1"/>
        <w:numId w:val="9"/>
      </w:numPr>
      <w:suppressAutoHyphens w:val="0"/>
      <w:spacing w:after="240"/>
    </w:pPr>
    <w:rPr>
      <w:lang w:val="x-none" w:eastAsia="x-none"/>
    </w:rPr>
  </w:style>
  <w:style w:type="paragraph" w:customStyle="1" w:styleId="Tetrovesmlouvy">
    <w:name w:val="Třetí úroveň smlouvy"/>
    <w:basedOn w:val="Druhrovesmlouvy"/>
    <w:uiPriority w:val="21"/>
    <w:qFormat/>
    <w:rsid w:val="00625B3A"/>
    <w:pPr>
      <w:numPr>
        <w:ilvl w:val="2"/>
      </w:numPr>
      <w:tabs>
        <w:tab w:val="num" w:pos="993"/>
      </w:tabs>
    </w:p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25B3A"/>
    <w:pPr>
      <w:numPr>
        <w:ilvl w:val="3"/>
      </w:numPr>
      <w:tabs>
        <w:tab w:val="num" w:pos="993"/>
      </w:tabs>
    </w:pPr>
  </w:style>
  <w:style w:type="paragraph" w:customStyle="1" w:styleId="Ptrove">
    <w:name w:val="Pátá úroveň"/>
    <w:basedOn w:val="tvrtrovesmlouvy"/>
    <w:qFormat/>
    <w:rsid w:val="00625B3A"/>
    <w:pPr>
      <w:numPr>
        <w:ilvl w:val="4"/>
      </w:numPr>
      <w:tabs>
        <w:tab w:val="num" w:pos="0"/>
        <w:tab w:val="num" w:pos="360"/>
      </w:tabs>
    </w:pPr>
  </w:style>
  <w:style w:type="character" w:customStyle="1" w:styleId="tvrtrovesmlouvyChar">
    <w:name w:val="Čtvrtá úroveň smlouvy Char"/>
    <w:link w:val="tvrtrovesmlouvy"/>
    <w:uiPriority w:val="21"/>
    <w:rsid w:val="00625B3A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sm2">
    <w:name w:val="Písm. Ú2"/>
    <w:basedOn w:val="Normln"/>
    <w:link w:val="Psm2Char"/>
    <w:qFormat/>
    <w:rsid w:val="006A203A"/>
    <w:pPr>
      <w:numPr>
        <w:ilvl w:val="1"/>
        <w:numId w:val="15"/>
      </w:numPr>
      <w:suppressAutoHyphens w:val="0"/>
      <w:spacing w:before="120"/>
    </w:pPr>
    <w:rPr>
      <w:rFonts w:eastAsia="Calibri"/>
      <w:szCs w:val="22"/>
      <w:lang w:val="x-none" w:eastAsia="en-US"/>
    </w:rPr>
  </w:style>
  <w:style w:type="character" w:customStyle="1" w:styleId="Psm2Char">
    <w:name w:val="Písm. Ú2 Char"/>
    <w:link w:val="Psm2"/>
    <w:rsid w:val="006A203A"/>
    <w:rPr>
      <w:rFonts w:ascii="Times New Roman" w:eastAsia="Calibri" w:hAnsi="Times New Roman"/>
      <w:sz w:val="24"/>
      <w:szCs w:val="22"/>
      <w:lang w:val="x-none" w:eastAsia="en-US"/>
    </w:rPr>
  </w:style>
  <w:style w:type="character" w:customStyle="1" w:styleId="Nadpis10">
    <w:name w:val="Nadpis #1"/>
    <w:rsid w:val="00F313B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cs-CZ" w:eastAsia="cs-CZ" w:bidi="cs-CZ"/>
    </w:rPr>
  </w:style>
  <w:style w:type="character" w:customStyle="1" w:styleId="Zkladntext2Tun">
    <w:name w:val="Základní text (2) + Tučné"/>
    <w:rsid w:val="00F313B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cs-CZ" w:eastAsia="cs-CZ" w:bidi="cs-CZ"/>
    </w:rPr>
  </w:style>
  <w:style w:type="character" w:customStyle="1" w:styleId="Nadpis30">
    <w:name w:val="Nadpis #3"/>
    <w:rsid w:val="00225993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A592-FAAC-43F7-88D1-1226147E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2025-07-21T16:58:00Z</dcterms:created>
  <dcterms:modified xsi:type="dcterms:W3CDTF">2025-07-21T16:58:00Z</dcterms:modified>
</cp:coreProperties>
</file>