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6335" w14:textId="77777777" w:rsidR="00012A27" w:rsidRPr="00464762" w:rsidRDefault="00012A27" w:rsidP="002B060C">
      <w:pPr>
        <w:jc w:val="center"/>
        <w:rPr>
          <w:b/>
          <w:bCs/>
          <w:szCs w:val="22"/>
        </w:rPr>
      </w:pPr>
      <w:r w:rsidRPr="00464762">
        <w:rPr>
          <w:b/>
          <w:bCs/>
          <w:szCs w:val="22"/>
        </w:rPr>
        <w:t>SMLOUVA O DÍLO</w:t>
      </w:r>
    </w:p>
    <w:p w14:paraId="1BB6A2A0" w14:textId="77777777" w:rsidR="00012A27" w:rsidRPr="002B060C" w:rsidRDefault="00012A27" w:rsidP="002B060C">
      <w:pPr>
        <w:jc w:val="center"/>
        <w:rPr>
          <w:szCs w:val="22"/>
        </w:rPr>
      </w:pPr>
    </w:p>
    <w:p w14:paraId="48899AB5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 xml:space="preserve">Tato Smlouva o dílo byla uzavřena níže uvedeného dne, měsíce a roku mezi smluvními stranami: </w:t>
      </w:r>
    </w:p>
    <w:p w14:paraId="6200EFA3" w14:textId="0EF82FA9" w:rsidR="00012A27" w:rsidRPr="002B060C" w:rsidRDefault="00C16074" w:rsidP="002B060C">
      <w:pPr>
        <w:spacing w:after="60"/>
        <w:rPr>
          <w:b/>
          <w:szCs w:val="22"/>
        </w:rPr>
      </w:pPr>
      <w:r>
        <w:rPr>
          <w:b/>
          <w:szCs w:val="22"/>
        </w:rPr>
        <w:t>s</w:t>
      </w:r>
      <w:r w:rsidR="00012A27" w:rsidRPr="002B060C">
        <w:rPr>
          <w:b/>
          <w:szCs w:val="22"/>
        </w:rPr>
        <w:t>tatutární město Brno</w:t>
      </w:r>
    </w:p>
    <w:p w14:paraId="58F630E8" w14:textId="252B1E3B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se sídlem:</w:t>
      </w:r>
      <w:r w:rsidRPr="002B060C">
        <w:rPr>
          <w:szCs w:val="22"/>
        </w:rPr>
        <w:tab/>
      </w:r>
      <w:r w:rsidR="00FD7761" w:rsidRPr="00FD7761">
        <w:rPr>
          <w:szCs w:val="22"/>
        </w:rPr>
        <w:t>Dominikánské nám. 196/1, Brno-město, 602 00 Brno</w:t>
      </w:r>
    </w:p>
    <w:p w14:paraId="77BF154F" w14:textId="77777777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IČO:</w:t>
      </w:r>
      <w:r w:rsidR="002B060C" w:rsidRPr="002B060C">
        <w:rPr>
          <w:szCs w:val="22"/>
        </w:rPr>
        <w:tab/>
      </w:r>
      <w:r w:rsidRPr="002B060C">
        <w:rPr>
          <w:szCs w:val="22"/>
        </w:rPr>
        <w:tab/>
        <w:t>449 92 785</w:t>
      </w:r>
    </w:p>
    <w:p w14:paraId="78A18084" w14:textId="3BD5D6C1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Zastoupené:</w:t>
      </w:r>
      <w:r w:rsidRPr="002B060C">
        <w:rPr>
          <w:szCs w:val="22"/>
        </w:rPr>
        <w:tab/>
      </w:r>
      <w:r w:rsidR="00C16074">
        <w:rPr>
          <w:szCs w:val="22"/>
        </w:rPr>
        <w:t>[</w:t>
      </w:r>
      <w:r w:rsidR="00C16074" w:rsidRPr="00C16074">
        <w:rPr>
          <w:szCs w:val="22"/>
          <w:highlight w:val="cyan"/>
        </w:rPr>
        <w:t>k doplnění</w:t>
      </w:r>
      <w:r w:rsidR="00C16074">
        <w:rPr>
          <w:szCs w:val="22"/>
        </w:rPr>
        <w:t>]</w:t>
      </w:r>
    </w:p>
    <w:p w14:paraId="66CC3BDD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(dále jen „</w:t>
      </w:r>
      <w:r w:rsidRPr="002B060C">
        <w:rPr>
          <w:b/>
          <w:szCs w:val="22"/>
        </w:rPr>
        <w:t>Objednatel</w:t>
      </w:r>
      <w:r w:rsidRPr="002B060C">
        <w:rPr>
          <w:szCs w:val="22"/>
        </w:rPr>
        <w:t>") na jedné straně a</w:t>
      </w:r>
    </w:p>
    <w:p w14:paraId="44218D7D" w14:textId="77777777" w:rsidR="00012A27" w:rsidRPr="002B060C" w:rsidRDefault="00012A27" w:rsidP="002B060C">
      <w:pPr>
        <w:rPr>
          <w:szCs w:val="22"/>
        </w:rPr>
      </w:pPr>
    </w:p>
    <w:p w14:paraId="563DC615" w14:textId="77777777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[</w:t>
      </w:r>
      <w:r w:rsidRPr="002B060C">
        <w:rPr>
          <w:b/>
          <w:szCs w:val="22"/>
          <w:highlight w:val="yellow"/>
        </w:rPr>
        <w:t>doplní dodavatel</w:t>
      </w:r>
      <w:r w:rsidRPr="002B060C">
        <w:rPr>
          <w:szCs w:val="22"/>
        </w:rPr>
        <w:t>]</w:t>
      </w:r>
    </w:p>
    <w:p w14:paraId="1AE4ED05" w14:textId="77777777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se sídlem:</w:t>
      </w:r>
      <w:r w:rsidRPr="002B060C">
        <w:rPr>
          <w:szCs w:val="22"/>
        </w:rPr>
        <w:tab/>
        <w:t>[</w:t>
      </w:r>
      <w:r w:rsidRPr="002B060C">
        <w:rPr>
          <w:szCs w:val="22"/>
          <w:highlight w:val="yellow"/>
        </w:rPr>
        <w:t>doplní dodavatel</w:t>
      </w:r>
      <w:r w:rsidRPr="002B060C">
        <w:rPr>
          <w:szCs w:val="22"/>
        </w:rPr>
        <w:t>]</w:t>
      </w:r>
    </w:p>
    <w:p w14:paraId="5B65A70A" w14:textId="77777777" w:rsidR="00012A27" w:rsidRPr="002B060C" w:rsidRDefault="00012A27" w:rsidP="002B060C">
      <w:pPr>
        <w:spacing w:after="60"/>
        <w:rPr>
          <w:szCs w:val="22"/>
        </w:rPr>
      </w:pPr>
      <w:r w:rsidRPr="002B060C">
        <w:rPr>
          <w:szCs w:val="22"/>
        </w:rPr>
        <w:t>IČO:</w:t>
      </w:r>
      <w:r w:rsidRPr="002B060C">
        <w:rPr>
          <w:szCs w:val="22"/>
        </w:rPr>
        <w:tab/>
      </w:r>
      <w:r w:rsidRPr="002B060C">
        <w:rPr>
          <w:szCs w:val="22"/>
        </w:rPr>
        <w:tab/>
        <w:t>[</w:t>
      </w:r>
      <w:r w:rsidRPr="002B060C">
        <w:rPr>
          <w:szCs w:val="22"/>
          <w:highlight w:val="yellow"/>
        </w:rPr>
        <w:t>doplní dodavatel</w:t>
      </w:r>
      <w:r w:rsidRPr="002B060C">
        <w:rPr>
          <w:szCs w:val="22"/>
        </w:rPr>
        <w:t>]</w:t>
      </w:r>
    </w:p>
    <w:p w14:paraId="65C61CBF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Zastoupené:</w:t>
      </w:r>
      <w:r w:rsidRPr="002B060C">
        <w:rPr>
          <w:szCs w:val="22"/>
        </w:rPr>
        <w:tab/>
        <w:t>[</w:t>
      </w:r>
      <w:r w:rsidRPr="002B060C">
        <w:rPr>
          <w:szCs w:val="22"/>
          <w:highlight w:val="yellow"/>
        </w:rPr>
        <w:t>doplní dodavatel</w:t>
      </w:r>
      <w:r w:rsidRPr="002B060C">
        <w:rPr>
          <w:szCs w:val="22"/>
        </w:rPr>
        <w:t>]</w:t>
      </w:r>
    </w:p>
    <w:p w14:paraId="7C49BDB9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(dále jen „</w:t>
      </w:r>
      <w:r w:rsidRPr="002B060C">
        <w:rPr>
          <w:b/>
          <w:szCs w:val="22"/>
        </w:rPr>
        <w:t>Zhotovitel</w:t>
      </w:r>
      <w:r w:rsidRPr="002B060C">
        <w:rPr>
          <w:szCs w:val="22"/>
        </w:rPr>
        <w:t>") na straně druhé.</w:t>
      </w:r>
    </w:p>
    <w:p w14:paraId="34006974" w14:textId="77777777" w:rsidR="00012A27" w:rsidRPr="002B060C" w:rsidRDefault="00012A27" w:rsidP="002B060C">
      <w:pPr>
        <w:rPr>
          <w:szCs w:val="22"/>
        </w:rPr>
      </w:pPr>
    </w:p>
    <w:p w14:paraId="0EDA5BBD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VZHLEDEM K TOMU, ŽE:</w:t>
      </w:r>
    </w:p>
    <w:p w14:paraId="69FE17E8" w14:textId="06AF9C6C" w:rsidR="00012A27" w:rsidRPr="003253EE" w:rsidRDefault="00012A27" w:rsidP="002B060C">
      <w:pPr>
        <w:rPr>
          <w:i/>
          <w:iCs/>
          <w:szCs w:val="22"/>
        </w:rPr>
      </w:pPr>
      <w:r w:rsidRPr="003253EE">
        <w:rPr>
          <w:i/>
          <w:iCs/>
          <w:szCs w:val="22"/>
        </w:rPr>
        <w:t xml:space="preserve">Na základě výsledků </w:t>
      </w:r>
      <w:r w:rsidR="005422E5">
        <w:rPr>
          <w:i/>
          <w:iCs/>
          <w:szCs w:val="22"/>
        </w:rPr>
        <w:t>zadávacího</w:t>
      </w:r>
      <w:r w:rsidR="00CB4363" w:rsidRPr="003253EE">
        <w:rPr>
          <w:i/>
          <w:iCs/>
          <w:szCs w:val="22"/>
        </w:rPr>
        <w:t xml:space="preserve"> </w:t>
      </w:r>
      <w:r w:rsidRPr="003253EE">
        <w:rPr>
          <w:i/>
          <w:iCs/>
          <w:szCs w:val="22"/>
        </w:rPr>
        <w:t>řízení Objednatel rozhodl o výběru dodavatele, přičemž nejvhodnější nabídkou je nabídka Zhotovitele;</w:t>
      </w:r>
    </w:p>
    <w:p w14:paraId="53E80C9A" w14:textId="33003BCB" w:rsidR="00012A27" w:rsidRPr="003253EE" w:rsidRDefault="00012A27" w:rsidP="002B060C">
      <w:pPr>
        <w:rPr>
          <w:i/>
          <w:iCs/>
          <w:szCs w:val="22"/>
        </w:rPr>
      </w:pPr>
      <w:r w:rsidRPr="003253EE">
        <w:rPr>
          <w:i/>
          <w:iCs/>
          <w:szCs w:val="22"/>
        </w:rPr>
        <w:t xml:space="preserve">Zhotovitel má zájem pro Objednatele na svůj náklad a nebezpečí řádně provést dílo, spočívající </w:t>
      </w:r>
      <w:r w:rsidR="001821B5" w:rsidRPr="003253EE">
        <w:rPr>
          <w:i/>
          <w:iCs/>
          <w:szCs w:val="22"/>
        </w:rPr>
        <w:t>v </w:t>
      </w:r>
      <w:r w:rsidR="00CD0D8A" w:rsidRPr="003253EE">
        <w:rPr>
          <w:i/>
          <w:iCs/>
          <w:szCs w:val="22"/>
        </w:rPr>
        <w:t>realizaci</w:t>
      </w:r>
      <w:r w:rsidR="001821B5" w:rsidRPr="003253EE">
        <w:rPr>
          <w:i/>
          <w:iCs/>
          <w:szCs w:val="22"/>
        </w:rPr>
        <w:t xml:space="preserve"> </w:t>
      </w:r>
      <w:r w:rsidR="00382783" w:rsidRPr="00AD570C">
        <w:rPr>
          <w:rFonts w:eastAsia="Calibri" w:cs="Tahoma"/>
          <w:bCs/>
          <w:i/>
          <w:iCs/>
        </w:rPr>
        <w:t xml:space="preserve">Revitalizace toku a vývařiště Svrateckého </w:t>
      </w:r>
      <w:r w:rsidR="00993230" w:rsidRPr="00AD570C">
        <w:rPr>
          <w:rFonts w:eastAsia="Calibri" w:cs="Tahoma"/>
          <w:bCs/>
          <w:i/>
          <w:iCs/>
        </w:rPr>
        <w:t>náhonu</w:t>
      </w:r>
      <w:r w:rsidR="00993230" w:rsidRPr="003253EE" w:rsidDel="00382783">
        <w:rPr>
          <w:i/>
          <w:iCs/>
          <w:szCs w:val="22"/>
        </w:rPr>
        <w:t xml:space="preserve"> </w:t>
      </w:r>
      <w:r w:rsidR="00993230" w:rsidRPr="003253EE">
        <w:rPr>
          <w:i/>
          <w:iCs/>
          <w:szCs w:val="22"/>
        </w:rPr>
        <w:t>(</w:t>
      </w:r>
      <w:r w:rsidRPr="003253EE">
        <w:rPr>
          <w:i/>
          <w:iCs/>
          <w:szCs w:val="22"/>
        </w:rPr>
        <w:t>dále</w:t>
      </w:r>
      <w:r w:rsidR="00CD0D8A" w:rsidRPr="003253EE">
        <w:rPr>
          <w:i/>
          <w:iCs/>
          <w:szCs w:val="22"/>
        </w:rPr>
        <w:t> </w:t>
      </w:r>
      <w:r w:rsidRPr="003253EE">
        <w:rPr>
          <w:i/>
          <w:iCs/>
          <w:szCs w:val="22"/>
        </w:rPr>
        <w:t>jen</w:t>
      </w:r>
      <w:r w:rsidR="00CD0D8A" w:rsidRPr="003253EE">
        <w:rPr>
          <w:i/>
          <w:iCs/>
          <w:szCs w:val="22"/>
        </w:rPr>
        <w:t> </w:t>
      </w:r>
      <w:r w:rsidRPr="003253EE">
        <w:rPr>
          <w:i/>
          <w:iCs/>
          <w:szCs w:val="22"/>
        </w:rPr>
        <w:t>„</w:t>
      </w:r>
      <w:r w:rsidRPr="003253EE">
        <w:rPr>
          <w:b/>
          <w:i/>
          <w:iCs/>
          <w:szCs w:val="22"/>
        </w:rPr>
        <w:t>Dílo</w:t>
      </w:r>
      <w:r w:rsidRPr="003253EE">
        <w:rPr>
          <w:i/>
          <w:iCs/>
          <w:szCs w:val="22"/>
        </w:rPr>
        <w:t>"):</w:t>
      </w:r>
    </w:p>
    <w:p w14:paraId="08384A50" w14:textId="77777777" w:rsidR="00012A27" w:rsidRPr="002B060C" w:rsidRDefault="00012A27" w:rsidP="002B060C">
      <w:pPr>
        <w:rPr>
          <w:szCs w:val="22"/>
        </w:rPr>
      </w:pPr>
      <w:r w:rsidRPr="002B060C">
        <w:rPr>
          <w:szCs w:val="22"/>
        </w:rPr>
        <w:t>Objednatel a Zhotovitel se dohodli na tomto znění Smlouvy o dílo:</w:t>
      </w:r>
    </w:p>
    <w:p w14:paraId="728794C9" w14:textId="77777777" w:rsidR="00012A27" w:rsidRPr="002B060C" w:rsidRDefault="00012A27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V této Smlouvě o dílo musí mít slova a výrazy stejný význam, jaký je jim připisován ve smluvních podmínkách, na které tato Smlouva o dílo odkazuje.</w:t>
      </w:r>
    </w:p>
    <w:p w14:paraId="5663C5ED" w14:textId="77777777" w:rsidR="00012A27" w:rsidRPr="002B060C" w:rsidRDefault="00012A27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Platí, že následující dokumenty tvoří součást této Smlouvy o dílo a jako její součást musí být čteny a vykládány:</w:t>
      </w:r>
    </w:p>
    <w:p w14:paraId="13FA1D6D" w14:textId="77777777" w:rsidR="00031FD5" w:rsidRDefault="00031FD5" w:rsidP="004813DA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>
        <w:rPr>
          <w:szCs w:val="22"/>
        </w:rPr>
        <w:t>Smlouva o dílo;</w:t>
      </w:r>
    </w:p>
    <w:p w14:paraId="43B634E1" w14:textId="77777777" w:rsidR="00031FD5" w:rsidRDefault="00031FD5" w:rsidP="00031FD5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>
        <w:rPr>
          <w:szCs w:val="22"/>
        </w:rPr>
        <w:t>Příloha a oceněný soupis prací - výkaz výměr;</w:t>
      </w:r>
    </w:p>
    <w:p w14:paraId="665050A9" w14:textId="5ADE0F34" w:rsidR="004813DA" w:rsidRPr="002B060C" w:rsidRDefault="004813DA" w:rsidP="004813DA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 w:rsidRPr="002B060C">
        <w:rPr>
          <w:szCs w:val="22"/>
        </w:rPr>
        <w:t>Zvláštní podmínky;</w:t>
      </w:r>
    </w:p>
    <w:p w14:paraId="529A8F7C" w14:textId="2ADA8B87" w:rsidR="004813DA" w:rsidRDefault="004813DA" w:rsidP="004813DA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 w:rsidRPr="002B060C">
        <w:rPr>
          <w:szCs w:val="22"/>
        </w:rPr>
        <w:t>Obecné podmínky</w:t>
      </w:r>
      <w:r>
        <w:rPr>
          <w:szCs w:val="22"/>
        </w:rPr>
        <w:t>;</w:t>
      </w:r>
    </w:p>
    <w:p w14:paraId="4CCB05B0" w14:textId="1D0F1F88" w:rsidR="00031FD5" w:rsidRPr="009D682A" w:rsidRDefault="00031FD5" w:rsidP="009D682A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>
        <w:rPr>
          <w:szCs w:val="22"/>
        </w:rPr>
        <w:t>Technická specifikace</w:t>
      </w:r>
      <w:r w:rsidR="009D682A">
        <w:rPr>
          <w:szCs w:val="22"/>
        </w:rPr>
        <w:t xml:space="preserve"> vč. Výkresů</w:t>
      </w:r>
      <w:r w:rsidRPr="009D682A">
        <w:rPr>
          <w:szCs w:val="22"/>
        </w:rPr>
        <w:t>;</w:t>
      </w:r>
    </w:p>
    <w:p w14:paraId="1A66B90A" w14:textId="29F1B578" w:rsidR="003253EE" w:rsidRPr="004813DA" w:rsidRDefault="004813DA" w:rsidP="004813DA">
      <w:pPr>
        <w:pStyle w:val="Odstavecseseznamem"/>
        <w:numPr>
          <w:ilvl w:val="1"/>
          <w:numId w:val="25"/>
        </w:numPr>
        <w:ind w:left="851"/>
        <w:rPr>
          <w:szCs w:val="22"/>
        </w:rPr>
      </w:pPr>
      <w:r>
        <w:rPr>
          <w:szCs w:val="22"/>
        </w:rPr>
        <w:t>Nabídka zhotovitele podaná v Zadávacím řízení</w:t>
      </w:r>
      <w:r w:rsidR="003A2D89" w:rsidRPr="004813DA">
        <w:rPr>
          <w:szCs w:val="22"/>
        </w:rPr>
        <w:t>.</w:t>
      </w:r>
    </w:p>
    <w:p w14:paraId="464BD19F" w14:textId="3F25B606" w:rsidR="00012A27" w:rsidRPr="002B060C" w:rsidRDefault="00012A27" w:rsidP="002B060C">
      <w:pPr>
        <w:ind w:left="426"/>
        <w:rPr>
          <w:szCs w:val="22"/>
        </w:rPr>
      </w:pPr>
      <w:r w:rsidRPr="002B060C">
        <w:rPr>
          <w:szCs w:val="22"/>
        </w:rPr>
        <w:t xml:space="preserve">(Smlouva o dílo a dokumenty uvedené shora pod písm. a) až </w:t>
      </w:r>
      <w:r w:rsidR="00AD335F">
        <w:rPr>
          <w:szCs w:val="22"/>
        </w:rPr>
        <w:t>f</w:t>
      </w:r>
      <w:r w:rsidRPr="002B060C">
        <w:rPr>
          <w:szCs w:val="22"/>
        </w:rPr>
        <w:t>) společně také jen jako „</w:t>
      </w:r>
      <w:r w:rsidRPr="002B060C">
        <w:rPr>
          <w:b/>
          <w:szCs w:val="22"/>
        </w:rPr>
        <w:t>Smlouva</w:t>
      </w:r>
      <w:r w:rsidRPr="002B060C">
        <w:rPr>
          <w:szCs w:val="22"/>
        </w:rPr>
        <w:t>").</w:t>
      </w:r>
    </w:p>
    <w:p w14:paraId="65B5A6D0" w14:textId="77777777" w:rsidR="002B060C" w:rsidRPr="002B060C" w:rsidRDefault="00012A27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lastRenderedPageBreak/>
        <w:t>Zhotovitel se tímto zavazuje Objednateli, že pro Objednatele na svůj náklad a nebezpečí provede a řádně dokončí Dílo a odstraní na něm všechny vady, v souladu s ustanoveními Smlouvy.</w:t>
      </w:r>
    </w:p>
    <w:p w14:paraId="04CD628A" w14:textId="1A5C595F" w:rsidR="002B060C" w:rsidRPr="002B060C" w:rsidRDefault="002B060C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Objednatel se tímto zavazuje zaplatit Zhotoviteli za provedení a řádné dokončení Díla a</w:t>
      </w:r>
      <w:r w:rsidR="00C16074">
        <w:rPr>
          <w:szCs w:val="22"/>
        </w:rPr>
        <w:t> </w:t>
      </w:r>
      <w:r w:rsidRPr="002B060C">
        <w:rPr>
          <w:szCs w:val="22"/>
        </w:rPr>
        <w:t>odstranění jeho vad Smluvní cenu v termínech a způsobem stanoveným ve Smlouvě.</w:t>
      </w:r>
    </w:p>
    <w:p w14:paraId="564A0DF7" w14:textId="1F075735" w:rsidR="002B060C" w:rsidRPr="002B060C" w:rsidRDefault="002B060C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Tato Smlouva je vyhotovena ve dvou (2) stejnopisech, z nichž jeden (1) obdrží Objednatel a</w:t>
      </w:r>
      <w:r w:rsidR="00CB4363">
        <w:rPr>
          <w:szCs w:val="22"/>
        </w:rPr>
        <w:t> </w:t>
      </w:r>
      <w:r w:rsidRPr="002B060C">
        <w:rPr>
          <w:szCs w:val="22"/>
        </w:rPr>
        <w:t>jeden (1) obdrží Zhotovitel.</w:t>
      </w:r>
    </w:p>
    <w:p w14:paraId="7206A1A8" w14:textId="0904A1A8" w:rsidR="002B060C" w:rsidRPr="002B060C" w:rsidRDefault="002B060C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 xml:space="preserve">Objednatel je při nakládání s veřejnými prostředky povinen dodržovat ustanovení </w:t>
      </w:r>
      <w:r w:rsidR="00C16074">
        <w:rPr>
          <w:szCs w:val="22"/>
        </w:rPr>
        <w:t xml:space="preserve">Právních předpisů, zejména </w:t>
      </w:r>
      <w:r w:rsidRPr="002B060C">
        <w:rPr>
          <w:szCs w:val="22"/>
        </w:rPr>
        <w:t>zákona o svobodném přístupu k informacím.</w:t>
      </w:r>
    </w:p>
    <w:p w14:paraId="2BCDC77A" w14:textId="72F38C0B" w:rsidR="002B060C" w:rsidRPr="002B060C" w:rsidRDefault="002B060C" w:rsidP="00C16074">
      <w:pPr>
        <w:pStyle w:val="Odstavecseseznamem"/>
        <w:numPr>
          <w:ilvl w:val="0"/>
          <w:numId w:val="25"/>
        </w:numPr>
        <w:ind w:left="426" w:hanging="426"/>
        <w:rPr>
          <w:szCs w:val="22"/>
        </w:rPr>
      </w:pPr>
      <w:r w:rsidRPr="002B060C">
        <w:rPr>
          <w:szCs w:val="22"/>
        </w:rPr>
        <w:t>Tato Smlouva nabývá účinnosti dnem jejího uveřejnění prostřednictvím registru smluv postupem dle zákona o registru smluv.</w:t>
      </w:r>
    </w:p>
    <w:p w14:paraId="106A5A35" w14:textId="77777777" w:rsidR="002B060C" w:rsidRPr="002B060C" w:rsidRDefault="002B060C" w:rsidP="002B060C">
      <w:pPr>
        <w:pStyle w:val="Odstavecseseznamem"/>
        <w:ind w:left="426"/>
        <w:jc w:val="center"/>
        <w:rPr>
          <w:b/>
          <w:szCs w:val="22"/>
        </w:rPr>
      </w:pPr>
      <w:r w:rsidRPr="002B060C">
        <w:rPr>
          <w:b/>
          <w:szCs w:val="22"/>
        </w:rPr>
        <w:t>Doložka dle ust. § 41 odst. 1 zákona č. 128/2000 Sb., o obcích (obecní zřízení),</w:t>
      </w:r>
      <w:r w:rsidRPr="002B060C">
        <w:rPr>
          <w:b/>
          <w:szCs w:val="22"/>
          <w:lang w:val="cs-CZ"/>
        </w:rPr>
        <w:t xml:space="preserve"> </w:t>
      </w:r>
      <w:r w:rsidRPr="002B060C">
        <w:rPr>
          <w:b/>
          <w:szCs w:val="22"/>
        </w:rPr>
        <w:t>ve znění pozdějších předpisů:</w:t>
      </w:r>
    </w:p>
    <w:p w14:paraId="5B135049" w14:textId="48620200" w:rsidR="002B060C" w:rsidRPr="002B060C" w:rsidRDefault="002B060C" w:rsidP="002B060C">
      <w:pPr>
        <w:pStyle w:val="Odstavecseseznamem"/>
        <w:ind w:left="0"/>
        <w:rPr>
          <w:rFonts w:cs="Arial"/>
          <w:szCs w:val="22"/>
          <w:highlight w:val="yellow"/>
        </w:rPr>
      </w:pPr>
      <w:r w:rsidRPr="002B060C">
        <w:rPr>
          <w:szCs w:val="22"/>
        </w:rPr>
        <w:t>Tato Smlouva byla schválena Radou města Brna na schůzi č. R</w:t>
      </w:r>
      <w:r w:rsidR="00C16074">
        <w:rPr>
          <w:szCs w:val="22"/>
        </w:rPr>
        <w:t>[</w:t>
      </w:r>
      <w:r w:rsidR="00C16074" w:rsidRPr="00C16074">
        <w:rPr>
          <w:szCs w:val="22"/>
          <w:highlight w:val="yellow"/>
        </w:rPr>
        <w:t>*</w:t>
      </w:r>
      <w:r w:rsidR="00C16074">
        <w:rPr>
          <w:szCs w:val="22"/>
        </w:rPr>
        <w:t>]</w:t>
      </w:r>
      <w:r w:rsidRPr="00C16074">
        <w:rPr>
          <w:szCs w:val="22"/>
        </w:rPr>
        <w:t>/</w:t>
      </w:r>
      <w:r w:rsidRPr="00C16074">
        <w:rPr>
          <w:rFonts w:cs="Arial"/>
          <w:szCs w:val="22"/>
        </w:rPr>
        <w:t>[</w:t>
      </w:r>
      <w:r w:rsidRPr="00C16074">
        <w:rPr>
          <w:rFonts w:cs="Arial"/>
          <w:szCs w:val="22"/>
          <w:highlight w:val="yellow"/>
        </w:rPr>
        <w:t>*</w:t>
      </w:r>
      <w:r w:rsidRPr="00C16074">
        <w:rPr>
          <w:rFonts w:cs="Arial"/>
          <w:szCs w:val="22"/>
        </w:rPr>
        <w:t>]</w:t>
      </w:r>
      <w:r w:rsidRPr="00C16074">
        <w:rPr>
          <w:rFonts w:cs="Arial"/>
          <w:szCs w:val="22"/>
          <w:lang w:val="cs-CZ"/>
        </w:rPr>
        <w:t xml:space="preserve"> </w:t>
      </w:r>
      <w:r w:rsidRPr="00C16074">
        <w:rPr>
          <w:szCs w:val="22"/>
        </w:rPr>
        <w:t>dne</w:t>
      </w:r>
      <w:r w:rsidRPr="00C16074">
        <w:rPr>
          <w:szCs w:val="22"/>
          <w:lang w:val="cs-CZ"/>
        </w:rPr>
        <w:t xml:space="preserve"> </w:t>
      </w:r>
      <w:r w:rsidRPr="00C16074">
        <w:rPr>
          <w:rFonts w:cs="Arial"/>
          <w:szCs w:val="22"/>
        </w:rPr>
        <w:t>[</w:t>
      </w:r>
      <w:r w:rsidRPr="00C16074">
        <w:rPr>
          <w:rFonts w:cs="Arial"/>
          <w:szCs w:val="22"/>
          <w:highlight w:val="yellow"/>
        </w:rPr>
        <w:t>*</w:t>
      </w:r>
      <w:r w:rsidRPr="00C16074">
        <w:rPr>
          <w:rFonts w:cs="Arial"/>
          <w:szCs w:val="22"/>
        </w:rPr>
        <w:t>]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B060C" w:rsidRPr="002B060C" w14:paraId="7DB9D9E9" w14:textId="77777777" w:rsidTr="002B060C">
        <w:tc>
          <w:tcPr>
            <w:tcW w:w="4530" w:type="dxa"/>
          </w:tcPr>
          <w:p w14:paraId="0EFBE0BB" w14:textId="77777777" w:rsidR="002B060C" w:rsidRPr="002B060C" w:rsidRDefault="002B060C" w:rsidP="00C16074">
            <w:pPr>
              <w:pStyle w:val="Odstavecseseznamem"/>
              <w:spacing w:after="0"/>
              <w:ind w:left="-106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V Brně dne: [</w:t>
            </w:r>
            <w:r w:rsidRPr="002B060C">
              <w:rPr>
                <w:szCs w:val="22"/>
                <w:highlight w:val="yellow"/>
                <w:lang w:val="cs-CZ"/>
              </w:rPr>
              <w:t>*</w:t>
            </w:r>
            <w:r w:rsidRPr="002B060C">
              <w:rPr>
                <w:szCs w:val="22"/>
                <w:lang w:val="cs-CZ"/>
              </w:rPr>
              <w:t>]</w:t>
            </w:r>
          </w:p>
          <w:p w14:paraId="6FE92219" w14:textId="77777777" w:rsidR="002B060C" w:rsidRPr="002B060C" w:rsidRDefault="002B060C" w:rsidP="00C16074">
            <w:pPr>
              <w:pStyle w:val="Odstavecseseznamem"/>
              <w:spacing w:after="0"/>
              <w:ind w:left="-106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5DCE13D0" w14:textId="77777777" w:rsidR="002B060C" w:rsidRPr="002B060C" w:rsidRDefault="002B060C" w:rsidP="002B060C">
            <w:pPr>
              <w:pStyle w:val="Odstavecseseznamem"/>
              <w:spacing w:after="0"/>
              <w:ind w:left="0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V [</w:t>
            </w:r>
            <w:r w:rsidRPr="002B060C">
              <w:rPr>
                <w:szCs w:val="22"/>
                <w:highlight w:val="yellow"/>
                <w:lang w:val="cs-CZ"/>
              </w:rPr>
              <w:t>*</w:t>
            </w:r>
            <w:r w:rsidRPr="002B060C">
              <w:rPr>
                <w:szCs w:val="22"/>
                <w:lang w:val="cs-CZ"/>
              </w:rPr>
              <w:t>] dne: [</w:t>
            </w:r>
            <w:r w:rsidRPr="002B060C">
              <w:rPr>
                <w:szCs w:val="22"/>
                <w:highlight w:val="yellow"/>
                <w:lang w:val="cs-CZ"/>
              </w:rPr>
              <w:t>*</w:t>
            </w:r>
            <w:r w:rsidRPr="002B060C">
              <w:rPr>
                <w:szCs w:val="22"/>
                <w:lang w:val="cs-CZ"/>
              </w:rPr>
              <w:t>]</w:t>
            </w:r>
          </w:p>
          <w:p w14:paraId="45DB00C8" w14:textId="77777777" w:rsidR="002B060C" w:rsidRPr="002B060C" w:rsidRDefault="002B060C" w:rsidP="002B060C">
            <w:pPr>
              <w:pStyle w:val="Odstavecseseznamem"/>
              <w:spacing w:after="0"/>
              <w:ind w:left="0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Za Zhotovitele:</w:t>
            </w:r>
          </w:p>
        </w:tc>
      </w:tr>
      <w:tr w:rsidR="002B060C" w:rsidRPr="002B060C" w14:paraId="30747407" w14:textId="77777777" w:rsidTr="002B060C">
        <w:trPr>
          <w:trHeight w:val="1240"/>
        </w:trPr>
        <w:tc>
          <w:tcPr>
            <w:tcW w:w="4530" w:type="dxa"/>
            <w:vAlign w:val="bottom"/>
          </w:tcPr>
          <w:p w14:paraId="5DE9B701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_____________________________</w:t>
            </w:r>
          </w:p>
        </w:tc>
        <w:tc>
          <w:tcPr>
            <w:tcW w:w="4531" w:type="dxa"/>
            <w:vAlign w:val="bottom"/>
          </w:tcPr>
          <w:p w14:paraId="6A1E88D6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_____________________________</w:t>
            </w:r>
          </w:p>
        </w:tc>
      </w:tr>
      <w:tr w:rsidR="002B060C" w:rsidRPr="002B060C" w14:paraId="1C38C038" w14:textId="77777777" w:rsidTr="002B060C">
        <w:tc>
          <w:tcPr>
            <w:tcW w:w="4530" w:type="dxa"/>
            <w:vAlign w:val="center"/>
          </w:tcPr>
          <w:p w14:paraId="7E93F4CD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b/>
                <w:szCs w:val="22"/>
                <w:lang w:val="cs-CZ"/>
              </w:rPr>
            </w:pPr>
            <w:r w:rsidRPr="002B060C">
              <w:rPr>
                <w:b/>
                <w:szCs w:val="22"/>
                <w:lang w:val="cs-CZ"/>
              </w:rPr>
              <w:t>[</w:t>
            </w:r>
            <w:r w:rsidRPr="002B060C">
              <w:rPr>
                <w:b/>
                <w:szCs w:val="22"/>
                <w:highlight w:val="cyan"/>
                <w:lang w:val="cs-CZ"/>
              </w:rPr>
              <w:t>k doplnění</w:t>
            </w:r>
            <w:r w:rsidRPr="002B060C">
              <w:rPr>
                <w:b/>
                <w:szCs w:val="22"/>
                <w:lang w:val="cs-CZ"/>
              </w:rPr>
              <w:t>]</w:t>
            </w:r>
          </w:p>
          <w:p w14:paraId="0D234886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[</w:t>
            </w:r>
            <w:r w:rsidRPr="002B060C">
              <w:rPr>
                <w:szCs w:val="22"/>
                <w:highlight w:val="cyan"/>
                <w:lang w:val="cs-CZ"/>
              </w:rPr>
              <w:t>k doplnění</w:t>
            </w:r>
            <w:r w:rsidRPr="002B060C">
              <w:rPr>
                <w:szCs w:val="22"/>
                <w:lang w:val="cs-CZ"/>
              </w:rPr>
              <w:t>]</w:t>
            </w:r>
          </w:p>
        </w:tc>
        <w:tc>
          <w:tcPr>
            <w:tcW w:w="4531" w:type="dxa"/>
            <w:vAlign w:val="center"/>
          </w:tcPr>
          <w:p w14:paraId="1DA1ED76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b/>
                <w:szCs w:val="22"/>
                <w:lang w:val="cs-CZ"/>
              </w:rPr>
            </w:pPr>
            <w:r w:rsidRPr="002B060C">
              <w:rPr>
                <w:b/>
                <w:szCs w:val="22"/>
                <w:lang w:val="cs-CZ"/>
              </w:rPr>
              <w:t>[</w:t>
            </w:r>
            <w:r w:rsidRPr="002B060C">
              <w:rPr>
                <w:b/>
                <w:szCs w:val="22"/>
                <w:highlight w:val="yellow"/>
                <w:lang w:val="cs-CZ"/>
              </w:rPr>
              <w:t>doplní dodavatel</w:t>
            </w:r>
            <w:r w:rsidRPr="002B060C">
              <w:rPr>
                <w:b/>
                <w:szCs w:val="22"/>
                <w:lang w:val="cs-CZ"/>
              </w:rPr>
              <w:t>]</w:t>
            </w:r>
          </w:p>
          <w:p w14:paraId="681F84DB" w14:textId="77777777" w:rsidR="002B060C" w:rsidRPr="002B060C" w:rsidRDefault="002B060C" w:rsidP="002B060C">
            <w:pPr>
              <w:pStyle w:val="Odstavecseseznamem"/>
              <w:spacing w:after="0"/>
              <w:ind w:left="0"/>
              <w:jc w:val="center"/>
              <w:rPr>
                <w:szCs w:val="22"/>
                <w:lang w:val="cs-CZ"/>
              </w:rPr>
            </w:pPr>
            <w:r w:rsidRPr="002B060C">
              <w:rPr>
                <w:szCs w:val="22"/>
                <w:lang w:val="cs-CZ"/>
              </w:rPr>
              <w:t>[</w:t>
            </w:r>
            <w:r w:rsidRPr="002B060C">
              <w:rPr>
                <w:szCs w:val="22"/>
                <w:highlight w:val="yellow"/>
                <w:lang w:val="cs-CZ"/>
              </w:rPr>
              <w:t>doplní dodavatel</w:t>
            </w:r>
            <w:r w:rsidRPr="002B060C">
              <w:rPr>
                <w:szCs w:val="22"/>
                <w:lang w:val="cs-CZ"/>
              </w:rPr>
              <w:t>]</w:t>
            </w:r>
          </w:p>
        </w:tc>
      </w:tr>
    </w:tbl>
    <w:p w14:paraId="4832E515" w14:textId="77777777" w:rsidR="002B060C" w:rsidRPr="002B060C" w:rsidRDefault="002B060C" w:rsidP="002B060C">
      <w:pPr>
        <w:pStyle w:val="Odstavecseseznamem"/>
        <w:ind w:left="0"/>
        <w:rPr>
          <w:szCs w:val="22"/>
          <w:lang w:val="cs-CZ"/>
        </w:rPr>
      </w:pPr>
    </w:p>
    <w:sectPr w:rsidR="002B060C" w:rsidRPr="002B060C" w:rsidSect="003E6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89DF" w14:textId="77777777" w:rsidR="003741CE" w:rsidRDefault="003741CE">
      <w:r>
        <w:separator/>
      </w:r>
    </w:p>
  </w:endnote>
  <w:endnote w:type="continuationSeparator" w:id="0">
    <w:p w14:paraId="7E1CAB29" w14:textId="77777777" w:rsidR="003741CE" w:rsidRDefault="003741CE">
      <w:r>
        <w:continuationSeparator/>
      </w:r>
    </w:p>
  </w:endnote>
  <w:endnote w:type="continuationNotice" w:id="1">
    <w:p w14:paraId="09AC42A2" w14:textId="77777777" w:rsidR="003741CE" w:rsidRDefault="00374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5FA1" w14:textId="77777777" w:rsidR="00897F75" w:rsidRDefault="00897F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C589" w14:textId="77777777" w:rsidR="00706C6B" w:rsidRPr="00BE6DD2" w:rsidRDefault="00706C6B" w:rsidP="00F57845">
    <w:pPr>
      <w:pStyle w:val="Zpat"/>
      <w:ind w:right="360"/>
      <w:jc w:val="center"/>
      <w:rPr>
        <w:rFonts w:cs="Arial"/>
        <w:szCs w:val="22"/>
      </w:rPr>
    </w:pPr>
    <w:r w:rsidRPr="00BE6DD2">
      <w:rPr>
        <w:rStyle w:val="slostrnky"/>
        <w:rFonts w:cs="Arial"/>
        <w:szCs w:val="22"/>
      </w:rPr>
      <w:fldChar w:fldCharType="begin"/>
    </w:r>
    <w:r w:rsidRPr="00BE6DD2">
      <w:rPr>
        <w:rStyle w:val="slostrnky"/>
        <w:rFonts w:cs="Arial"/>
        <w:szCs w:val="22"/>
      </w:rPr>
      <w:instrText xml:space="preserve"> PAGE </w:instrText>
    </w:r>
    <w:r w:rsidRPr="00BE6DD2">
      <w:rPr>
        <w:rStyle w:val="slostrnky"/>
        <w:rFonts w:cs="Arial"/>
        <w:szCs w:val="22"/>
      </w:rPr>
      <w:fldChar w:fldCharType="separate"/>
    </w:r>
    <w:r w:rsidR="009B4CB3" w:rsidRPr="00BE6DD2">
      <w:rPr>
        <w:rStyle w:val="slostrnky"/>
        <w:rFonts w:cs="Arial"/>
        <w:noProof/>
        <w:szCs w:val="22"/>
      </w:rPr>
      <w:t>2</w:t>
    </w:r>
    <w:r w:rsidRPr="00BE6DD2">
      <w:rPr>
        <w:rStyle w:val="slostrnky"/>
        <w:rFonts w:cs="Arial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F5BE" w14:textId="77777777" w:rsidR="00F313B5" w:rsidRPr="002B060C" w:rsidRDefault="00F313B5" w:rsidP="00F313B5">
    <w:pPr>
      <w:pStyle w:val="Zpat"/>
      <w:jc w:val="center"/>
      <w:rPr>
        <w:rFonts w:cs="Arial"/>
        <w:szCs w:val="19"/>
      </w:rPr>
    </w:pPr>
    <w:r w:rsidRPr="002B060C">
      <w:rPr>
        <w:rFonts w:cs="Arial"/>
        <w:szCs w:val="19"/>
      </w:rPr>
      <w:fldChar w:fldCharType="begin"/>
    </w:r>
    <w:r w:rsidRPr="002B060C">
      <w:rPr>
        <w:rFonts w:cs="Arial"/>
        <w:szCs w:val="19"/>
      </w:rPr>
      <w:instrText>PAGE   \* MERGEFORMAT</w:instrText>
    </w:r>
    <w:r w:rsidRPr="002B060C">
      <w:rPr>
        <w:rFonts w:cs="Arial"/>
        <w:szCs w:val="19"/>
      </w:rPr>
      <w:fldChar w:fldCharType="separate"/>
    </w:r>
    <w:r w:rsidR="009B4CB3" w:rsidRPr="002B060C">
      <w:rPr>
        <w:rFonts w:cs="Arial"/>
        <w:noProof/>
        <w:szCs w:val="19"/>
        <w:lang w:val="cs-CZ"/>
      </w:rPr>
      <w:t>1</w:t>
    </w:r>
    <w:r w:rsidRPr="002B060C">
      <w:rPr>
        <w:rFonts w:cs="Arial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24F9" w14:textId="77777777" w:rsidR="003741CE" w:rsidRDefault="003741CE">
      <w:r>
        <w:separator/>
      </w:r>
    </w:p>
  </w:footnote>
  <w:footnote w:type="continuationSeparator" w:id="0">
    <w:p w14:paraId="72B63EE6" w14:textId="77777777" w:rsidR="003741CE" w:rsidRDefault="003741CE">
      <w:r>
        <w:continuationSeparator/>
      </w:r>
    </w:p>
  </w:footnote>
  <w:footnote w:type="continuationNotice" w:id="1">
    <w:p w14:paraId="65E90D7B" w14:textId="77777777" w:rsidR="003741CE" w:rsidRDefault="00374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905" w14:textId="77777777" w:rsidR="00897F75" w:rsidRDefault="00897F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6DD9" w14:textId="77777777" w:rsidR="00897F75" w:rsidRDefault="00897F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EF0B" w14:textId="37E151B2" w:rsidR="00813929" w:rsidRPr="00245BAF" w:rsidRDefault="00813929" w:rsidP="00813929">
    <w:pPr>
      <w:pStyle w:val="Zhlav"/>
      <w:rPr>
        <w:b/>
        <w:lang w:val="cs-CZ"/>
      </w:rPr>
    </w:pPr>
    <w:r w:rsidRPr="00245BAF">
      <w:rPr>
        <w:b/>
        <w:lang w:val="cs-CZ"/>
      </w:rPr>
      <w:t xml:space="preserve">Příloha č. </w:t>
    </w:r>
    <w:r w:rsidR="00AD335F">
      <w:rPr>
        <w:b/>
        <w:lang w:val="cs-CZ"/>
      </w:rPr>
      <w:t>1</w:t>
    </w:r>
    <w:r w:rsidRPr="00245BAF">
      <w:rPr>
        <w:b/>
        <w:lang w:val="cs-CZ"/>
      </w:rPr>
      <w:t xml:space="preserve"> </w:t>
    </w:r>
    <w:r w:rsidR="00897F75">
      <w:rPr>
        <w:b/>
        <w:lang w:val="cs-CZ"/>
      </w:rPr>
      <w:t>ZD</w:t>
    </w:r>
    <w:r w:rsidRPr="00245BAF">
      <w:rPr>
        <w:b/>
        <w:lang w:val="cs-CZ"/>
      </w:rPr>
      <w:t xml:space="preserve"> – Závazný vzor Smlouvy o dílo</w:t>
    </w:r>
  </w:p>
  <w:p w14:paraId="3B221391" w14:textId="77777777" w:rsidR="00706C6B" w:rsidRPr="005758AE" w:rsidRDefault="00706C6B" w:rsidP="005758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</w:rPr>
    </w:lvl>
  </w:abstractNum>
  <w:abstractNum w:abstractNumId="2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13"/>
    <w:multiLevelType w:val="singleLevel"/>
    <w:tmpl w:val="00000013"/>
    <w:name w:val="WW8Num3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/>
        <w:i w:val="0"/>
      </w:rPr>
    </w:lvl>
  </w:abstractNum>
  <w:abstractNum w:abstractNumId="4" w15:restartNumberingAfterBreak="0">
    <w:nsid w:val="06D84E6E"/>
    <w:multiLevelType w:val="hybridMultilevel"/>
    <w:tmpl w:val="AC526684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159B0D47"/>
    <w:multiLevelType w:val="hybridMultilevel"/>
    <w:tmpl w:val="19C26750"/>
    <w:lvl w:ilvl="0" w:tplc="8C68DAF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86317"/>
    <w:multiLevelType w:val="hybridMultilevel"/>
    <w:tmpl w:val="84401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81E1F"/>
    <w:multiLevelType w:val="multilevel"/>
    <w:tmpl w:val="41F0F4C4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3B64562"/>
    <w:multiLevelType w:val="hybridMultilevel"/>
    <w:tmpl w:val="E4DA1C02"/>
    <w:lvl w:ilvl="0" w:tplc="04050017">
      <w:start w:val="1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 w15:restartNumberingAfterBreak="0">
    <w:nsid w:val="27883B8D"/>
    <w:multiLevelType w:val="hybridMultilevel"/>
    <w:tmpl w:val="B46054AE"/>
    <w:lvl w:ilvl="0" w:tplc="0405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7248AF80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8C68DAF0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5F162C7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1A9C3426">
      <w:numFmt w:val="bullet"/>
      <w:lvlText w:val="–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64F2F"/>
    <w:multiLevelType w:val="hybridMultilevel"/>
    <w:tmpl w:val="EA043DA4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2F3C3BDF"/>
    <w:multiLevelType w:val="multilevel"/>
    <w:tmpl w:val="413AE3BA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D2737B7"/>
    <w:multiLevelType w:val="hybridMultilevel"/>
    <w:tmpl w:val="AC526684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3F6713EF"/>
    <w:multiLevelType w:val="hybridMultilevel"/>
    <w:tmpl w:val="0218C8EA"/>
    <w:lvl w:ilvl="0" w:tplc="E91EAFDC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1D0343"/>
    <w:multiLevelType w:val="hybridMultilevel"/>
    <w:tmpl w:val="03D69CA2"/>
    <w:lvl w:ilvl="0" w:tplc="8A36A2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A2AEB4">
      <w:start w:val="1"/>
      <w:numFmt w:val="lowerLetter"/>
      <w:pStyle w:val="Psm2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E50CA08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ACDCF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695E"/>
    <w:multiLevelType w:val="hybridMultilevel"/>
    <w:tmpl w:val="E4DA1C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F143A"/>
    <w:multiLevelType w:val="multilevel"/>
    <w:tmpl w:val="3FBEDF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3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494C3B6D"/>
    <w:multiLevelType w:val="hybridMultilevel"/>
    <w:tmpl w:val="F51E269E"/>
    <w:lvl w:ilvl="0" w:tplc="8C68DAF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32082"/>
    <w:multiLevelType w:val="hybridMultilevel"/>
    <w:tmpl w:val="B1C6712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0431"/>
    <w:multiLevelType w:val="multilevel"/>
    <w:tmpl w:val="E4ECF7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none"/>
      <w:pStyle w:val="Tetrovesmlouvy"/>
      <w:lvlText w:val=""/>
      <w:lvlJc w:val="left"/>
      <w:pPr>
        <w:tabs>
          <w:tab w:val="num" w:pos="360"/>
        </w:tabs>
      </w:pPr>
    </w:lvl>
    <w:lvl w:ilvl="3">
      <w:numFmt w:val="decimal"/>
      <w:pStyle w:val="tvrtrovesmlouvy"/>
      <w:lvlText w:val=""/>
      <w:lvlJc w:val="left"/>
    </w:lvl>
    <w:lvl w:ilvl="4">
      <w:numFmt w:val="decimal"/>
      <w:pStyle w:val="Ptrove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434FBD"/>
    <w:multiLevelType w:val="hybridMultilevel"/>
    <w:tmpl w:val="AC526684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" w15:restartNumberingAfterBreak="0">
    <w:nsid w:val="5CC548F1"/>
    <w:multiLevelType w:val="hybridMultilevel"/>
    <w:tmpl w:val="CBF29B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50121"/>
    <w:multiLevelType w:val="hybridMultilevel"/>
    <w:tmpl w:val="AC526684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638542E6"/>
    <w:multiLevelType w:val="multilevel"/>
    <w:tmpl w:val="3FBEDF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3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4" w15:restartNumberingAfterBreak="0">
    <w:nsid w:val="668E29D0"/>
    <w:multiLevelType w:val="hybridMultilevel"/>
    <w:tmpl w:val="E2242B2A"/>
    <w:lvl w:ilvl="0" w:tplc="40FE9B46">
      <w:start w:val="1"/>
      <w:numFmt w:val="lowerLetter"/>
      <w:lvlText w:val="%1)"/>
      <w:lvlJc w:val="left"/>
      <w:pPr>
        <w:ind w:left="4897" w:hanging="360"/>
      </w:pPr>
      <w:rPr>
        <w:rFonts w:ascii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6BB40E3"/>
    <w:multiLevelType w:val="multilevel"/>
    <w:tmpl w:val="F7E837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B2D4DDA"/>
    <w:multiLevelType w:val="multilevel"/>
    <w:tmpl w:val="3FBEDF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3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 w16cid:durableId="21518486">
    <w:abstractNumId w:val="2"/>
  </w:num>
  <w:num w:numId="2" w16cid:durableId="1741247337">
    <w:abstractNumId w:val="7"/>
  </w:num>
  <w:num w:numId="3" w16cid:durableId="355428221">
    <w:abstractNumId w:val="24"/>
  </w:num>
  <w:num w:numId="4" w16cid:durableId="1859077663">
    <w:abstractNumId w:val="9"/>
  </w:num>
  <w:num w:numId="5" w16cid:durableId="455485330">
    <w:abstractNumId w:val="8"/>
  </w:num>
  <w:num w:numId="6" w16cid:durableId="1035152121">
    <w:abstractNumId w:val="15"/>
  </w:num>
  <w:num w:numId="7" w16cid:durableId="685056863">
    <w:abstractNumId w:val="18"/>
  </w:num>
  <w:num w:numId="8" w16cid:durableId="131144839">
    <w:abstractNumId w:val="21"/>
  </w:num>
  <w:num w:numId="9" w16cid:durableId="1300762589">
    <w:abstractNumId w:val="19"/>
  </w:num>
  <w:num w:numId="10" w16cid:durableId="1445807925">
    <w:abstractNumId w:val="16"/>
  </w:num>
  <w:num w:numId="11" w16cid:durableId="1166821205">
    <w:abstractNumId w:val="13"/>
  </w:num>
  <w:num w:numId="12" w16cid:durableId="197475623">
    <w:abstractNumId w:val="17"/>
  </w:num>
  <w:num w:numId="13" w16cid:durableId="1513644408">
    <w:abstractNumId w:val="5"/>
  </w:num>
  <w:num w:numId="14" w16cid:durableId="792939059">
    <w:abstractNumId w:val="10"/>
  </w:num>
  <w:num w:numId="15" w16cid:durableId="326250136">
    <w:abstractNumId w:val="14"/>
  </w:num>
  <w:num w:numId="16" w16cid:durableId="1162240534">
    <w:abstractNumId w:val="20"/>
  </w:num>
  <w:num w:numId="17" w16cid:durableId="1944453956">
    <w:abstractNumId w:val="12"/>
  </w:num>
  <w:num w:numId="18" w16cid:durableId="772091692">
    <w:abstractNumId w:val="22"/>
  </w:num>
  <w:num w:numId="19" w16cid:durableId="34161082">
    <w:abstractNumId w:val="4"/>
  </w:num>
  <w:num w:numId="20" w16cid:durableId="1166820656">
    <w:abstractNumId w:val="19"/>
  </w:num>
  <w:num w:numId="21" w16cid:durableId="1547793416">
    <w:abstractNumId w:val="23"/>
  </w:num>
  <w:num w:numId="22" w16cid:durableId="1733582178">
    <w:abstractNumId w:val="26"/>
  </w:num>
  <w:num w:numId="23" w16cid:durableId="19673487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08483925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4975677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7"/>
    <w:rsid w:val="00000027"/>
    <w:rsid w:val="000001B2"/>
    <w:rsid w:val="000002BD"/>
    <w:rsid w:val="000005BE"/>
    <w:rsid w:val="00000A87"/>
    <w:rsid w:val="00000B00"/>
    <w:rsid w:val="0000103C"/>
    <w:rsid w:val="000010B3"/>
    <w:rsid w:val="000016BD"/>
    <w:rsid w:val="0000195C"/>
    <w:rsid w:val="00001BC4"/>
    <w:rsid w:val="0000274D"/>
    <w:rsid w:val="0000370B"/>
    <w:rsid w:val="0000392A"/>
    <w:rsid w:val="00003D5F"/>
    <w:rsid w:val="00004C60"/>
    <w:rsid w:val="00005708"/>
    <w:rsid w:val="0000703B"/>
    <w:rsid w:val="00007CB3"/>
    <w:rsid w:val="00007DE6"/>
    <w:rsid w:val="00007E2C"/>
    <w:rsid w:val="0001073C"/>
    <w:rsid w:val="00010ACD"/>
    <w:rsid w:val="00010EA8"/>
    <w:rsid w:val="000113B1"/>
    <w:rsid w:val="0001186F"/>
    <w:rsid w:val="0001255C"/>
    <w:rsid w:val="000128FC"/>
    <w:rsid w:val="00012A27"/>
    <w:rsid w:val="00012C1B"/>
    <w:rsid w:val="0001368D"/>
    <w:rsid w:val="00013DA9"/>
    <w:rsid w:val="000143AB"/>
    <w:rsid w:val="00014B1A"/>
    <w:rsid w:val="000160E8"/>
    <w:rsid w:val="00016145"/>
    <w:rsid w:val="0001662C"/>
    <w:rsid w:val="00016FFF"/>
    <w:rsid w:val="000172FC"/>
    <w:rsid w:val="000173FF"/>
    <w:rsid w:val="00022E2C"/>
    <w:rsid w:val="00023136"/>
    <w:rsid w:val="00023472"/>
    <w:rsid w:val="00023C7E"/>
    <w:rsid w:val="00024120"/>
    <w:rsid w:val="000244BA"/>
    <w:rsid w:val="00024722"/>
    <w:rsid w:val="00024A2E"/>
    <w:rsid w:val="000252D2"/>
    <w:rsid w:val="000253A7"/>
    <w:rsid w:val="00025B28"/>
    <w:rsid w:val="00025B64"/>
    <w:rsid w:val="000260D1"/>
    <w:rsid w:val="00026E32"/>
    <w:rsid w:val="00026ED1"/>
    <w:rsid w:val="00027460"/>
    <w:rsid w:val="000274CF"/>
    <w:rsid w:val="000278EC"/>
    <w:rsid w:val="00027BFC"/>
    <w:rsid w:val="0003029A"/>
    <w:rsid w:val="00030A18"/>
    <w:rsid w:val="000313F2"/>
    <w:rsid w:val="000315A0"/>
    <w:rsid w:val="000318B0"/>
    <w:rsid w:val="00031FD5"/>
    <w:rsid w:val="000329CE"/>
    <w:rsid w:val="00032CF0"/>
    <w:rsid w:val="00033B71"/>
    <w:rsid w:val="00033EAB"/>
    <w:rsid w:val="00035079"/>
    <w:rsid w:val="00035FD9"/>
    <w:rsid w:val="000360D2"/>
    <w:rsid w:val="00036EA8"/>
    <w:rsid w:val="0003702D"/>
    <w:rsid w:val="000378B9"/>
    <w:rsid w:val="00037C44"/>
    <w:rsid w:val="00037D4C"/>
    <w:rsid w:val="000401AF"/>
    <w:rsid w:val="000407FD"/>
    <w:rsid w:val="0004106C"/>
    <w:rsid w:val="0004187F"/>
    <w:rsid w:val="00041A39"/>
    <w:rsid w:val="00042D0A"/>
    <w:rsid w:val="000430B9"/>
    <w:rsid w:val="0004320E"/>
    <w:rsid w:val="00043EC6"/>
    <w:rsid w:val="00043F9E"/>
    <w:rsid w:val="00044D73"/>
    <w:rsid w:val="00045284"/>
    <w:rsid w:val="00045354"/>
    <w:rsid w:val="000459BA"/>
    <w:rsid w:val="00045ED8"/>
    <w:rsid w:val="00046B15"/>
    <w:rsid w:val="0004721D"/>
    <w:rsid w:val="00047825"/>
    <w:rsid w:val="00047A9D"/>
    <w:rsid w:val="00050A2A"/>
    <w:rsid w:val="00050BFA"/>
    <w:rsid w:val="00051937"/>
    <w:rsid w:val="00052F32"/>
    <w:rsid w:val="00053500"/>
    <w:rsid w:val="000543F5"/>
    <w:rsid w:val="00054A3D"/>
    <w:rsid w:val="00054E44"/>
    <w:rsid w:val="000551AD"/>
    <w:rsid w:val="000552B0"/>
    <w:rsid w:val="00055B9A"/>
    <w:rsid w:val="000573DD"/>
    <w:rsid w:val="000605B8"/>
    <w:rsid w:val="00060655"/>
    <w:rsid w:val="00060B46"/>
    <w:rsid w:val="00061470"/>
    <w:rsid w:val="00061938"/>
    <w:rsid w:val="00061B6F"/>
    <w:rsid w:val="00061C87"/>
    <w:rsid w:val="00062377"/>
    <w:rsid w:val="00062A29"/>
    <w:rsid w:val="000631F9"/>
    <w:rsid w:val="00063A2C"/>
    <w:rsid w:val="0006407A"/>
    <w:rsid w:val="0006443F"/>
    <w:rsid w:val="00065F89"/>
    <w:rsid w:val="0006613D"/>
    <w:rsid w:val="00066178"/>
    <w:rsid w:val="00066625"/>
    <w:rsid w:val="00066CEA"/>
    <w:rsid w:val="0006716D"/>
    <w:rsid w:val="00067D63"/>
    <w:rsid w:val="000710FB"/>
    <w:rsid w:val="000712E5"/>
    <w:rsid w:val="00071307"/>
    <w:rsid w:val="000716B9"/>
    <w:rsid w:val="00072655"/>
    <w:rsid w:val="00072C81"/>
    <w:rsid w:val="00073966"/>
    <w:rsid w:val="00073A03"/>
    <w:rsid w:val="00073B44"/>
    <w:rsid w:val="00073EBE"/>
    <w:rsid w:val="000742BE"/>
    <w:rsid w:val="000744FA"/>
    <w:rsid w:val="000745B2"/>
    <w:rsid w:val="00074A83"/>
    <w:rsid w:val="000755A4"/>
    <w:rsid w:val="000768CC"/>
    <w:rsid w:val="000777C6"/>
    <w:rsid w:val="0007798C"/>
    <w:rsid w:val="0008031A"/>
    <w:rsid w:val="00080991"/>
    <w:rsid w:val="000815B6"/>
    <w:rsid w:val="00081931"/>
    <w:rsid w:val="00082A80"/>
    <w:rsid w:val="00082D98"/>
    <w:rsid w:val="00083D05"/>
    <w:rsid w:val="00084206"/>
    <w:rsid w:val="00084336"/>
    <w:rsid w:val="00085068"/>
    <w:rsid w:val="0008539A"/>
    <w:rsid w:val="00085AC6"/>
    <w:rsid w:val="00085E99"/>
    <w:rsid w:val="00086177"/>
    <w:rsid w:val="00087572"/>
    <w:rsid w:val="00087BC7"/>
    <w:rsid w:val="000902E3"/>
    <w:rsid w:val="00090615"/>
    <w:rsid w:val="00091182"/>
    <w:rsid w:val="00091342"/>
    <w:rsid w:val="000914A4"/>
    <w:rsid w:val="00091ABC"/>
    <w:rsid w:val="000948A0"/>
    <w:rsid w:val="00094CF4"/>
    <w:rsid w:val="00095683"/>
    <w:rsid w:val="000957C5"/>
    <w:rsid w:val="000958AB"/>
    <w:rsid w:val="00095E4B"/>
    <w:rsid w:val="00095F9C"/>
    <w:rsid w:val="0009604B"/>
    <w:rsid w:val="0009624B"/>
    <w:rsid w:val="00096B29"/>
    <w:rsid w:val="0009737D"/>
    <w:rsid w:val="0009768D"/>
    <w:rsid w:val="000A02E5"/>
    <w:rsid w:val="000A15CA"/>
    <w:rsid w:val="000A1665"/>
    <w:rsid w:val="000A269B"/>
    <w:rsid w:val="000A27C5"/>
    <w:rsid w:val="000A2E72"/>
    <w:rsid w:val="000A300F"/>
    <w:rsid w:val="000A33A2"/>
    <w:rsid w:val="000A3FD8"/>
    <w:rsid w:val="000A4B2F"/>
    <w:rsid w:val="000A4C0D"/>
    <w:rsid w:val="000A4C7C"/>
    <w:rsid w:val="000A5E2A"/>
    <w:rsid w:val="000A714C"/>
    <w:rsid w:val="000A774B"/>
    <w:rsid w:val="000A783B"/>
    <w:rsid w:val="000A7881"/>
    <w:rsid w:val="000B14A8"/>
    <w:rsid w:val="000B18B2"/>
    <w:rsid w:val="000B1AB3"/>
    <w:rsid w:val="000B24B5"/>
    <w:rsid w:val="000B2F14"/>
    <w:rsid w:val="000B32AC"/>
    <w:rsid w:val="000B3DE7"/>
    <w:rsid w:val="000B3E16"/>
    <w:rsid w:val="000B47D8"/>
    <w:rsid w:val="000B5CCE"/>
    <w:rsid w:val="000B6161"/>
    <w:rsid w:val="000B6CCC"/>
    <w:rsid w:val="000B736C"/>
    <w:rsid w:val="000B7634"/>
    <w:rsid w:val="000C056E"/>
    <w:rsid w:val="000C1987"/>
    <w:rsid w:val="000C2586"/>
    <w:rsid w:val="000C2E75"/>
    <w:rsid w:val="000C32B9"/>
    <w:rsid w:val="000C39C6"/>
    <w:rsid w:val="000C60E0"/>
    <w:rsid w:val="000C6CA1"/>
    <w:rsid w:val="000C735F"/>
    <w:rsid w:val="000C7864"/>
    <w:rsid w:val="000D062E"/>
    <w:rsid w:val="000D0E19"/>
    <w:rsid w:val="000D1F24"/>
    <w:rsid w:val="000D24EE"/>
    <w:rsid w:val="000D3FFE"/>
    <w:rsid w:val="000D601B"/>
    <w:rsid w:val="000D6842"/>
    <w:rsid w:val="000D6FA6"/>
    <w:rsid w:val="000D766A"/>
    <w:rsid w:val="000D7F82"/>
    <w:rsid w:val="000E046A"/>
    <w:rsid w:val="000E05A3"/>
    <w:rsid w:val="000E19B3"/>
    <w:rsid w:val="000E1C61"/>
    <w:rsid w:val="000E1D88"/>
    <w:rsid w:val="000E2304"/>
    <w:rsid w:val="000E2C3C"/>
    <w:rsid w:val="000E32ED"/>
    <w:rsid w:val="000E3F0E"/>
    <w:rsid w:val="000E53E4"/>
    <w:rsid w:val="000E58BE"/>
    <w:rsid w:val="000E5A1D"/>
    <w:rsid w:val="000E6912"/>
    <w:rsid w:val="000E7601"/>
    <w:rsid w:val="000F0158"/>
    <w:rsid w:val="000F0514"/>
    <w:rsid w:val="000F05BF"/>
    <w:rsid w:val="000F0AA6"/>
    <w:rsid w:val="000F1062"/>
    <w:rsid w:val="000F1229"/>
    <w:rsid w:val="000F2387"/>
    <w:rsid w:val="000F340B"/>
    <w:rsid w:val="000F3CB5"/>
    <w:rsid w:val="000F4528"/>
    <w:rsid w:val="000F4FEE"/>
    <w:rsid w:val="000F5059"/>
    <w:rsid w:val="000F5068"/>
    <w:rsid w:val="000F5392"/>
    <w:rsid w:val="000F57F8"/>
    <w:rsid w:val="000F6D4F"/>
    <w:rsid w:val="000F722A"/>
    <w:rsid w:val="000F75AE"/>
    <w:rsid w:val="00102D48"/>
    <w:rsid w:val="00104745"/>
    <w:rsid w:val="00104A80"/>
    <w:rsid w:val="00104EA7"/>
    <w:rsid w:val="001051A6"/>
    <w:rsid w:val="00106042"/>
    <w:rsid w:val="00106407"/>
    <w:rsid w:val="00106836"/>
    <w:rsid w:val="001104EE"/>
    <w:rsid w:val="00112147"/>
    <w:rsid w:val="00112523"/>
    <w:rsid w:val="001136DB"/>
    <w:rsid w:val="0011416B"/>
    <w:rsid w:val="00114A62"/>
    <w:rsid w:val="00114FB0"/>
    <w:rsid w:val="001150CB"/>
    <w:rsid w:val="00115186"/>
    <w:rsid w:val="00115303"/>
    <w:rsid w:val="001157D8"/>
    <w:rsid w:val="00116F16"/>
    <w:rsid w:val="0011703D"/>
    <w:rsid w:val="001174A5"/>
    <w:rsid w:val="00121CE6"/>
    <w:rsid w:val="00122559"/>
    <w:rsid w:val="00122B81"/>
    <w:rsid w:val="001239E8"/>
    <w:rsid w:val="00124002"/>
    <w:rsid w:val="00124266"/>
    <w:rsid w:val="00124BF9"/>
    <w:rsid w:val="00124F63"/>
    <w:rsid w:val="00125247"/>
    <w:rsid w:val="001263A6"/>
    <w:rsid w:val="001273D7"/>
    <w:rsid w:val="00127470"/>
    <w:rsid w:val="00127894"/>
    <w:rsid w:val="0013011B"/>
    <w:rsid w:val="00130C09"/>
    <w:rsid w:val="0013162A"/>
    <w:rsid w:val="00131CF3"/>
    <w:rsid w:val="00132A15"/>
    <w:rsid w:val="0013324C"/>
    <w:rsid w:val="00133A71"/>
    <w:rsid w:val="00133FB7"/>
    <w:rsid w:val="001344A0"/>
    <w:rsid w:val="00134CF7"/>
    <w:rsid w:val="001356A6"/>
    <w:rsid w:val="00136041"/>
    <w:rsid w:val="00136A8F"/>
    <w:rsid w:val="00137B2B"/>
    <w:rsid w:val="00137F72"/>
    <w:rsid w:val="0014073C"/>
    <w:rsid w:val="001414EC"/>
    <w:rsid w:val="001416D2"/>
    <w:rsid w:val="0014203D"/>
    <w:rsid w:val="00142321"/>
    <w:rsid w:val="0014250F"/>
    <w:rsid w:val="00143140"/>
    <w:rsid w:val="00143EEE"/>
    <w:rsid w:val="00143F7A"/>
    <w:rsid w:val="001440F1"/>
    <w:rsid w:val="00144241"/>
    <w:rsid w:val="00144B17"/>
    <w:rsid w:val="00144B96"/>
    <w:rsid w:val="00144C97"/>
    <w:rsid w:val="001453FF"/>
    <w:rsid w:val="001461E2"/>
    <w:rsid w:val="001462A3"/>
    <w:rsid w:val="0014662E"/>
    <w:rsid w:val="00146A58"/>
    <w:rsid w:val="00147118"/>
    <w:rsid w:val="0014719C"/>
    <w:rsid w:val="00147698"/>
    <w:rsid w:val="001477A9"/>
    <w:rsid w:val="00150686"/>
    <w:rsid w:val="0015128E"/>
    <w:rsid w:val="00151B90"/>
    <w:rsid w:val="00152967"/>
    <w:rsid w:val="00152DDB"/>
    <w:rsid w:val="00153F68"/>
    <w:rsid w:val="00153FC3"/>
    <w:rsid w:val="0015571B"/>
    <w:rsid w:val="00155CDD"/>
    <w:rsid w:val="0015770D"/>
    <w:rsid w:val="00157AA5"/>
    <w:rsid w:val="00157B57"/>
    <w:rsid w:val="00157ED8"/>
    <w:rsid w:val="00160525"/>
    <w:rsid w:val="001607B1"/>
    <w:rsid w:val="001618C5"/>
    <w:rsid w:val="00162625"/>
    <w:rsid w:val="001626DA"/>
    <w:rsid w:val="00162999"/>
    <w:rsid w:val="00162FD1"/>
    <w:rsid w:val="00163908"/>
    <w:rsid w:val="00163C94"/>
    <w:rsid w:val="001641E9"/>
    <w:rsid w:val="001643DA"/>
    <w:rsid w:val="00164FC2"/>
    <w:rsid w:val="00165605"/>
    <w:rsid w:val="00165841"/>
    <w:rsid w:val="00165D16"/>
    <w:rsid w:val="00166D31"/>
    <w:rsid w:val="00167731"/>
    <w:rsid w:val="00167DCA"/>
    <w:rsid w:val="00170831"/>
    <w:rsid w:val="001713EC"/>
    <w:rsid w:val="001716D0"/>
    <w:rsid w:val="001723C6"/>
    <w:rsid w:val="001734D8"/>
    <w:rsid w:val="00173C28"/>
    <w:rsid w:val="0017425B"/>
    <w:rsid w:val="00174BED"/>
    <w:rsid w:val="00175980"/>
    <w:rsid w:val="0017602E"/>
    <w:rsid w:val="00176427"/>
    <w:rsid w:val="00177400"/>
    <w:rsid w:val="00177C74"/>
    <w:rsid w:val="00177D0A"/>
    <w:rsid w:val="00180CCE"/>
    <w:rsid w:val="00180E4D"/>
    <w:rsid w:val="00181B21"/>
    <w:rsid w:val="0018202D"/>
    <w:rsid w:val="001821B5"/>
    <w:rsid w:val="001821F7"/>
    <w:rsid w:val="001826E4"/>
    <w:rsid w:val="0018270A"/>
    <w:rsid w:val="00183225"/>
    <w:rsid w:val="001834DF"/>
    <w:rsid w:val="00183840"/>
    <w:rsid w:val="00183F65"/>
    <w:rsid w:val="001853E9"/>
    <w:rsid w:val="00185939"/>
    <w:rsid w:val="00186642"/>
    <w:rsid w:val="0018679D"/>
    <w:rsid w:val="00187AE4"/>
    <w:rsid w:val="00187BD3"/>
    <w:rsid w:val="001904E9"/>
    <w:rsid w:val="00191F2D"/>
    <w:rsid w:val="0019207E"/>
    <w:rsid w:val="00192639"/>
    <w:rsid w:val="0019292D"/>
    <w:rsid w:val="00192BA0"/>
    <w:rsid w:val="001950E8"/>
    <w:rsid w:val="001959B3"/>
    <w:rsid w:val="00195A9B"/>
    <w:rsid w:val="00195F6B"/>
    <w:rsid w:val="001962D8"/>
    <w:rsid w:val="00197061"/>
    <w:rsid w:val="0019706B"/>
    <w:rsid w:val="001977C4"/>
    <w:rsid w:val="00197AB9"/>
    <w:rsid w:val="001A06F8"/>
    <w:rsid w:val="001A135D"/>
    <w:rsid w:val="001A182F"/>
    <w:rsid w:val="001A1D27"/>
    <w:rsid w:val="001A225E"/>
    <w:rsid w:val="001A3CAA"/>
    <w:rsid w:val="001A3D74"/>
    <w:rsid w:val="001A402C"/>
    <w:rsid w:val="001A5F4B"/>
    <w:rsid w:val="001A5FDF"/>
    <w:rsid w:val="001A66C2"/>
    <w:rsid w:val="001B0152"/>
    <w:rsid w:val="001B0596"/>
    <w:rsid w:val="001B07C2"/>
    <w:rsid w:val="001B0982"/>
    <w:rsid w:val="001B156E"/>
    <w:rsid w:val="001B1A8C"/>
    <w:rsid w:val="001B222D"/>
    <w:rsid w:val="001B299A"/>
    <w:rsid w:val="001B2CA3"/>
    <w:rsid w:val="001B2CF8"/>
    <w:rsid w:val="001B350B"/>
    <w:rsid w:val="001B4008"/>
    <w:rsid w:val="001B4118"/>
    <w:rsid w:val="001B4823"/>
    <w:rsid w:val="001B4A57"/>
    <w:rsid w:val="001B580C"/>
    <w:rsid w:val="001B70CD"/>
    <w:rsid w:val="001B75EE"/>
    <w:rsid w:val="001B7831"/>
    <w:rsid w:val="001B7B8C"/>
    <w:rsid w:val="001B7CE3"/>
    <w:rsid w:val="001C0927"/>
    <w:rsid w:val="001C0ECF"/>
    <w:rsid w:val="001C1814"/>
    <w:rsid w:val="001C1D89"/>
    <w:rsid w:val="001C501B"/>
    <w:rsid w:val="001C530E"/>
    <w:rsid w:val="001C5AF3"/>
    <w:rsid w:val="001D079C"/>
    <w:rsid w:val="001D0806"/>
    <w:rsid w:val="001D1621"/>
    <w:rsid w:val="001D22BE"/>
    <w:rsid w:val="001D316F"/>
    <w:rsid w:val="001D36EB"/>
    <w:rsid w:val="001D3A11"/>
    <w:rsid w:val="001D42D2"/>
    <w:rsid w:val="001D441E"/>
    <w:rsid w:val="001D4783"/>
    <w:rsid w:val="001D4D45"/>
    <w:rsid w:val="001D4DE0"/>
    <w:rsid w:val="001D5333"/>
    <w:rsid w:val="001D54F0"/>
    <w:rsid w:val="001D5E65"/>
    <w:rsid w:val="001D7616"/>
    <w:rsid w:val="001D78C9"/>
    <w:rsid w:val="001D7946"/>
    <w:rsid w:val="001D7D6D"/>
    <w:rsid w:val="001D7EBC"/>
    <w:rsid w:val="001E01B8"/>
    <w:rsid w:val="001E0A6A"/>
    <w:rsid w:val="001E0F16"/>
    <w:rsid w:val="001E1AA1"/>
    <w:rsid w:val="001E1C3B"/>
    <w:rsid w:val="001E1EC3"/>
    <w:rsid w:val="001E2DCE"/>
    <w:rsid w:val="001E3594"/>
    <w:rsid w:val="001E3752"/>
    <w:rsid w:val="001E44BC"/>
    <w:rsid w:val="001E502B"/>
    <w:rsid w:val="001E5FFB"/>
    <w:rsid w:val="001E610E"/>
    <w:rsid w:val="001E6445"/>
    <w:rsid w:val="001E6C9F"/>
    <w:rsid w:val="001E6D34"/>
    <w:rsid w:val="001E73A5"/>
    <w:rsid w:val="001E775D"/>
    <w:rsid w:val="001E77B5"/>
    <w:rsid w:val="001F0415"/>
    <w:rsid w:val="001F1432"/>
    <w:rsid w:val="001F217B"/>
    <w:rsid w:val="001F2373"/>
    <w:rsid w:val="001F25C0"/>
    <w:rsid w:val="001F2A40"/>
    <w:rsid w:val="001F2C7A"/>
    <w:rsid w:val="001F301F"/>
    <w:rsid w:val="001F329E"/>
    <w:rsid w:val="001F39FC"/>
    <w:rsid w:val="001F4C0F"/>
    <w:rsid w:val="001F4E7D"/>
    <w:rsid w:val="001F51CB"/>
    <w:rsid w:val="001F5660"/>
    <w:rsid w:val="001F5DB1"/>
    <w:rsid w:val="001F6578"/>
    <w:rsid w:val="001F6C2F"/>
    <w:rsid w:val="001F7170"/>
    <w:rsid w:val="001F7E37"/>
    <w:rsid w:val="00200B62"/>
    <w:rsid w:val="00200CEC"/>
    <w:rsid w:val="00201A57"/>
    <w:rsid w:val="0020203F"/>
    <w:rsid w:val="00202617"/>
    <w:rsid w:val="002028B4"/>
    <w:rsid w:val="00202A21"/>
    <w:rsid w:val="00202C97"/>
    <w:rsid w:val="00202EFC"/>
    <w:rsid w:val="002030E9"/>
    <w:rsid w:val="0020356D"/>
    <w:rsid w:val="0020385C"/>
    <w:rsid w:val="00203867"/>
    <w:rsid w:val="00203932"/>
    <w:rsid w:val="00204216"/>
    <w:rsid w:val="002044A3"/>
    <w:rsid w:val="002050CE"/>
    <w:rsid w:val="0020527A"/>
    <w:rsid w:val="00206B4D"/>
    <w:rsid w:val="00206FE3"/>
    <w:rsid w:val="00207372"/>
    <w:rsid w:val="00207556"/>
    <w:rsid w:val="0021055B"/>
    <w:rsid w:val="00210B0F"/>
    <w:rsid w:val="00210ECA"/>
    <w:rsid w:val="00210F40"/>
    <w:rsid w:val="002114D4"/>
    <w:rsid w:val="00214C53"/>
    <w:rsid w:val="00214C5E"/>
    <w:rsid w:val="00214DFE"/>
    <w:rsid w:val="0021542C"/>
    <w:rsid w:val="00215FB1"/>
    <w:rsid w:val="00216117"/>
    <w:rsid w:val="00216BDD"/>
    <w:rsid w:val="0021733E"/>
    <w:rsid w:val="002207E8"/>
    <w:rsid w:val="00220E75"/>
    <w:rsid w:val="002215B5"/>
    <w:rsid w:val="0022261E"/>
    <w:rsid w:val="00222730"/>
    <w:rsid w:val="002237B7"/>
    <w:rsid w:val="00223C20"/>
    <w:rsid w:val="00224027"/>
    <w:rsid w:val="00224184"/>
    <w:rsid w:val="00224ABA"/>
    <w:rsid w:val="00224DE6"/>
    <w:rsid w:val="00225993"/>
    <w:rsid w:val="0022753B"/>
    <w:rsid w:val="0023138A"/>
    <w:rsid w:val="00231597"/>
    <w:rsid w:val="0023192E"/>
    <w:rsid w:val="00231B14"/>
    <w:rsid w:val="00231E18"/>
    <w:rsid w:val="002323F5"/>
    <w:rsid w:val="00232AA3"/>
    <w:rsid w:val="002332A6"/>
    <w:rsid w:val="00233302"/>
    <w:rsid w:val="00233BCA"/>
    <w:rsid w:val="00233ED6"/>
    <w:rsid w:val="002342A8"/>
    <w:rsid w:val="002348B8"/>
    <w:rsid w:val="00236399"/>
    <w:rsid w:val="00236A6D"/>
    <w:rsid w:val="00236B08"/>
    <w:rsid w:val="00237C8F"/>
    <w:rsid w:val="0024060B"/>
    <w:rsid w:val="00240907"/>
    <w:rsid w:val="00241840"/>
    <w:rsid w:val="0024265F"/>
    <w:rsid w:val="002426D0"/>
    <w:rsid w:val="002433F1"/>
    <w:rsid w:val="00244134"/>
    <w:rsid w:val="0024515D"/>
    <w:rsid w:val="00245BAF"/>
    <w:rsid w:val="00245DF4"/>
    <w:rsid w:val="00246049"/>
    <w:rsid w:val="0024613D"/>
    <w:rsid w:val="0024668D"/>
    <w:rsid w:val="00246A0E"/>
    <w:rsid w:val="00246DA1"/>
    <w:rsid w:val="0024755A"/>
    <w:rsid w:val="00247948"/>
    <w:rsid w:val="00251431"/>
    <w:rsid w:val="002514E6"/>
    <w:rsid w:val="0025205A"/>
    <w:rsid w:val="00252137"/>
    <w:rsid w:val="00253BBF"/>
    <w:rsid w:val="002546B8"/>
    <w:rsid w:val="002552F9"/>
    <w:rsid w:val="0025584A"/>
    <w:rsid w:val="00255B02"/>
    <w:rsid w:val="002565FB"/>
    <w:rsid w:val="0025733D"/>
    <w:rsid w:val="0025749B"/>
    <w:rsid w:val="002577D1"/>
    <w:rsid w:val="00257E0B"/>
    <w:rsid w:val="00257F97"/>
    <w:rsid w:val="0026006A"/>
    <w:rsid w:val="002606D4"/>
    <w:rsid w:val="002610AE"/>
    <w:rsid w:val="00261DEB"/>
    <w:rsid w:val="00262D3A"/>
    <w:rsid w:val="002632E3"/>
    <w:rsid w:val="00264161"/>
    <w:rsid w:val="00264687"/>
    <w:rsid w:val="00264799"/>
    <w:rsid w:val="0026497E"/>
    <w:rsid w:val="00265889"/>
    <w:rsid w:val="002661C6"/>
    <w:rsid w:val="002666FB"/>
    <w:rsid w:val="00267259"/>
    <w:rsid w:val="0026734B"/>
    <w:rsid w:val="0026781A"/>
    <w:rsid w:val="0027055A"/>
    <w:rsid w:val="00270A42"/>
    <w:rsid w:val="002728F4"/>
    <w:rsid w:val="00272A72"/>
    <w:rsid w:val="00273676"/>
    <w:rsid w:val="00273B42"/>
    <w:rsid w:val="00273E8C"/>
    <w:rsid w:val="002757C9"/>
    <w:rsid w:val="0027599C"/>
    <w:rsid w:val="00276192"/>
    <w:rsid w:val="0027628F"/>
    <w:rsid w:val="00276645"/>
    <w:rsid w:val="00277246"/>
    <w:rsid w:val="0027787C"/>
    <w:rsid w:val="00280385"/>
    <w:rsid w:val="00280991"/>
    <w:rsid w:val="00280E45"/>
    <w:rsid w:val="00281850"/>
    <w:rsid w:val="00281CFD"/>
    <w:rsid w:val="00282145"/>
    <w:rsid w:val="002822B0"/>
    <w:rsid w:val="00282C0F"/>
    <w:rsid w:val="00283459"/>
    <w:rsid w:val="0028354D"/>
    <w:rsid w:val="002836C8"/>
    <w:rsid w:val="0028387F"/>
    <w:rsid w:val="00283ACB"/>
    <w:rsid w:val="0028433B"/>
    <w:rsid w:val="0028463B"/>
    <w:rsid w:val="00284E4E"/>
    <w:rsid w:val="0028538E"/>
    <w:rsid w:val="00286256"/>
    <w:rsid w:val="00286529"/>
    <w:rsid w:val="00286E33"/>
    <w:rsid w:val="0028721A"/>
    <w:rsid w:val="002877C0"/>
    <w:rsid w:val="002902F3"/>
    <w:rsid w:val="00290774"/>
    <w:rsid w:val="002908FA"/>
    <w:rsid w:val="00290C2B"/>
    <w:rsid w:val="00290F45"/>
    <w:rsid w:val="00291282"/>
    <w:rsid w:val="00291F11"/>
    <w:rsid w:val="0029275C"/>
    <w:rsid w:val="00293116"/>
    <w:rsid w:val="0029401A"/>
    <w:rsid w:val="0029404A"/>
    <w:rsid w:val="002943B7"/>
    <w:rsid w:val="002944AB"/>
    <w:rsid w:val="0029455F"/>
    <w:rsid w:val="00294672"/>
    <w:rsid w:val="00294872"/>
    <w:rsid w:val="00295571"/>
    <w:rsid w:val="002955C3"/>
    <w:rsid w:val="0029573D"/>
    <w:rsid w:val="00295926"/>
    <w:rsid w:val="00295F8E"/>
    <w:rsid w:val="00296310"/>
    <w:rsid w:val="00296661"/>
    <w:rsid w:val="00297F73"/>
    <w:rsid w:val="002A014A"/>
    <w:rsid w:val="002A045F"/>
    <w:rsid w:val="002A192A"/>
    <w:rsid w:val="002A24A1"/>
    <w:rsid w:val="002A4718"/>
    <w:rsid w:val="002A4D26"/>
    <w:rsid w:val="002A674B"/>
    <w:rsid w:val="002A779F"/>
    <w:rsid w:val="002A7E9D"/>
    <w:rsid w:val="002B04AE"/>
    <w:rsid w:val="002B060C"/>
    <w:rsid w:val="002B0CFE"/>
    <w:rsid w:val="002B0D9E"/>
    <w:rsid w:val="002B15A3"/>
    <w:rsid w:val="002B1705"/>
    <w:rsid w:val="002B2B1E"/>
    <w:rsid w:val="002B303D"/>
    <w:rsid w:val="002B3479"/>
    <w:rsid w:val="002B39DA"/>
    <w:rsid w:val="002B3CBB"/>
    <w:rsid w:val="002B640E"/>
    <w:rsid w:val="002B6533"/>
    <w:rsid w:val="002B787B"/>
    <w:rsid w:val="002C0F12"/>
    <w:rsid w:val="002C1A62"/>
    <w:rsid w:val="002C2223"/>
    <w:rsid w:val="002C2F4B"/>
    <w:rsid w:val="002C3618"/>
    <w:rsid w:val="002C36BA"/>
    <w:rsid w:val="002C3FB1"/>
    <w:rsid w:val="002C405F"/>
    <w:rsid w:val="002C5536"/>
    <w:rsid w:val="002C56A0"/>
    <w:rsid w:val="002C570F"/>
    <w:rsid w:val="002C5AB4"/>
    <w:rsid w:val="002C5DF7"/>
    <w:rsid w:val="002C6249"/>
    <w:rsid w:val="002C66D6"/>
    <w:rsid w:val="002C690D"/>
    <w:rsid w:val="002C69AE"/>
    <w:rsid w:val="002C770A"/>
    <w:rsid w:val="002C79B5"/>
    <w:rsid w:val="002D0052"/>
    <w:rsid w:val="002D0130"/>
    <w:rsid w:val="002D02D2"/>
    <w:rsid w:val="002D06F2"/>
    <w:rsid w:val="002D170A"/>
    <w:rsid w:val="002D1BC2"/>
    <w:rsid w:val="002D24A4"/>
    <w:rsid w:val="002D28D7"/>
    <w:rsid w:val="002D28DB"/>
    <w:rsid w:val="002D29FB"/>
    <w:rsid w:val="002D4A7C"/>
    <w:rsid w:val="002D536B"/>
    <w:rsid w:val="002D56EB"/>
    <w:rsid w:val="002D601B"/>
    <w:rsid w:val="002D6108"/>
    <w:rsid w:val="002D64BE"/>
    <w:rsid w:val="002D6713"/>
    <w:rsid w:val="002D69E1"/>
    <w:rsid w:val="002D6C63"/>
    <w:rsid w:val="002D7F8B"/>
    <w:rsid w:val="002E058E"/>
    <w:rsid w:val="002E0DBF"/>
    <w:rsid w:val="002E10EB"/>
    <w:rsid w:val="002E1292"/>
    <w:rsid w:val="002E15B7"/>
    <w:rsid w:val="002E171F"/>
    <w:rsid w:val="002E172A"/>
    <w:rsid w:val="002E1DE6"/>
    <w:rsid w:val="002E1E07"/>
    <w:rsid w:val="002E20BD"/>
    <w:rsid w:val="002E2410"/>
    <w:rsid w:val="002E2BF3"/>
    <w:rsid w:val="002E3844"/>
    <w:rsid w:val="002E3C50"/>
    <w:rsid w:val="002E49FF"/>
    <w:rsid w:val="002E520F"/>
    <w:rsid w:val="002E5303"/>
    <w:rsid w:val="002E657E"/>
    <w:rsid w:val="002E67B5"/>
    <w:rsid w:val="002E724F"/>
    <w:rsid w:val="002E744F"/>
    <w:rsid w:val="002E7786"/>
    <w:rsid w:val="002F029E"/>
    <w:rsid w:val="002F03C3"/>
    <w:rsid w:val="002F0D9E"/>
    <w:rsid w:val="002F16F5"/>
    <w:rsid w:val="002F1897"/>
    <w:rsid w:val="002F1E42"/>
    <w:rsid w:val="002F20E0"/>
    <w:rsid w:val="002F279F"/>
    <w:rsid w:val="002F2AF2"/>
    <w:rsid w:val="002F2CF3"/>
    <w:rsid w:val="002F2F0D"/>
    <w:rsid w:val="002F3671"/>
    <w:rsid w:val="002F48E5"/>
    <w:rsid w:val="002F53B1"/>
    <w:rsid w:val="002F5FAF"/>
    <w:rsid w:val="002F5FF4"/>
    <w:rsid w:val="002F64AB"/>
    <w:rsid w:val="002F70E2"/>
    <w:rsid w:val="002F7104"/>
    <w:rsid w:val="002F7731"/>
    <w:rsid w:val="002F7967"/>
    <w:rsid w:val="003008BD"/>
    <w:rsid w:val="003018E6"/>
    <w:rsid w:val="003024E4"/>
    <w:rsid w:val="00302E38"/>
    <w:rsid w:val="00303ACA"/>
    <w:rsid w:val="00303E8D"/>
    <w:rsid w:val="00304A5C"/>
    <w:rsid w:val="00304B87"/>
    <w:rsid w:val="00304C2F"/>
    <w:rsid w:val="003065BC"/>
    <w:rsid w:val="0030670E"/>
    <w:rsid w:val="00306F10"/>
    <w:rsid w:val="00307808"/>
    <w:rsid w:val="0031000B"/>
    <w:rsid w:val="00310362"/>
    <w:rsid w:val="00310661"/>
    <w:rsid w:val="00311624"/>
    <w:rsid w:val="00314FDB"/>
    <w:rsid w:val="003151F4"/>
    <w:rsid w:val="00315A21"/>
    <w:rsid w:val="00315BEE"/>
    <w:rsid w:val="00315C57"/>
    <w:rsid w:val="00316B69"/>
    <w:rsid w:val="003173D1"/>
    <w:rsid w:val="0031758C"/>
    <w:rsid w:val="00317FC5"/>
    <w:rsid w:val="003209EF"/>
    <w:rsid w:val="00320FDE"/>
    <w:rsid w:val="0032138D"/>
    <w:rsid w:val="00321935"/>
    <w:rsid w:val="00322BB3"/>
    <w:rsid w:val="00323104"/>
    <w:rsid w:val="0032393D"/>
    <w:rsid w:val="00323D33"/>
    <w:rsid w:val="00324093"/>
    <w:rsid w:val="00324860"/>
    <w:rsid w:val="00324A67"/>
    <w:rsid w:val="003253C2"/>
    <w:rsid w:val="003253EE"/>
    <w:rsid w:val="003257B1"/>
    <w:rsid w:val="00325BBD"/>
    <w:rsid w:val="0032619F"/>
    <w:rsid w:val="003266AA"/>
    <w:rsid w:val="00326E00"/>
    <w:rsid w:val="00327065"/>
    <w:rsid w:val="003274C8"/>
    <w:rsid w:val="003274FA"/>
    <w:rsid w:val="00327CC0"/>
    <w:rsid w:val="0033019C"/>
    <w:rsid w:val="003301FE"/>
    <w:rsid w:val="00330750"/>
    <w:rsid w:val="00330C3A"/>
    <w:rsid w:val="003311E0"/>
    <w:rsid w:val="003315BD"/>
    <w:rsid w:val="00331F1A"/>
    <w:rsid w:val="0033227E"/>
    <w:rsid w:val="0033357B"/>
    <w:rsid w:val="00333E93"/>
    <w:rsid w:val="003341D8"/>
    <w:rsid w:val="0033478B"/>
    <w:rsid w:val="00334DF6"/>
    <w:rsid w:val="00334DF8"/>
    <w:rsid w:val="003350C7"/>
    <w:rsid w:val="0033605F"/>
    <w:rsid w:val="0033615A"/>
    <w:rsid w:val="00337F6D"/>
    <w:rsid w:val="00340176"/>
    <w:rsid w:val="003408E2"/>
    <w:rsid w:val="00340F6C"/>
    <w:rsid w:val="003418F1"/>
    <w:rsid w:val="00341B4C"/>
    <w:rsid w:val="00341DA6"/>
    <w:rsid w:val="003426EB"/>
    <w:rsid w:val="00342892"/>
    <w:rsid w:val="00342D72"/>
    <w:rsid w:val="003442CB"/>
    <w:rsid w:val="003445E0"/>
    <w:rsid w:val="00344795"/>
    <w:rsid w:val="00344BAE"/>
    <w:rsid w:val="00344D28"/>
    <w:rsid w:val="003451DE"/>
    <w:rsid w:val="00346472"/>
    <w:rsid w:val="00346CD5"/>
    <w:rsid w:val="003472F6"/>
    <w:rsid w:val="00347ADA"/>
    <w:rsid w:val="00350F7B"/>
    <w:rsid w:val="00351043"/>
    <w:rsid w:val="0035112E"/>
    <w:rsid w:val="003511C0"/>
    <w:rsid w:val="00351789"/>
    <w:rsid w:val="00352CCE"/>
    <w:rsid w:val="003536F3"/>
    <w:rsid w:val="00353E9D"/>
    <w:rsid w:val="00354418"/>
    <w:rsid w:val="0035495B"/>
    <w:rsid w:val="003551F0"/>
    <w:rsid w:val="00355424"/>
    <w:rsid w:val="00356303"/>
    <w:rsid w:val="0035683E"/>
    <w:rsid w:val="00356F66"/>
    <w:rsid w:val="00357946"/>
    <w:rsid w:val="00360182"/>
    <w:rsid w:val="0036019E"/>
    <w:rsid w:val="0036090D"/>
    <w:rsid w:val="00360A29"/>
    <w:rsid w:val="0036103F"/>
    <w:rsid w:val="00361360"/>
    <w:rsid w:val="0036206B"/>
    <w:rsid w:val="00362234"/>
    <w:rsid w:val="00362824"/>
    <w:rsid w:val="0036324A"/>
    <w:rsid w:val="00363ED2"/>
    <w:rsid w:val="00364DA3"/>
    <w:rsid w:val="0036558B"/>
    <w:rsid w:val="00365C31"/>
    <w:rsid w:val="0036662E"/>
    <w:rsid w:val="0037037F"/>
    <w:rsid w:val="0037064A"/>
    <w:rsid w:val="00370DA5"/>
    <w:rsid w:val="00370DD4"/>
    <w:rsid w:val="003711B3"/>
    <w:rsid w:val="0037226E"/>
    <w:rsid w:val="0037283E"/>
    <w:rsid w:val="0037390D"/>
    <w:rsid w:val="00373D40"/>
    <w:rsid w:val="003741CE"/>
    <w:rsid w:val="003748D7"/>
    <w:rsid w:val="00375063"/>
    <w:rsid w:val="00375243"/>
    <w:rsid w:val="003754F0"/>
    <w:rsid w:val="00375D0C"/>
    <w:rsid w:val="003767A2"/>
    <w:rsid w:val="00376CBC"/>
    <w:rsid w:val="003770E5"/>
    <w:rsid w:val="00380BDC"/>
    <w:rsid w:val="0038108C"/>
    <w:rsid w:val="0038132B"/>
    <w:rsid w:val="00381683"/>
    <w:rsid w:val="0038184F"/>
    <w:rsid w:val="00382783"/>
    <w:rsid w:val="00382974"/>
    <w:rsid w:val="00383312"/>
    <w:rsid w:val="00383745"/>
    <w:rsid w:val="0038380C"/>
    <w:rsid w:val="003838AE"/>
    <w:rsid w:val="00383C26"/>
    <w:rsid w:val="00383CD5"/>
    <w:rsid w:val="00383E2F"/>
    <w:rsid w:val="003843AE"/>
    <w:rsid w:val="00384AB5"/>
    <w:rsid w:val="00385F3D"/>
    <w:rsid w:val="00386528"/>
    <w:rsid w:val="003869C8"/>
    <w:rsid w:val="00386DFD"/>
    <w:rsid w:val="00387284"/>
    <w:rsid w:val="003900E9"/>
    <w:rsid w:val="0039096E"/>
    <w:rsid w:val="00391553"/>
    <w:rsid w:val="0039197B"/>
    <w:rsid w:val="003919C6"/>
    <w:rsid w:val="00391A16"/>
    <w:rsid w:val="00392087"/>
    <w:rsid w:val="00392DDA"/>
    <w:rsid w:val="00392E56"/>
    <w:rsid w:val="00393DB1"/>
    <w:rsid w:val="00394302"/>
    <w:rsid w:val="003945D0"/>
    <w:rsid w:val="00394720"/>
    <w:rsid w:val="00397A4F"/>
    <w:rsid w:val="00397B88"/>
    <w:rsid w:val="00397DE8"/>
    <w:rsid w:val="00397ED1"/>
    <w:rsid w:val="003A076D"/>
    <w:rsid w:val="003A1097"/>
    <w:rsid w:val="003A2A04"/>
    <w:rsid w:val="003A2D71"/>
    <w:rsid w:val="003A2D89"/>
    <w:rsid w:val="003A34BC"/>
    <w:rsid w:val="003A420F"/>
    <w:rsid w:val="003A4631"/>
    <w:rsid w:val="003A5C03"/>
    <w:rsid w:val="003A758F"/>
    <w:rsid w:val="003A7862"/>
    <w:rsid w:val="003B126A"/>
    <w:rsid w:val="003B1B93"/>
    <w:rsid w:val="003B43A2"/>
    <w:rsid w:val="003B496B"/>
    <w:rsid w:val="003B5880"/>
    <w:rsid w:val="003B708D"/>
    <w:rsid w:val="003C02CF"/>
    <w:rsid w:val="003C0724"/>
    <w:rsid w:val="003C110B"/>
    <w:rsid w:val="003C20F7"/>
    <w:rsid w:val="003C281B"/>
    <w:rsid w:val="003C2FEC"/>
    <w:rsid w:val="003C3096"/>
    <w:rsid w:val="003C3460"/>
    <w:rsid w:val="003C3C3F"/>
    <w:rsid w:val="003C469E"/>
    <w:rsid w:val="003C5B72"/>
    <w:rsid w:val="003C613D"/>
    <w:rsid w:val="003C6C61"/>
    <w:rsid w:val="003C6E4E"/>
    <w:rsid w:val="003D006A"/>
    <w:rsid w:val="003D0247"/>
    <w:rsid w:val="003D07AD"/>
    <w:rsid w:val="003D0DED"/>
    <w:rsid w:val="003D1ED3"/>
    <w:rsid w:val="003D23A1"/>
    <w:rsid w:val="003D2E9B"/>
    <w:rsid w:val="003D37FE"/>
    <w:rsid w:val="003D39A7"/>
    <w:rsid w:val="003D3ED7"/>
    <w:rsid w:val="003D4243"/>
    <w:rsid w:val="003D6153"/>
    <w:rsid w:val="003D6CA4"/>
    <w:rsid w:val="003D7558"/>
    <w:rsid w:val="003D77EA"/>
    <w:rsid w:val="003D7D68"/>
    <w:rsid w:val="003E02E0"/>
    <w:rsid w:val="003E0FE9"/>
    <w:rsid w:val="003E1638"/>
    <w:rsid w:val="003E16A1"/>
    <w:rsid w:val="003E1E61"/>
    <w:rsid w:val="003E2026"/>
    <w:rsid w:val="003E2418"/>
    <w:rsid w:val="003E2CFD"/>
    <w:rsid w:val="003E32F7"/>
    <w:rsid w:val="003E3385"/>
    <w:rsid w:val="003E36A9"/>
    <w:rsid w:val="003E3872"/>
    <w:rsid w:val="003E391C"/>
    <w:rsid w:val="003E4423"/>
    <w:rsid w:val="003E448D"/>
    <w:rsid w:val="003E4526"/>
    <w:rsid w:val="003E48E5"/>
    <w:rsid w:val="003E4A9A"/>
    <w:rsid w:val="003E5E00"/>
    <w:rsid w:val="003E619B"/>
    <w:rsid w:val="003E6A84"/>
    <w:rsid w:val="003E74B2"/>
    <w:rsid w:val="003E7BEA"/>
    <w:rsid w:val="003E7DF2"/>
    <w:rsid w:val="003F0817"/>
    <w:rsid w:val="003F08D6"/>
    <w:rsid w:val="003F0AE0"/>
    <w:rsid w:val="003F18A5"/>
    <w:rsid w:val="003F3792"/>
    <w:rsid w:val="003F3B4D"/>
    <w:rsid w:val="003F43C7"/>
    <w:rsid w:val="003F4783"/>
    <w:rsid w:val="003F4E8E"/>
    <w:rsid w:val="003F5755"/>
    <w:rsid w:val="003F5DCA"/>
    <w:rsid w:val="003F62F6"/>
    <w:rsid w:val="003F6664"/>
    <w:rsid w:val="003F74FB"/>
    <w:rsid w:val="003F7537"/>
    <w:rsid w:val="004004E4"/>
    <w:rsid w:val="004011B5"/>
    <w:rsid w:val="0040146D"/>
    <w:rsid w:val="004018E9"/>
    <w:rsid w:val="004019C0"/>
    <w:rsid w:val="004023E2"/>
    <w:rsid w:val="00402525"/>
    <w:rsid w:val="00402716"/>
    <w:rsid w:val="00402DF4"/>
    <w:rsid w:val="00403DF8"/>
    <w:rsid w:val="004046AC"/>
    <w:rsid w:val="0040478B"/>
    <w:rsid w:val="00404C48"/>
    <w:rsid w:val="00406902"/>
    <w:rsid w:val="004076B4"/>
    <w:rsid w:val="00410848"/>
    <w:rsid w:val="00410BB6"/>
    <w:rsid w:val="00410C73"/>
    <w:rsid w:val="004115D9"/>
    <w:rsid w:val="0041164A"/>
    <w:rsid w:val="00412123"/>
    <w:rsid w:val="00412EBD"/>
    <w:rsid w:val="00413012"/>
    <w:rsid w:val="00413410"/>
    <w:rsid w:val="004143DA"/>
    <w:rsid w:val="00415357"/>
    <w:rsid w:val="00416E51"/>
    <w:rsid w:val="00416F48"/>
    <w:rsid w:val="0041702B"/>
    <w:rsid w:val="004171D0"/>
    <w:rsid w:val="00417E55"/>
    <w:rsid w:val="00421CCC"/>
    <w:rsid w:val="00421F8F"/>
    <w:rsid w:val="004223EA"/>
    <w:rsid w:val="0042316B"/>
    <w:rsid w:val="0042350D"/>
    <w:rsid w:val="00423CA6"/>
    <w:rsid w:val="00424027"/>
    <w:rsid w:val="004244D5"/>
    <w:rsid w:val="00424834"/>
    <w:rsid w:val="0042496A"/>
    <w:rsid w:val="00425A7C"/>
    <w:rsid w:val="004268ED"/>
    <w:rsid w:val="004268FB"/>
    <w:rsid w:val="00426D51"/>
    <w:rsid w:val="00426E9D"/>
    <w:rsid w:val="004277F3"/>
    <w:rsid w:val="00427C94"/>
    <w:rsid w:val="00430193"/>
    <w:rsid w:val="0043048A"/>
    <w:rsid w:val="0043207F"/>
    <w:rsid w:val="0043231E"/>
    <w:rsid w:val="00432523"/>
    <w:rsid w:val="00433666"/>
    <w:rsid w:val="004347D3"/>
    <w:rsid w:val="00434B16"/>
    <w:rsid w:val="0043567A"/>
    <w:rsid w:val="00436547"/>
    <w:rsid w:val="00437A41"/>
    <w:rsid w:val="004404B0"/>
    <w:rsid w:val="004405B1"/>
    <w:rsid w:val="004414E9"/>
    <w:rsid w:val="0044244B"/>
    <w:rsid w:val="00442671"/>
    <w:rsid w:val="004441F9"/>
    <w:rsid w:val="004444D7"/>
    <w:rsid w:val="0044468D"/>
    <w:rsid w:val="004446F4"/>
    <w:rsid w:val="00444F77"/>
    <w:rsid w:val="00445935"/>
    <w:rsid w:val="00445CD1"/>
    <w:rsid w:val="00445D24"/>
    <w:rsid w:val="00446085"/>
    <w:rsid w:val="00446B2A"/>
    <w:rsid w:val="0044758B"/>
    <w:rsid w:val="0045028E"/>
    <w:rsid w:val="004502BD"/>
    <w:rsid w:val="0045039F"/>
    <w:rsid w:val="00450979"/>
    <w:rsid w:val="00450ECF"/>
    <w:rsid w:val="00451214"/>
    <w:rsid w:val="00452374"/>
    <w:rsid w:val="00452510"/>
    <w:rsid w:val="00454139"/>
    <w:rsid w:val="00454217"/>
    <w:rsid w:val="0045470E"/>
    <w:rsid w:val="004552EF"/>
    <w:rsid w:val="00455AEC"/>
    <w:rsid w:val="00456E9C"/>
    <w:rsid w:val="004570FB"/>
    <w:rsid w:val="00457235"/>
    <w:rsid w:val="004575C5"/>
    <w:rsid w:val="00457C73"/>
    <w:rsid w:val="00460008"/>
    <w:rsid w:val="00460F3E"/>
    <w:rsid w:val="00461CC2"/>
    <w:rsid w:val="0046214C"/>
    <w:rsid w:val="00462986"/>
    <w:rsid w:val="00464762"/>
    <w:rsid w:val="00466637"/>
    <w:rsid w:val="00467524"/>
    <w:rsid w:val="00470E85"/>
    <w:rsid w:val="00471F6B"/>
    <w:rsid w:val="00472334"/>
    <w:rsid w:val="00472473"/>
    <w:rsid w:val="004729A0"/>
    <w:rsid w:val="00472F5E"/>
    <w:rsid w:val="004737BE"/>
    <w:rsid w:val="00473A90"/>
    <w:rsid w:val="004740F6"/>
    <w:rsid w:val="00474D91"/>
    <w:rsid w:val="00475094"/>
    <w:rsid w:val="004752C7"/>
    <w:rsid w:val="00475515"/>
    <w:rsid w:val="00475C49"/>
    <w:rsid w:val="0047681B"/>
    <w:rsid w:val="00476EA1"/>
    <w:rsid w:val="004813DA"/>
    <w:rsid w:val="00481748"/>
    <w:rsid w:val="00481A43"/>
    <w:rsid w:val="00481CD1"/>
    <w:rsid w:val="00481EBE"/>
    <w:rsid w:val="00482235"/>
    <w:rsid w:val="004832EC"/>
    <w:rsid w:val="004834D3"/>
    <w:rsid w:val="00483DD4"/>
    <w:rsid w:val="00484487"/>
    <w:rsid w:val="00484FB2"/>
    <w:rsid w:val="00485068"/>
    <w:rsid w:val="00485A09"/>
    <w:rsid w:val="00485B75"/>
    <w:rsid w:val="0048607C"/>
    <w:rsid w:val="00486248"/>
    <w:rsid w:val="0048661C"/>
    <w:rsid w:val="00487FE9"/>
    <w:rsid w:val="00490196"/>
    <w:rsid w:val="00490559"/>
    <w:rsid w:val="004915DB"/>
    <w:rsid w:val="0049231C"/>
    <w:rsid w:val="00492C72"/>
    <w:rsid w:val="004930BC"/>
    <w:rsid w:val="00494427"/>
    <w:rsid w:val="00494501"/>
    <w:rsid w:val="00494C24"/>
    <w:rsid w:val="00495C27"/>
    <w:rsid w:val="00495C8A"/>
    <w:rsid w:val="00496366"/>
    <w:rsid w:val="00496F9B"/>
    <w:rsid w:val="004972FC"/>
    <w:rsid w:val="004A145D"/>
    <w:rsid w:val="004A18F0"/>
    <w:rsid w:val="004A1A46"/>
    <w:rsid w:val="004A1FDD"/>
    <w:rsid w:val="004A24EC"/>
    <w:rsid w:val="004A26B2"/>
    <w:rsid w:val="004A2BF6"/>
    <w:rsid w:val="004A2E36"/>
    <w:rsid w:val="004A46E3"/>
    <w:rsid w:val="004A4BA9"/>
    <w:rsid w:val="004A5901"/>
    <w:rsid w:val="004A5EB9"/>
    <w:rsid w:val="004A5F84"/>
    <w:rsid w:val="004A6B9B"/>
    <w:rsid w:val="004A74A3"/>
    <w:rsid w:val="004A7B2F"/>
    <w:rsid w:val="004B0814"/>
    <w:rsid w:val="004B09EC"/>
    <w:rsid w:val="004B0DC0"/>
    <w:rsid w:val="004B127E"/>
    <w:rsid w:val="004B29F5"/>
    <w:rsid w:val="004B3217"/>
    <w:rsid w:val="004B4239"/>
    <w:rsid w:val="004B43E0"/>
    <w:rsid w:val="004B445E"/>
    <w:rsid w:val="004B4F8A"/>
    <w:rsid w:val="004B5D59"/>
    <w:rsid w:val="004B5E95"/>
    <w:rsid w:val="004B6925"/>
    <w:rsid w:val="004B6BC0"/>
    <w:rsid w:val="004B75C6"/>
    <w:rsid w:val="004B76DC"/>
    <w:rsid w:val="004B78E2"/>
    <w:rsid w:val="004B78F5"/>
    <w:rsid w:val="004C0467"/>
    <w:rsid w:val="004C0D53"/>
    <w:rsid w:val="004C100F"/>
    <w:rsid w:val="004C13AF"/>
    <w:rsid w:val="004C1BB5"/>
    <w:rsid w:val="004C203C"/>
    <w:rsid w:val="004C27AD"/>
    <w:rsid w:val="004C2ABB"/>
    <w:rsid w:val="004C405C"/>
    <w:rsid w:val="004C47B1"/>
    <w:rsid w:val="004C48F4"/>
    <w:rsid w:val="004C512F"/>
    <w:rsid w:val="004C6B60"/>
    <w:rsid w:val="004D026E"/>
    <w:rsid w:val="004D0CA8"/>
    <w:rsid w:val="004D123D"/>
    <w:rsid w:val="004D21CD"/>
    <w:rsid w:val="004D2787"/>
    <w:rsid w:val="004D2845"/>
    <w:rsid w:val="004D2E9C"/>
    <w:rsid w:val="004D5854"/>
    <w:rsid w:val="004D5CF6"/>
    <w:rsid w:val="004D5F9C"/>
    <w:rsid w:val="004D6234"/>
    <w:rsid w:val="004D70F8"/>
    <w:rsid w:val="004D7667"/>
    <w:rsid w:val="004E1145"/>
    <w:rsid w:val="004E2053"/>
    <w:rsid w:val="004E2AF9"/>
    <w:rsid w:val="004E2EF6"/>
    <w:rsid w:val="004E3ABB"/>
    <w:rsid w:val="004E4293"/>
    <w:rsid w:val="004E53F6"/>
    <w:rsid w:val="004E6E87"/>
    <w:rsid w:val="004F093F"/>
    <w:rsid w:val="004F096E"/>
    <w:rsid w:val="004F10F7"/>
    <w:rsid w:val="004F1631"/>
    <w:rsid w:val="004F3450"/>
    <w:rsid w:val="004F37E4"/>
    <w:rsid w:val="004F3AB0"/>
    <w:rsid w:val="004F3D92"/>
    <w:rsid w:val="004F3E8B"/>
    <w:rsid w:val="004F45E9"/>
    <w:rsid w:val="004F56E2"/>
    <w:rsid w:val="004F653B"/>
    <w:rsid w:val="004F7952"/>
    <w:rsid w:val="004F7F72"/>
    <w:rsid w:val="005006D4"/>
    <w:rsid w:val="00500A38"/>
    <w:rsid w:val="00501044"/>
    <w:rsid w:val="00501630"/>
    <w:rsid w:val="00502076"/>
    <w:rsid w:val="00502188"/>
    <w:rsid w:val="00502B0C"/>
    <w:rsid w:val="00504349"/>
    <w:rsid w:val="0050434F"/>
    <w:rsid w:val="005044D2"/>
    <w:rsid w:val="005047B2"/>
    <w:rsid w:val="00504D8B"/>
    <w:rsid w:val="00505082"/>
    <w:rsid w:val="00505C10"/>
    <w:rsid w:val="005077FF"/>
    <w:rsid w:val="00507D1A"/>
    <w:rsid w:val="00507D9D"/>
    <w:rsid w:val="00510423"/>
    <w:rsid w:val="00510582"/>
    <w:rsid w:val="0051067F"/>
    <w:rsid w:val="00510AF2"/>
    <w:rsid w:val="005117B5"/>
    <w:rsid w:val="00512B7F"/>
    <w:rsid w:val="00513922"/>
    <w:rsid w:val="00513959"/>
    <w:rsid w:val="00513B27"/>
    <w:rsid w:val="00513FD6"/>
    <w:rsid w:val="00514D1C"/>
    <w:rsid w:val="005162C4"/>
    <w:rsid w:val="00516961"/>
    <w:rsid w:val="005170E2"/>
    <w:rsid w:val="005200A7"/>
    <w:rsid w:val="0052062C"/>
    <w:rsid w:val="00520EAD"/>
    <w:rsid w:val="005229C9"/>
    <w:rsid w:val="00522F22"/>
    <w:rsid w:val="005231B9"/>
    <w:rsid w:val="005238B3"/>
    <w:rsid w:val="005238EF"/>
    <w:rsid w:val="0052424F"/>
    <w:rsid w:val="0052446C"/>
    <w:rsid w:val="00524577"/>
    <w:rsid w:val="00524615"/>
    <w:rsid w:val="00525674"/>
    <w:rsid w:val="005259C4"/>
    <w:rsid w:val="00525FAC"/>
    <w:rsid w:val="00525FDA"/>
    <w:rsid w:val="0052682C"/>
    <w:rsid w:val="00527975"/>
    <w:rsid w:val="00533072"/>
    <w:rsid w:val="00534370"/>
    <w:rsid w:val="00534A00"/>
    <w:rsid w:val="00534FFD"/>
    <w:rsid w:val="005357DD"/>
    <w:rsid w:val="00535E6F"/>
    <w:rsid w:val="00537728"/>
    <w:rsid w:val="00540B1B"/>
    <w:rsid w:val="00540F46"/>
    <w:rsid w:val="00541950"/>
    <w:rsid w:val="00541EC9"/>
    <w:rsid w:val="005422E5"/>
    <w:rsid w:val="005428E9"/>
    <w:rsid w:val="00542A1B"/>
    <w:rsid w:val="00543ACB"/>
    <w:rsid w:val="00543B6B"/>
    <w:rsid w:val="00543CFD"/>
    <w:rsid w:val="00543E6F"/>
    <w:rsid w:val="005449F8"/>
    <w:rsid w:val="00545412"/>
    <w:rsid w:val="00545B04"/>
    <w:rsid w:val="00545BC9"/>
    <w:rsid w:val="00545DB0"/>
    <w:rsid w:val="00545DF1"/>
    <w:rsid w:val="00545F5B"/>
    <w:rsid w:val="00546107"/>
    <w:rsid w:val="00546F80"/>
    <w:rsid w:val="005474D2"/>
    <w:rsid w:val="0054752C"/>
    <w:rsid w:val="0054782E"/>
    <w:rsid w:val="00550855"/>
    <w:rsid w:val="00550BBF"/>
    <w:rsid w:val="005512B6"/>
    <w:rsid w:val="00552042"/>
    <w:rsid w:val="00553027"/>
    <w:rsid w:val="0055316F"/>
    <w:rsid w:val="00553535"/>
    <w:rsid w:val="005550F5"/>
    <w:rsid w:val="0055566C"/>
    <w:rsid w:val="00555808"/>
    <w:rsid w:val="00555BE5"/>
    <w:rsid w:val="00555FD4"/>
    <w:rsid w:val="0055794D"/>
    <w:rsid w:val="005604AC"/>
    <w:rsid w:val="00560917"/>
    <w:rsid w:val="00561552"/>
    <w:rsid w:val="0056160C"/>
    <w:rsid w:val="005616CF"/>
    <w:rsid w:val="00561753"/>
    <w:rsid w:val="005626FE"/>
    <w:rsid w:val="00562A86"/>
    <w:rsid w:val="00562E27"/>
    <w:rsid w:val="00562EA9"/>
    <w:rsid w:val="00562ED5"/>
    <w:rsid w:val="00563140"/>
    <w:rsid w:val="0056341A"/>
    <w:rsid w:val="0056477C"/>
    <w:rsid w:val="00565428"/>
    <w:rsid w:val="00565C66"/>
    <w:rsid w:val="00566C72"/>
    <w:rsid w:val="00567247"/>
    <w:rsid w:val="005675B7"/>
    <w:rsid w:val="00567FD6"/>
    <w:rsid w:val="005711E1"/>
    <w:rsid w:val="005711E5"/>
    <w:rsid w:val="0057158A"/>
    <w:rsid w:val="00573499"/>
    <w:rsid w:val="005739D6"/>
    <w:rsid w:val="00573AF9"/>
    <w:rsid w:val="00573D65"/>
    <w:rsid w:val="00574E0D"/>
    <w:rsid w:val="00575416"/>
    <w:rsid w:val="005758AE"/>
    <w:rsid w:val="00577216"/>
    <w:rsid w:val="005774CA"/>
    <w:rsid w:val="005776C1"/>
    <w:rsid w:val="00581B9F"/>
    <w:rsid w:val="00582C3C"/>
    <w:rsid w:val="00582D10"/>
    <w:rsid w:val="005830CD"/>
    <w:rsid w:val="00583617"/>
    <w:rsid w:val="00583D7E"/>
    <w:rsid w:val="00583F74"/>
    <w:rsid w:val="00584596"/>
    <w:rsid w:val="00584E58"/>
    <w:rsid w:val="00586AD7"/>
    <w:rsid w:val="00586B2F"/>
    <w:rsid w:val="005870C1"/>
    <w:rsid w:val="005900B3"/>
    <w:rsid w:val="00590351"/>
    <w:rsid w:val="0059067A"/>
    <w:rsid w:val="005918D0"/>
    <w:rsid w:val="0059208B"/>
    <w:rsid w:val="0059227B"/>
    <w:rsid w:val="00592AA7"/>
    <w:rsid w:val="00592C7E"/>
    <w:rsid w:val="00592EAC"/>
    <w:rsid w:val="005932DB"/>
    <w:rsid w:val="00593343"/>
    <w:rsid w:val="0059341C"/>
    <w:rsid w:val="00593A43"/>
    <w:rsid w:val="00593AC2"/>
    <w:rsid w:val="00594EFC"/>
    <w:rsid w:val="005953BF"/>
    <w:rsid w:val="005955F5"/>
    <w:rsid w:val="00596141"/>
    <w:rsid w:val="0059663E"/>
    <w:rsid w:val="005975EF"/>
    <w:rsid w:val="005977B5"/>
    <w:rsid w:val="005A03C8"/>
    <w:rsid w:val="005A08D1"/>
    <w:rsid w:val="005A09B1"/>
    <w:rsid w:val="005A0DF1"/>
    <w:rsid w:val="005A16BE"/>
    <w:rsid w:val="005A1893"/>
    <w:rsid w:val="005A40EA"/>
    <w:rsid w:val="005A4327"/>
    <w:rsid w:val="005A48D8"/>
    <w:rsid w:val="005A4A43"/>
    <w:rsid w:val="005A4D76"/>
    <w:rsid w:val="005A4E9D"/>
    <w:rsid w:val="005A69F5"/>
    <w:rsid w:val="005A7260"/>
    <w:rsid w:val="005A7BEB"/>
    <w:rsid w:val="005B00D4"/>
    <w:rsid w:val="005B0566"/>
    <w:rsid w:val="005B0ACD"/>
    <w:rsid w:val="005B13C6"/>
    <w:rsid w:val="005B2391"/>
    <w:rsid w:val="005B477D"/>
    <w:rsid w:val="005B4840"/>
    <w:rsid w:val="005B49DB"/>
    <w:rsid w:val="005B57F6"/>
    <w:rsid w:val="005B630D"/>
    <w:rsid w:val="005B68C9"/>
    <w:rsid w:val="005B7DB7"/>
    <w:rsid w:val="005C06F9"/>
    <w:rsid w:val="005C0FEF"/>
    <w:rsid w:val="005C13FB"/>
    <w:rsid w:val="005C171B"/>
    <w:rsid w:val="005C2359"/>
    <w:rsid w:val="005C262F"/>
    <w:rsid w:val="005C27C7"/>
    <w:rsid w:val="005C2E0E"/>
    <w:rsid w:val="005C3237"/>
    <w:rsid w:val="005C33B9"/>
    <w:rsid w:val="005C36AA"/>
    <w:rsid w:val="005C412E"/>
    <w:rsid w:val="005C566E"/>
    <w:rsid w:val="005C57D7"/>
    <w:rsid w:val="005C799C"/>
    <w:rsid w:val="005D0224"/>
    <w:rsid w:val="005D0262"/>
    <w:rsid w:val="005D03B5"/>
    <w:rsid w:val="005D0EA8"/>
    <w:rsid w:val="005D12C6"/>
    <w:rsid w:val="005D1C1C"/>
    <w:rsid w:val="005D26D1"/>
    <w:rsid w:val="005D2903"/>
    <w:rsid w:val="005D2F97"/>
    <w:rsid w:val="005D34E4"/>
    <w:rsid w:val="005D3D60"/>
    <w:rsid w:val="005D46E9"/>
    <w:rsid w:val="005D48DD"/>
    <w:rsid w:val="005D4E5B"/>
    <w:rsid w:val="005D554F"/>
    <w:rsid w:val="005D62AA"/>
    <w:rsid w:val="005D62C7"/>
    <w:rsid w:val="005D6B5A"/>
    <w:rsid w:val="005D7366"/>
    <w:rsid w:val="005D7901"/>
    <w:rsid w:val="005E03A2"/>
    <w:rsid w:val="005E0971"/>
    <w:rsid w:val="005E126B"/>
    <w:rsid w:val="005E2CF9"/>
    <w:rsid w:val="005E4EEF"/>
    <w:rsid w:val="005E521A"/>
    <w:rsid w:val="005E530C"/>
    <w:rsid w:val="005E5855"/>
    <w:rsid w:val="005E5C90"/>
    <w:rsid w:val="005E5E86"/>
    <w:rsid w:val="005E6631"/>
    <w:rsid w:val="005E6D26"/>
    <w:rsid w:val="005E71DB"/>
    <w:rsid w:val="005E74AA"/>
    <w:rsid w:val="005F0FE0"/>
    <w:rsid w:val="005F1304"/>
    <w:rsid w:val="005F1ADC"/>
    <w:rsid w:val="005F4A01"/>
    <w:rsid w:val="005F4E6E"/>
    <w:rsid w:val="005F5111"/>
    <w:rsid w:val="005F5312"/>
    <w:rsid w:val="005F59F1"/>
    <w:rsid w:val="005F5BCD"/>
    <w:rsid w:val="005F7605"/>
    <w:rsid w:val="005F7785"/>
    <w:rsid w:val="005F7B90"/>
    <w:rsid w:val="005F7D8C"/>
    <w:rsid w:val="0060009B"/>
    <w:rsid w:val="006004F5"/>
    <w:rsid w:val="00600C3A"/>
    <w:rsid w:val="00600F1D"/>
    <w:rsid w:val="006019A8"/>
    <w:rsid w:val="00601AFA"/>
    <w:rsid w:val="00601DBE"/>
    <w:rsid w:val="00602D96"/>
    <w:rsid w:val="00603228"/>
    <w:rsid w:val="00603644"/>
    <w:rsid w:val="00603CA1"/>
    <w:rsid w:val="00603F3E"/>
    <w:rsid w:val="00604499"/>
    <w:rsid w:val="00604E6E"/>
    <w:rsid w:val="00604EC7"/>
    <w:rsid w:val="0060633B"/>
    <w:rsid w:val="006066E2"/>
    <w:rsid w:val="00606798"/>
    <w:rsid w:val="006067D0"/>
    <w:rsid w:val="006069E7"/>
    <w:rsid w:val="00607201"/>
    <w:rsid w:val="00607705"/>
    <w:rsid w:val="006101C9"/>
    <w:rsid w:val="006103F2"/>
    <w:rsid w:val="0061058F"/>
    <w:rsid w:val="006109A7"/>
    <w:rsid w:val="00610C2B"/>
    <w:rsid w:val="00610E6A"/>
    <w:rsid w:val="006113FC"/>
    <w:rsid w:val="006122F0"/>
    <w:rsid w:val="00612EB5"/>
    <w:rsid w:val="006142DC"/>
    <w:rsid w:val="00614866"/>
    <w:rsid w:val="0061540A"/>
    <w:rsid w:val="00615620"/>
    <w:rsid w:val="00615687"/>
    <w:rsid w:val="0061644B"/>
    <w:rsid w:val="006215B7"/>
    <w:rsid w:val="006219A5"/>
    <w:rsid w:val="00622298"/>
    <w:rsid w:val="00622BE2"/>
    <w:rsid w:val="00622CB9"/>
    <w:rsid w:val="00622F2C"/>
    <w:rsid w:val="00622F31"/>
    <w:rsid w:val="00623051"/>
    <w:rsid w:val="0062327D"/>
    <w:rsid w:val="00623C5A"/>
    <w:rsid w:val="006254E0"/>
    <w:rsid w:val="00625B3A"/>
    <w:rsid w:val="0062640C"/>
    <w:rsid w:val="00627906"/>
    <w:rsid w:val="006279F7"/>
    <w:rsid w:val="00627D8A"/>
    <w:rsid w:val="00627DEB"/>
    <w:rsid w:val="0063116A"/>
    <w:rsid w:val="006328E0"/>
    <w:rsid w:val="00632AC3"/>
    <w:rsid w:val="006341D8"/>
    <w:rsid w:val="00634634"/>
    <w:rsid w:val="00634B18"/>
    <w:rsid w:val="006354B6"/>
    <w:rsid w:val="00635552"/>
    <w:rsid w:val="0063574C"/>
    <w:rsid w:val="00635B53"/>
    <w:rsid w:val="00635EEB"/>
    <w:rsid w:val="00636811"/>
    <w:rsid w:val="00636869"/>
    <w:rsid w:val="00636BE0"/>
    <w:rsid w:val="006370E6"/>
    <w:rsid w:val="006373EC"/>
    <w:rsid w:val="00637BE2"/>
    <w:rsid w:val="00637C97"/>
    <w:rsid w:val="00637E86"/>
    <w:rsid w:val="00637EF3"/>
    <w:rsid w:val="00640067"/>
    <w:rsid w:val="00640868"/>
    <w:rsid w:val="00640F43"/>
    <w:rsid w:val="00641952"/>
    <w:rsid w:val="00641EA2"/>
    <w:rsid w:val="00642470"/>
    <w:rsid w:val="006424A0"/>
    <w:rsid w:val="00642500"/>
    <w:rsid w:val="006469F3"/>
    <w:rsid w:val="00646CBF"/>
    <w:rsid w:val="00647370"/>
    <w:rsid w:val="006506F6"/>
    <w:rsid w:val="00651258"/>
    <w:rsid w:val="006516D3"/>
    <w:rsid w:val="00651AAA"/>
    <w:rsid w:val="006522D9"/>
    <w:rsid w:val="00652587"/>
    <w:rsid w:val="00652C6D"/>
    <w:rsid w:val="0065356C"/>
    <w:rsid w:val="00653D0C"/>
    <w:rsid w:val="006546D6"/>
    <w:rsid w:val="0065508C"/>
    <w:rsid w:val="00656A64"/>
    <w:rsid w:val="00656B76"/>
    <w:rsid w:val="00657208"/>
    <w:rsid w:val="00657948"/>
    <w:rsid w:val="0066054A"/>
    <w:rsid w:val="006620BB"/>
    <w:rsid w:val="006628AB"/>
    <w:rsid w:val="00662C5F"/>
    <w:rsid w:val="00662C64"/>
    <w:rsid w:val="00662DDC"/>
    <w:rsid w:val="00663181"/>
    <w:rsid w:val="00663753"/>
    <w:rsid w:val="00663DFE"/>
    <w:rsid w:val="006641CB"/>
    <w:rsid w:val="006679DA"/>
    <w:rsid w:val="00667C94"/>
    <w:rsid w:val="006700C0"/>
    <w:rsid w:val="006709C5"/>
    <w:rsid w:val="00671099"/>
    <w:rsid w:val="00671362"/>
    <w:rsid w:val="0067146A"/>
    <w:rsid w:val="006715AC"/>
    <w:rsid w:val="0067240D"/>
    <w:rsid w:val="006724D1"/>
    <w:rsid w:val="00672D5F"/>
    <w:rsid w:val="00672FB2"/>
    <w:rsid w:val="00673210"/>
    <w:rsid w:val="006736EF"/>
    <w:rsid w:val="00674783"/>
    <w:rsid w:val="00674AD4"/>
    <w:rsid w:val="00674BEC"/>
    <w:rsid w:val="006763B3"/>
    <w:rsid w:val="00676DA5"/>
    <w:rsid w:val="006773C2"/>
    <w:rsid w:val="006802BB"/>
    <w:rsid w:val="006808BD"/>
    <w:rsid w:val="0068095D"/>
    <w:rsid w:val="00680DCE"/>
    <w:rsid w:val="0068177B"/>
    <w:rsid w:val="006826E2"/>
    <w:rsid w:val="00683F98"/>
    <w:rsid w:val="0068589F"/>
    <w:rsid w:val="00685F23"/>
    <w:rsid w:val="00686748"/>
    <w:rsid w:val="00686896"/>
    <w:rsid w:val="00690712"/>
    <w:rsid w:val="0069091D"/>
    <w:rsid w:val="0069110E"/>
    <w:rsid w:val="0069115A"/>
    <w:rsid w:val="00691B33"/>
    <w:rsid w:val="00692FA8"/>
    <w:rsid w:val="00693948"/>
    <w:rsid w:val="00693B21"/>
    <w:rsid w:val="00693ED2"/>
    <w:rsid w:val="00694025"/>
    <w:rsid w:val="006941F5"/>
    <w:rsid w:val="006945C8"/>
    <w:rsid w:val="00695115"/>
    <w:rsid w:val="00695B9C"/>
    <w:rsid w:val="0069637A"/>
    <w:rsid w:val="00696659"/>
    <w:rsid w:val="00696F2B"/>
    <w:rsid w:val="00697863"/>
    <w:rsid w:val="00697D20"/>
    <w:rsid w:val="006A0321"/>
    <w:rsid w:val="006A1B4E"/>
    <w:rsid w:val="006A1DEC"/>
    <w:rsid w:val="006A203A"/>
    <w:rsid w:val="006A317F"/>
    <w:rsid w:val="006A3645"/>
    <w:rsid w:val="006A3749"/>
    <w:rsid w:val="006A3C8B"/>
    <w:rsid w:val="006A44C0"/>
    <w:rsid w:val="006A5010"/>
    <w:rsid w:val="006A5523"/>
    <w:rsid w:val="006A5A66"/>
    <w:rsid w:val="006A5D22"/>
    <w:rsid w:val="006A5F18"/>
    <w:rsid w:val="006A60AA"/>
    <w:rsid w:val="006A63F7"/>
    <w:rsid w:val="006A6833"/>
    <w:rsid w:val="006A6972"/>
    <w:rsid w:val="006A6B3D"/>
    <w:rsid w:val="006A6FFD"/>
    <w:rsid w:val="006A7904"/>
    <w:rsid w:val="006A795F"/>
    <w:rsid w:val="006A7FB5"/>
    <w:rsid w:val="006B0539"/>
    <w:rsid w:val="006B0D17"/>
    <w:rsid w:val="006B1049"/>
    <w:rsid w:val="006B1C4B"/>
    <w:rsid w:val="006B2466"/>
    <w:rsid w:val="006B2868"/>
    <w:rsid w:val="006B2ED8"/>
    <w:rsid w:val="006B3453"/>
    <w:rsid w:val="006B3538"/>
    <w:rsid w:val="006B3711"/>
    <w:rsid w:val="006B3FDB"/>
    <w:rsid w:val="006B40B0"/>
    <w:rsid w:val="006B4C8B"/>
    <w:rsid w:val="006B58DA"/>
    <w:rsid w:val="006B5923"/>
    <w:rsid w:val="006B6014"/>
    <w:rsid w:val="006B727D"/>
    <w:rsid w:val="006B7B9E"/>
    <w:rsid w:val="006B7CDE"/>
    <w:rsid w:val="006C2E4F"/>
    <w:rsid w:val="006C470D"/>
    <w:rsid w:val="006C4FAF"/>
    <w:rsid w:val="006C54FE"/>
    <w:rsid w:val="006C69F0"/>
    <w:rsid w:val="006C7937"/>
    <w:rsid w:val="006C7E4C"/>
    <w:rsid w:val="006D0338"/>
    <w:rsid w:val="006D046A"/>
    <w:rsid w:val="006D0616"/>
    <w:rsid w:val="006D0979"/>
    <w:rsid w:val="006D0BC6"/>
    <w:rsid w:val="006D2995"/>
    <w:rsid w:val="006D3A55"/>
    <w:rsid w:val="006D4786"/>
    <w:rsid w:val="006D48AE"/>
    <w:rsid w:val="006D563B"/>
    <w:rsid w:val="006D615D"/>
    <w:rsid w:val="006D6960"/>
    <w:rsid w:val="006D7DEA"/>
    <w:rsid w:val="006D7FEB"/>
    <w:rsid w:val="006E0BC6"/>
    <w:rsid w:val="006E1104"/>
    <w:rsid w:val="006E1113"/>
    <w:rsid w:val="006E17E6"/>
    <w:rsid w:val="006E2115"/>
    <w:rsid w:val="006E2335"/>
    <w:rsid w:val="006E34D5"/>
    <w:rsid w:val="006E3E1A"/>
    <w:rsid w:val="006E4739"/>
    <w:rsid w:val="006E5109"/>
    <w:rsid w:val="006E5C06"/>
    <w:rsid w:val="006E6032"/>
    <w:rsid w:val="006E64B2"/>
    <w:rsid w:val="006E7DB1"/>
    <w:rsid w:val="006F0CD1"/>
    <w:rsid w:val="006F22D6"/>
    <w:rsid w:val="006F250A"/>
    <w:rsid w:val="006F25E9"/>
    <w:rsid w:val="006F2A0D"/>
    <w:rsid w:val="006F3680"/>
    <w:rsid w:val="006F4106"/>
    <w:rsid w:val="006F43B2"/>
    <w:rsid w:val="006F4EA0"/>
    <w:rsid w:val="006F55EC"/>
    <w:rsid w:val="006F561B"/>
    <w:rsid w:val="006F6FC2"/>
    <w:rsid w:val="00700186"/>
    <w:rsid w:val="007004CF"/>
    <w:rsid w:val="00700725"/>
    <w:rsid w:val="007009C4"/>
    <w:rsid w:val="00700A3A"/>
    <w:rsid w:val="00701192"/>
    <w:rsid w:val="00702471"/>
    <w:rsid w:val="007030F4"/>
    <w:rsid w:val="00703245"/>
    <w:rsid w:val="00703A24"/>
    <w:rsid w:val="00703BE3"/>
    <w:rsid w:val="00704033"/>
    <w:rsid w:val="00704CBD"/>
    <w:rsid w:val="00706047"/>
    <w:rsid w:val="0070662B"/>
    <w:rsid w:val="00706C6B"/>
    <w:rsid w:val="00707454"/>
    <w:rsid w:val="0071024B"/>
    <w:rsid w:val="00711326"/>
    <w:rsid w:val="0071136C"/>
    <w:rsid w:val="0071159E"/>
    <w:rsid w:val="00711A17"/>
    <w:rsid w:val="0071275A"/>
    <w:rsid w:val="00712B72"/>
    <w:rsid w:val="00712BB2"/>
    <w:rsid w:val="00713448"/>
    <w:rsid w:val="00713A02"/>
    <w:rsid w:val="0071420E"/>
    <w:rsid w:val="007143E3"/>
    <w:rsid w:val="0071477B"/>
    <w:rsid w:val="00714BA7"/>
    <w:rsid w:val="007156DD"/>
    <w:rsid w:val="00715F35"/>
    <w:rsid w:val="00716329"/>
    <w:rsid w:val="00716BF7"/>
    <w:rsid w:val="00716E2A"/>
    <w:rsid w:val="007174EA"/>
    <w:rsid w:val="00717667"/>
    <w:rsid w:val="00717FB5"/>
    <w:rsid w:val="00720D2D"/>
    <w:rsid w:val="00721220"/>
    <w:rsid w:val="007214DC"/>
    <w:rsid w:val="007216AF"/>
    <w:rsid w:val="007217E1"/>
    <w:rsid w:val="00723045"/>
    <w:rsid w:val="0072359A"/>
    <w:rsid w:val="007236FF"/>
    <w:rsid w:val="00723B79"/>
    <w:rsid w:val="007246C3"/>
    <w:rsid w:val="00724D06"/>
    <w:rsid w:val="00725129"/>
    <w:rsid w:val="00725335"/>
    <w:rsid w:val="007255B7"/>
    <w:rsid w:val="00725F80"/>
    <w:rsid w:val="0072634F"/>
    <w:rsid w:val="00726A5B"/>
    <w:rsid w:val="0072749C"/>
    <w:rsid w:val="0072773A"/>
    <w:rsid w:val="00727909"/>
    <w:rsid w:val="007300EC"/>
    <w:rsid w:val="00730608"/>
    <w:rsid w:val="007306B4"/>
    <w:rsid w:val="00731532"/>
    <w:rsid w:val="0073232E"/>
    <w:rsid w:val="0073294C"/>
    <w:rsid w:val="00732B02"/>
    <w:rsid w:val="00732E23"/>
    <w:rsid w:val="00733042"/>
    <w:rsid w:val="00733A15"/>
    <w:rsid w:val="00733BF8"/>
    <w:rsid w:val="00733E38"/>
    <w:rsid w:val="00735638"/>
    <w:rsid w:val="00735A9E"/>
    <w:rsid w:val="00735D76"/>
    <w:rsid w:val="00735E05"/>
    <w:rsid w:val="0073662D"/>
    <w:rsid w:val="00737358"/>
    <w:rsid w:val="00737AC2"/>
    <w:rsid w:val="00741CE1"/>
    <w:rsid w:val="0074271C"/>
    <w:rsid w:val="00742A34"/>
    <w:rsid w:val="00743AB0"/>
    <w:rsid w:val="00743BE1"/>
    <w:rsid w:val="007446A3"/>
    <w:rsid w:val="00746293"/>
    <w:rsid w:val="00747978"/>
    <w:rsid w:val="007501FE"/>
    <w:rsid w:val="00750A8D"/>
    <w:rsid w:val="00750ADC"/>
    <w:rsid w:val="0075178D"/>
    <w:rsid w:val="00751974"/>
    <w:rsid w:val="00752724"/>
    <w:rsid w:val="00753315"/>
    <w:rsid w:val="00754311"/>
    <w:rsid w:val="00754784"/>
    <w:rsid w:val="00755622"/>
    <w:rsid w:val="00755EB4"/>
    <w:rsid w:val="00755FB5"/>
    <w:rsid w:val="007560A5"/>
    <w:rsid w:val="00757D1E"/>
    <w:rsid w:val="0076017C"/>
    <w:rsid w:val="007603E0"/>
    <w:rsid w:val="007604C4"/>
    <w:rsid w:val="007611E3"/>
    <w:rsid w:val="00761725"/>
    <w:rsid w:val="00761D4D"/>
    <w:rsid w:val="00761E5E"/>
    <w:rsid w:val="00762319"/>
    <w:rsid w:val="007628D2"/>
    <w:rsid w:val="007638A4"/>
    <w:rsid w:val="00763B96"/>
    <w:rsid w:val="0076462F"/>
    <w:rsid w:val="0076538B"/>
    <w:rsid w:val="00765BDC"/>
    <w:rsid w:val="007665DE"/>
    <w:rsid w:val="00767A9F"/>
    <w:rsid w:val="00767C93"/>
    <w:rsid w:val="00767CED"/>
    <w:rsid w:val="007700B3"/>
    <w:rsid w:val="0077046B"/>
    <w:rsid w:val="00770710"/>
    <w:rsid w:val="00770BF7"/>
    <w:rsid w:val="00770E15"/>
    <w:rsid w:val="0077283E"/>
    <w:rsid w:val="00772C00"/>
    <w:rsid w:val="00774297"/>
    <w:rsid w:val="007753B7"/>
    <w:rsid w:val="00776197"/>
    <w:rsid w:val="007800D7"/>
    <w:rsid w:val="00780AA8"/>
    <w:rsid w:val="00780F45"/>
    <w:rsid w:val="00781188"/>
    <w:rsid w:val="00782D5C"/>
    <w:rsid w:val="007831B0"/>
    <w:rsid w:val="00783BCB"/>
    <w:rsid w:val="00783DFD"/>
    <w:rsid w:val="00784D28"/>
    <w:rsid w:val="007850DE"/>
    <w:rsid w:val="0078533E"/>
    <w:rsid w:val="00786D73"/>
    <w:rsid w:val="00787202"/>
    <w:rsid w:val="007873EE"/>
    <w:rsid w:val="0079117A"/>
    <w:rsid w:val="00792AA8"/>
    <w:rsid w:val="00792D06"/>
    <w:rsid w:val="00793CA1"/>
    <w:rsid w:val="00795AE6"/>
    <w:rsid w:val="00795E8A"/>
    <w:rsid w:val="00795F77"/>
    <w:rsid w:val="00796078"/>
    <w:rsid w:val="00797FCC"/>
    <w:rsid w:val="007A05A1"/>
    <w:rsid w:val="007A124D"/>
    <w:rsid w:val="007A2013"/>
    <w:rsid w:val="007A22E9"/>
    <w:rsid w:val="007A26ED"/>
    <w:rsid w:val="007A297C"/>
    <w:rsid w:val="007A2E96"/>
    <w:rsid w:val="007A32E6"/>
    <w:rsid w:val="007A3B1A"/>
    <w:rsid w:val="007A4B50"/>
    <w:rsid w:val="007A51BA"/>
    <w:rsid w:val="007A5AD0"/>
    <w:rsid w:val="007A63E8"/>
    <w:rsid w:val="007A657C"/>
    <w:rsid w:val="007A681A"/>
    <w:rsid w:val="007A6B7E"/>
    <w:rsid w:val="007A7197"/>
    <w:rsid w:val="007A78FC"/>
    <w:rsid w:val="007B0AE0"/>
    <w:rsid w:val="007B0C2B"/>
    <w:rsid w:val="007B126E"/>
    <w:rsid w:val="007B1513"/>
    <w:rsid w:val="007B1683"/>
    <w:rsid w:val="007B1923"/>
    <w:rsid w:val="007B1AD2"/>
    <w:rsid w:val="007B1D8E"/>
    <w:rsid w:val="007B1EFA"/>
    <w:rsid w:val="007B3362"/>
    <w:rsid w:val="007B3474"/>
    <w:rsid w:val="007B3712"/>
    <w:rsid w:val="007B3ECC"/>
    <w:rsid w:val="007B3FB9"/>
    <w:rsid w:val="007B4F23"/>
    <w:rsid w:val="007B5DB5"/>
    <w:rsid w:val="007B60C6"/>
    <w:rsid w:val="007B6879"/>
    <w:rsid w:val="007B6D2A"/>
    <w:rsid w:val="007B7D41"/>
    <w:rsid w:val="007C0299"/>
    <w:rsid w:val="007C02E4"/>
    <w:rsid w:val="007C1689"/>
    <w:rsid w:val="007C1C07"/>
    <w:rsid w:val="007C24C7"/>
    <w:rsid w:val="007C255A"/>
    <w:rsid w:val="007C2726"/>
    <w:rsid w:val="007C3035"/>
    <w:rsid w:val="007C379A"/>
    <w:rsid w:val="007C3970"/>
    <w:rsid w:val="007C3DF5"/>
    <w:rsid w:val="007C4044"/>
    <w:rsid w:val="007C4C80"/>
    <w:rsid w:val="007C526B"/>
    <w:rsid w:val="007C52A8"/>
    <w:rsid w:val="007C58C6"/>
    <w:rsid w:val="007C5A44"/>
    <w:rsid w:val="007C5E7A"/>
    <w:rsid w:val="007C63CF"/>
    <w:rsid w:val="007C640F"/>
    <w:rsid w:val="007C6A4C"/>
    <w:rsid w:val="007C6C6C"/>
    <w:rsid w:val="007C6E4B"/>
    <w:rsid w:val="007C7083"/>
    <w:rsid w:val="007C7F97"/>
    <w:rsid w:val="007D044D"/>
    <w:rsid w:val="007D0FD0"/>
    <w:rsid w:val="007D1050"/>
    <w:rsid w:val="007D1B31"/>
    <w:rsid w:val="007D1F08"/>
    <w:rsid w:val="007D3070"/>
    <w:rsid w:val="007D4557"/>
    <w:rsid w:val="007D4A7A"/>
    <w:rsid w:val="007D4EB5"/>
    <w:rsid w:val="007D56F7"/>
    <w:rsid w:val="007D5D35"/>
    <w:rsid w:val="007D6156"/>
    <w:rsid w:val="007D70B7"/>
    <w:rsid w:val="007E0211"/>
    <w:rsid w:val="007E0535"/>
    <w:rsid w:val="007E151C"/>
    <w:rsid w:val="007E1C4C"/>
    <w:rsid w:val="007E2FCB"/>
    <w:rsid w:val="007E32FA"/>
    <w:rsid w:val="007E34AF"/>
    <w:rsid w:val="007E472A"/>
    <w:rsid w:val="007E47A6"/>
    <w:rsid w:val="007E5681"/>
    <w:rsid w:val="007E57F5"/>
    <w:rsid w:val="007E5AE8"/>
    <w:rsid w:val="007E5E30"/>
    <w:rsid w:val="007E6107"/>
    <w:rsid w:val="007E6522"/>
    <w:rsid w:val="007E6681"/>
    <w:rsid w:val="007E697F"/>
    <w:rsid w:val="007E6BF8"/>
    <w:rsid w:val="007E6CCA"/>
    <w:rsid w:val="007E71AB"/>
    <w:rsid w:val="007F0052"/>
    <w:rsid w:val="007F006C"/>
    <w:rsid w:val="007F0A69"/>
    <w:rsid w:val="007F2005"/>
    <w:rsid w:val="007F2ADE"/>
    <w:rsid w:val="007F3B3F"/>
    <w:rsid w:val="007F4FFA"/>
    <w:rsid w:val="007F514E"/>
    <w:rsid w:val="007F57F1"/>
    <w:rsid w:val="007F694E"/>
    <w:rsid w:val="007F726A"/>
    <w:rsid w:val="008002F8"/>
    <w:rsid w:val="00800747"/>
    <w:rsid w:val="00801124"/>
    <w:rsid w:val="00801695"/>
    <w:rsid w:val="00802A75"/>
    <w:rsid w:val="008037D7"/>
    <w:rsid w:val="008037DE"/>
    <w:rsid w:val="00803CBD"/>
    <w:rsid w:val="00803F2F"/>
    <w:rsid w:val="00804405"/>
    <w:rsid w:val="008044D4"/>
    <w:rsid w:val="0080463E"/>
    <w:rsid w:val="00804980"/>
    <w:rsid w:val="00804C06"/>
    <w:rsid w:val="0080686F"/>
    <w:rsid w:val="00806AEF"/>
    <w:rsid w:val="00806C6F"/>
    <w:rsid w:val="00806E4B"/>
    <w:rsid w:val="008104DE"/>
    <w:rsid w:val="00811194"/>
    <w:rsid w:val="008119FF"/>
    <w:rsid w:val="0081296E"/>
    <w:rsid w:val="00813929"/>
    <w:rsid w:val="008148A1"/>
    <w:rsid w:val="008163B2"/>
    <w:rsid w:val="00816426"/>
    <w:rsid w:val="00817829"/>
    <w:rsid w:val="00820308"/>
    <w:rsid w:val="00820613"/>
    <w:rsid w:val="00821061"/>
    <w:rsid w:val="008214AA"/>
    <w:rsid w:val="00821C74"/>
    <w:rsid w:val="0082236A"/>
    <w:rsid w:val="00822B27"/>
    <w:rsid w:val="008230B6"/>
    <w:rsid w:val="00823DA4"/>
    <w:rsid w:val="00824049"/>
    <w:rsid w:val="00824DE1"/>
    <w:rsid w:val="00826B7D"/>
    <w:rsid w:val="00826EE7"/>
    <w:rsid w:val="008271FC"/>
    <w:rsid w:val="008272B7"/>
    <w:rsid w:val="00827867"/>
    <w:rsid w:val="00827D89"/>
    <w:rsid w:val="00827DFF"/>
    <w:rsid w:val="00830590"/>
    <w:rsid w:val="00831A04"/>
    <w:rsid w:val="00831DBC"/>
    <w:rsid w:val="00831EEC"/>
    <w:rsid w:val="0083274C"/>
    <w:rsid w:val="008331EC"/>
    <w:rsid w:val="008332EC"/>
    <w:rsid w:val="008334EF"/>
    <w:rsid w:val="00833CF4"/>
    <w:rsid w:val="00834B0D"/>
    <w:rsid w:val="00835024"/>
    <w:rsid w:val="00835756"/>
    <w:rsid w:val="00835814"/>
    <w:rsid w:val="00836044"/>
    <w:rsid w:val="00836C20"/>
    <w:rsid w:val="0083709E"/>
    <w:rsid w:val="008371EF"/>
    <w:rsid w:val="008374B0"/>
    <w:rsid w:val="00840809"/>
    <w:rsid w:val="008411B0"/>
    <w:rsid w:val="00841F3C"/>
    <w:rsid w:val="008423C1"/>
    <w:rsid w:val="00842E72"/>
    <w:rsid w:val="00842FB7"/>
    <w:rsid w:val="00843154"/>
    <w:rsid w:val="0084325C"/>
    <w:rsid w:val="00844613"/>
    <w:rsid w:val="00844E07"/>
    <w:rsid w:val="00845D0D"/>
    <w:rsid w:val="00846296"/>
    <w:rsid w:val="00846450"/>
    <w:rsid w:val="008464D2"/>
    <w:rsid w:val="00846A3F"/>
    <w:rsid w:val="00850827"/>
    <w:rsid w:val="0085103F"/>
    <w:rsid w:val="008514FE"/>
    <w:rsid w:val="00851728"/>
    <w:rsid w:val="0085208E"/>
    <w:rsid w:val="008523E9"/>
    <w:rsid w:val="00852543"/>
    <w:rsid w:val="00852A46"/>
    <w:rsid w:val="00852C21"/>
    <w:rsid w:val="00852EB9"/>
    <w:rsid w:val="00853D5D"/>
    <w:rsid w:val="008543C8"/>
    <w:rsid w:val="008543EE"/>
    <w:rsid w:val="00854891"/>
    <w:rsid w:val="0085541E"/>
    <w:rsid w:val="008567C6"/>
    <w:rsid w:val="008573D1"/>
    <w:rsid w:val="008574BE"/>
    <w:rsid w:val="0085782A"/>
    <w:rsid w:val="008602DC"/>
    <w:rsid w:val="00860432"/>
    <w:rsid w:val="008609BF"/>
    <w:rsid w:val="008616DA"/>
    <w:rsid w:val="0086211C"/>
    <w:rsid w:val="00862234"/>
    <w:rsid w:val="00862DED"/>
    <w:rsid w:val="00862F2B"/>
    <w:rsid w:val="00862F9C"/>
    <w:rsid w:val="0086408D"/>
    <w:rsid w:val="008648F1"/>
    <w:rsid w:val="008649C8"/>
    <w:rsid w:val="00865083"/>
    <w:rsid w:val="00865B56"/>
    <w:rsid w:val="00865C03"/>
    <w:rsid w:val="00865CB2"/>
    <w:rsid w:val="0086621C"/>
    <w:rsid w:val="00866EF1"/>
    <w:rsid w:val="008679CE"/>
    <w:rsid w:val="00867A20"/>
    <w:rsid w:val="00867FD9"/>
    <w:rsid w:val="00870A95"/>
    <w:rsid w:val="00870D64"/>
    <w:rsid w:val="00871D82"/>
    <w:rsid w:val="008721AA"/>
    <w:rsid w:val="00872AA8"/>
    <w:rsid w:val="00873198"/>
    <w:rsid w:val="008731B4"/>
    <w:rsid w:val="00873534"/>
    <w:rsid w:val="00873DF2"/>
    <w:rsid w:val="008742CA"/>
    <w:rsid w:val="008744D5"/>
    <w:rsid w:val="008751CE"/>
    <w:rsid w:val="008757C8"/>
    <w:rsid w:val="00875A7A"/>
    <w:rsid w:val="00875BEC"/>
    <w:rsid w:val="00875D47"/>
    <w:rsid w:val="0087711F"/>
    <w:rsid w:val="008771BE"/>
    <w:rsid w:val="00880818"/>
    <w:rsid w:val="0088096D"/>
    <w:rsid w:val="00881DFF"/>
    <w:rsid w:val="0088209A"/>
    <w:rsid w:val="0088250D"/>
    <w:rsid w:val="00882949"/>
    <w:rsid w:val="0088362B"/>
    <w:rsid w:val="008841B7"/>
    <w:rsid w:val="00884764"/>
    <w:rsid w:val="008859E3"/>
    <w:rsid w:val="00885E62"/>
    <w:rsid w:val="00886765"/>
    <w:rsid w:val="008867B2"/>
    <w:rsid w:val="008869B3"/>
    <w:rsid w:val="00886BF3"/>
    <w:rsid w:val="00887110"/>
    <w:rsid w:val="0088773C"/>
    <w:rsid w:val="00887BCD"/>
    <w:rsid w:val="00887F73"/>
    <w:rsid w:val="0089033B"/>
    <w:rsid w:val="008908B0"/>
    <w:rsid w:val="008909E5"/>
    <w:rsid w:val="00890C52"/>
    <w:rsid w:val="00890DEC"/>
    <w:rsid w:val="00891423"/>
    <w:rsid w:val="008917D5"/>
    <w:rsid w:val="008917F2"/>
    <w:rsid w:val="008927BA"/>
    <w:rsid w:val="00893995"/>
    <w:rsid w:val="00894F8F"/>
    <w:rsid w:val="008955FD"/>
    <w:rsid w:val="00896828"/>
    <w:rsid w:val="00897F49"/>
    <w:rsid w:val="00897F75"/>
    <w:rsid w:val="00897FE7"/>
    <w:rsid w:val="008A070C"/>
    <w:rsid w:val="008A0DAE"/>
    <w:rsid w:val="008A1036"/>
    <w:rsid w:val="008A1164"/>
    <w:rsid w:val="008A1FAC"/>
    <w:rsid w:val="008A2486"/>
    <w:rsid w:val="008A2C19"/>
    <w:rsid w:val="008A2C2D"/>
    <w:rsid w:val="008A362C"/>
    <w:rsid w:val="008A3C3F"/>
    <w:rsid w:val="008A3D75"/>
    <w:rsid w:val="008A5430"/>
    <w:rsid w:val="008A59C8"/>
    <w:rsid w:val="008A6C4C"/>
    <w:rsid w:val="008A7205"/>
    <w:rsid w:val="008A7754"/>
    <w:rsid w:val="008A7FEB"/>
    <w:rsid w:val="008B0171"/>
    <w:rsid w:val="008B1832"/>
    <w:rsid w:val="008B1C4C"/>
    <w:rsid w:val="008B2EA3"/>
    <w:rsid w:val="008B3420"/>
    <w:rsid w:val="008B425C"/>
    <w:rsid w:val="008B44D7"/>
    <w:rsid w:val="008B4631"/>
    <w:rsid w:val="008B5E87"/>
    <w:rsid w:val="008B62DD"/>
    <w:rsid w:val="008B7B94"/>
    <w:rsid w:val="008C054A"/>
    <w:rsid w:val="008C05C5"/>
    <w:rsid w:val="008C1723"/>
    <w:rsid w:val="008C246E"/>
    <w:rsid w:val="008C3FF0"/>
    <w:rsid w:val="008C4E0C"/>
    <w:rsid w:val="008C4FDD"/>
    <w:rsid w:val="008C5E2F"/>
    <w:rsid w:val="008C6127"/>
    <w:rsid w:val="008C7B77"/>
    <w:rsid w:val="008D09D4"/>
    <w:rsid w:val="008D0C72"/>
    <w:rsid w:val="008D0E08"/>
    <w:rsid w:val="008D1266"/>
    <w:rsid w:val="008D2062"/>
    <w:rsid w:val="008D3019"/>
    <w:rsid w:val="008D32D7"/>
    <w:rsid w:val="008D3FE7"/>
    <w:rsid w:val="008D456D"/>
    <w:rsid w:val="008D4A06"/>
    <w:rsid w:val="008D4EF7"/>
    <w:rsid w:val="008D61A5"/>
    <w:rsid w:val="008D64C0"/>
    <w:rsid w:val="008D69E6"/>
    <w:rsid w:val="008D6D0E"/>
    <w:rsid w:val="008D7F88"/>
    <w:rsid w:val="008E1438"/>
    <w:rsid w:val="008E2025"/>
    <w:rsid w:val="008E2093"/>
    <w:rsid w:val="008E284C"/>
    <w:rsid w:val="008E2B90"/>
    <w:rsid w:val="008E2F02"/>
    <w:rsid w:val="008E312D"/>
    <w:rsid w:val="008E46F2"/>
    <w:rsid w:val="008E537F"/>
    <w:rsid w:val="008E5393"/>
    <w:rsid w:val="008E707D"/>
    <w:rsid w:val="008E7D27"/>
    <w:rsid w:val="008F0DA9"/>
    <w:rsid w:val="008F1310"/>
    <w:rsid w:val="008F14D0"/>
    <w:rsid w:val="008F19E0"/>
    <w:rsid w:val="008F1DDC"/>
    <w:rsid w:val="008F288E"/>
    <w:rsid w:val="008F32BF"/>
    <w:rsid w:val="008F3337"/>
    <w:rsid w:val="008F4B93"/>
    <w:rsid w:val="008F4E0F"/>
    <w:rsid w:val="008F4E16"/>
    <w:rsid w:val="008F51D2"/>
    <w:rsid w:val="008F6B51"/>
    <w:rsid w:val="008F72DB"/>
    <w:rsid w:val="008F7D3C"/>
    <w:rsid w:val="00900B22"/>
    <w:rsid w:val="00900C3E"/>
    <w:rsid w:val="00901052"/>
    <w:rsid w:val="00901362"/>
    <w:rsid w:val="0090245A"/>
    <w:rsid w:val="0090260B"/>
    <w:rsid w:val="00904A3E"/>
    <w:rsid w:val="00905BB5"/>
    <w:rsid w:val="009061B6"/>
    <w:rsid w:val="0090630F"/>
    <w:rsid w:val="00906B0F"/>
    <w:rsid w:val="00907162"/>
    <w:rsid w:val="00910340"/>
    <w:rsid w:val="00911118"/>
    <w:rsid w:val="00912741"/>
    <w:rsid w:val="0091317B"/>
    <w:rsid w:val="0091390F"/>
    <w:rsid w:val="00913948"/>
    <w:rsid w:val="0091459B"/>
    <w:rsid w:val="009147B6"/>
    <w:rsid w:val="00914AC1"/>
    <w:rsid w:val="009153B6"/>
    <w:rsid w:val="009155A0"/>
    <w:rsid w:val="009158C4"/>
    <w:rsid w:val="0091695F"/>
    <w:rsid w:val="00920461"/>
    <w:rsid w:val="00920771"/>
    <w:rsid w:val="00920973"/>
    <w:rsid w:val="00920EFB"/>
    <w:rsid w:val="00921DB9"/>
    <w:rsid w:val="009225F5"/>
    <w:rsid w:val="00923135"/>
    <w:rsid w:val="009235BD"/>
    <w:rsid w:val="009235FC"/>
    <w:rsid w:val="00923758"/>
    <w:rsid w:val="00923DBF"/>
    <w:rsid w:val="00923F86"/>
    <w:rsid w:val="00924130"/>
    <w:rsid w:val="0092593E"/>
    <w:rsid w:val="0092682A"/>
    <w:rsid w:val="009272E9"/>
    <w:rsid w:val="00927526"/>
    <w:rsid w:val="00927D62"/>
    <w:rsid w:val="00927D7C"/>
    <w:rsid w:val="00927FEA"/>
    <w:rsid w:val="009327BB"/>
    <w:rsid w:val="00932DE3"/>
    <w:rsid w:val="00933046"/>
    <w:rsid w:val="0093312B"/>
    <w:rsid w:val="009331C3"/>
    <w:rsid w:val="00933561"/>
    <w:rsid w:val="009336AC"/>
    <w:rsid w:val="00933DF8"/>
    <w:rsid w:val="009341C6"/>
    <w:rsid w:val="009345F2"/>
    <w:rsid w:val="00935907"/>
    <w:rsid w:val="00935C03"/>
    <w:rsid w:val="00935E1F"/>
    <w:rsid w:val="00936604"/>
    <w:rsid w:val="0093734E"/>
    <w:rsid w:val="00940079"/>
    <w:rsid w:val="00940179"/>
    <w:rsid w:val="00940AFB"/>
    <w:rsid w:val="00941CFA"/>
    <w:rsid w:val="00942234"/>
    <w:rsid w:val="00942EDE"/>
    <w:rsid w:val="0094312E"/>
    <w:rsid w:val="0094402C"/>
    <w:rsid w:val="0094455D"/>
    <w:rsid w:val="009447B1"/>
    <w:rsid w:val="009453FF"/>
    <w:rsid w:val="0094566B"/>
    <w:rsid w:val="00945884"/>
    <w:rsid w:val="009458F5"/>
    <w:rsid w:val="00945A75"/>
    <w:rsid w:val="00946EA1"/>
    <w:rsid w:val="00946F79"/>
    <w:rsid w:val="009505C5"/>
    <w:rsid w:val="00950D68"/>
    <w:rsid w:val="00951619"/>
    <w:rsid w:val="009518E7"/>
    <w:rsid w:val="00951D6A"/>
    <w:rsid w:val="00951EBB"/>
    <w:rsid w:val="0095220B"/>
    <w:rsid w:val="00952F58"/>
    <w:rsid w:val="009533DC"/>
    <w:rsid w:val="00953D50"/>
    <w:rsid w:val="00953F73"/>
    <w:rsid w:val="00954077"/>
    <w:rsid w:val="009541F7"/>
    <w:rsid w:val="0095469A"/>
    <w:rsid w:val="00954A30"/>
    <w:rsid w:val="00954B09"/>
    <w:rsid w:val="00954C28"/>
    <w:rsid w:val="0095697B"/>
    <w:rsid w:val="00957365"/>
    <w:rsid w:val="0095767A"/>
    <w:rsid w:val="009600D9"/>
    <w:rsid w:val="00960CCE"/>
    <w:rsid w:val="00961A3C"/>
    <w:rsid w:val="0096209E"/>
    <w:rsid w:val="0096259A"/>
    <w:rsid w:val="00962923"/>
    <w:rsid w:val="00962C5E"/>
    <w:rsid w:val="00962FE8"/>
    <w:rsid w:val="009640F2"/>
    <w:rsid w:val="009642EF"/>
    <w:rsid w:val="00964406"/>
    <w:rsid w:val="009651A5"/>
    <w:rsid w:val="0096529D"/>
    <w:rsid w:val="0096560A"/>
    <w:rsid w:val="0096598A"/>
    <w:rsid w:val="00965A23"/>
    <w:rsid w:val="00965FE1"/>
    <w:rsid w:val="00966480"/>
    <w:rsid w:val="00966E0F"/>
    <w:rsid w:val="00967675"/>
    <w:rsid w:val="00967E18"/>
    <w:rsid w:val="009707DD"/>
    <w:rsid w:val="00971007"/>
    <w:rsid w:val="00971648"/>
    <w:rsid w:val="00971796"/>
    <w:rsid w:val="009718C6"/>
    <w:rsid w:val="009718E6"/>
    <w:rsid w:val="0097338B"/>
    <w:rsid w:val="00974AD6"/>
    <w:rsid w:val="00974CED"/>
    <w:rsid w:val="00975006"/>
    <w:rsid w:val="00976165"/>
    <w:rsid w:val="00976668"/>
    <w:rsid w:val="00976974"/>
    <w:rsid w:val="00976E8F"/>
    <w:rsid w:val="00980343"/>
    <w:rsid w:val="00980EBE"/>
    <w:rsid w:val="0098148B"/>
    <w:rsid w:val="00981C67"/>
    <w:rsid w:val="00981DA3"/>
    <w:rsid w:val="00982987"/>
    <w:rsid w:val="00982AE9"/>
    <w:rsid w:val="009838BB"/>
    <w:rsid w:val="00984106"/>
    <w:rsid w:val="00984B33"/>
    <w:rsid w:val="009858BF"/>
    <w:rsid w:val="00985968"/>
    <w:rsid w:val="00985A02"/>
    <w:rsid w:val="00986DD2"/>
    <w:rsid w:val="00987989"/>
    <w:rsid w:val="00987BD9"/>
    <w:rsid w:val="00990229"/>
    <w:rsid w:val="0099062C"/>
    <w:rsid w:val="009907D2"/>
    <w:rsid w:val="009908E6"/>
    <w:rsid w:val="00990A07"/>
    <w:rsid w:val="00991CED"/>
    <w:rsid w:val="00991DE6"/>
    <w:rsid w:val="00992832"/>
    <w:rsid w:val="00992E3C"/>
    <w:rsid w:val="00993230"/>
    <w:rsid w:val="009937A9"/>
    <w:rsid w:val="00993F0F"/>
    <w:rsid w:val="009945A7"/>
    <w:rsid w:val="00995A73"/>
    <w:rsid w:val="0099661A"/>
    <w:rsid w:val="009966C9"/>
    <w:rsid w:val="00997F0C"/>
    <w:rsid w:val="009A0A99"/>
    <w:rsid w:val="009A0ED7"/>
    <w:rsid w:val="009A17AC"/>
    <w:rsid w:val="009A2239"/>
    <w:rsid w:val="009A22D6"/>
    <w:rsid w:val="009A3DF1"/>
    <w:rsid w:val="009A5358"/>
    <w:rsid w:val="009A5B7A"/>
    <w:rsid w:val="009A5C68"/>
    <w:rsid w:val="009A65E7"/>
    <w:rsid w:val="009A661C"/>
    <w:rsid w:val="009A6950"/>
    <w:rsid w:val="009A6F56"/>
    <w:rsid w:val="009A7139"/>
    <w:rsid w:val="009A7AB2"/>
    <w:rsid w:val="009A7E3B"/>
    <w:rsid w:val="009B014E"/>
    <w:rsid w:val="009B0509"/>
    <w:rsid w:val="009B064B"/>
    <w:rsid w:val="009B0B01"/>
    <w:rsid w:val="009B1310"/>
    <w:rsid w:val="009B21AD"/>
    <w:rsid w:val="009B2395"/>
    <w:rsid w:val="009B3D1E"/>
    <w:rsid w:val="009B3D9A"/>
    <w:rsid w:val="009B3EA0"/>
    <w:rsid w:val="009B4B99"/>
    <w:rsid w:val="009B4CB3"/>
    <w:rsid w:val="009B55CC"/>
    <w:rsid w:val="009B65D0"/>
    <w:rsid w:val="009B6B47"/>
    <w:rsid w:val="009B6F06"/>
    <w:rsid w:val="009B70D4"/>
    <w:rsid w:val="009B72B5"/>
    <w:rsid w:val="009B7AA8"/>
    <w:rsid w:val="009B7AF8"/>
    <w:rsid w:val="009B7F19"/>
    <w:rsid w:val="009C009F"/>
    <w:rsid w:val="009C01CB"/>
    <w:rsid w:val="009C0FEE"/>
    <w:rsid w:val="009C16BC"/>
    <w:rsid w:val="009C2060"/>
    <w:rsid w:val="009C2916"/>
    <w:rsid w:val="009C2947"/>
    <w:rsid w:val="009C2D5A"/>
    <w:rsid w:val="009C359E"/>
    <w:rsid w:val="009C4CA8"/>
    <w:rsid w:val="009C5009"/>
    <w:rsid w:val="009C6CB6"/>
    <w:rsid w:val="009C75B5"/>
    <w:rsid w:val="009C7EBA"/>
    <w:rsid w:val="009D0ED8"/>
    <w:rsid w:val="009D1519"/>
    <w:rsid w:val="009D1A91"/>
    <w:rsid w:val="009D1EB6"/>
    <w:rsid w:val="009D2174"/>
    <w:rsid w:val="009D22CB"/>
    <w:rsid w:val="009D25FA"/>
    <w:rsid w:val="009D2D82"/>
    <w:rsid w:val="009D2F9B"/>
    <w:rsid w:val="009D344E"/>
    <w:rsid w:val="009D3CAE"/>
    <w:rsid w:val="009D56D9"/>
    <w:rsid w:val="009D5B6F"/>
    <w:rsid w:val="009D605F"/>
    <w:rsid w:val="009D682A"/>
    <w:rsid w:val="009D70C2"/>
    <w:rsid w:val="009D763A"/>
    <w:rsid w:val="009D799A"/>
    <w:rsid w:val="009E0369"/>
    <w:rsid w:val="009E06C5"/>
    <w:rsid w:val="009E06DB"/>
    <w:rsid w:val="009E0A7F"/>
    <w:rsid w:val="009E0B9C"/>
    <w:rsid w:val="009E1C32"/>
    <w:rsid w:val="009E1E25"/>
    <w:rsid w:val="009E1E92"/>
    <w:rsid w:val="009E2402"/>
    <w:rsid w:val="009E25C0"/>
    <w:rsid w:val="009E262B"/>
    <w:rsid w:val="009E2642"/>
    <w:rsid w:val="009E314D"/>
    <w:rsid w:val="009E322E"/>
    <w:rsid w:val="009E39F8"/>
    <w:rsid w:val="009E5288"/>
    <w:rsid w:val="009E59A3"/>
    <w:rsid w:val="009E73FD"/>
    <w:rsid w:val="009F0BF6"/>
    <w:rsid w:val="009F30CF"/>
    <w:rsid w:val="009F3232"/>
    <w:rsid w:val="009F356B"/>
    <w:rsid w:val="009F3734"/>
    <w:rsid w:val="009F3AF9"/>
    <w:rsid w:val="009F4235"/>
    <w:rsid w:val="009F49DB"/>
    <w:rsid w:val="009F521E"/>
    <w:rsid w:val="009F530A"/>
    <w:rsid w:val="009F569D"/>
    <w:rsid w:val="009F5AED"/>
    <w:rsid w:val="009F5F35"/>
    <w:rsid w:val="009F6CC6"/>
    <w:rsid w:val="009F7C2E"/>
    <w:rsid w:val="009F7F63"/>
    <w:rsid w:val="00A00F37"/>
    <w:rsid w:val="00A018F4"/>
    <w:rsid w:val="00A02A19"/>
    <w:rsid w:val="00A02B00"/>
    <w:rsid w:val="00A03B4B"/>
    <w:rsid w:val="00A04B02"/>
    <w:rsid w:val="00A0655E"/>
    <w:rsid w:val="00A06C11"/>
    <w:rsid w:val="00A06D58"/>
    <w:rsid w:val="00A07BE7"/>
    <w:rsid w:val="00A10EE0"/>
    <w:rsid w:val="00A111B6"/>
    <w:rsid w:val="00A11D3B"/>
    <w:rsid w:val="00A12047"/>
    <w:rsid w:val="00A12477"/>
    <w:rsid w:val="00A12EE0"/>
    <w:rsid w:val="00A13AC9"/>
    <w:rsid w:val="00A13B1D"/>
    <w:rsid w:val="00A14871"/>
    <w:rsid w:val="00A14A16"/>
    <w:rsid w:val="00A14BF9"/>
    <w:rsid w:val="00A15014"/>
    <w:rsid w:val="00A16EC3"/>
    <w:rsid w:val="00A17111"/>
    <w:rsid w:val="00A1738F"/>
    <w:rsid w:val="00A17703"/>
    <w:rsid w:val="00A17937"/>
    <w:rsid w:val="00A17A0A"/>
    <w:rsid w:val="00A205B0"/>
    <w:rsid w:val="00A208A4"/>
    <w:rsid w:val="00A2243D"/>
    <w:rsid w:val="00A226B7"/>
    <w:rsid w:val="00A22EB9"/>
    <w:rsid w:val="00A231A3"/>
    <w:rsid w:val="00A23518"/>
    <w:rsid w:val="00A24963"/>
    <w:rsid w:val="00A25415"/>
    <w:rsid w:val="00A25F29"/>
    <w:rsid w:val="00A25F9E"/>
    <w:rsid w:val="00A268DC"/>
    <w:rsid w:val="00A2701F"/>
    <w:rsid w:val="00A27914"/>
    <w:rsid w:val="00A301D0"/>
    <w:rsid w:val="00A303F6"/>
    <w:rsid w:val="00A30799"/>
    <w:rsid w:val="00A30967"/>
    <w:rsid w:val="00A316E6"/>
    <w:rsid w:val="00A31870"/>
    <w:rsid w:val="00A31A99"/>
    <w:rsid w:val="00A31C07"/>
    <w:rsid w:val="00A31C53"/>
    <w:rsid w:val="00A3204E"/>
    <w:rsid w:val="00A322AA"/>
    <w:rsid w:val="00A32DC0"/>
    <w:rsid w:val="00A33E55"/>
    <w:rsid w:val="00A342C5"/>
    <w:rsid w:val="00A3453D"/>
    <w:rsid w:val="00A34791"/>
    <w:rsid w:val="00A34F95"/>
    <w:rsid w:val="00A35B1E"/>
    <w:rsid w:val="00A35E92"/>
    <w:rsid w:val="00A3624D"/>
    <w:rsid w:val="00A36494"/>
    <w:rsid w:val="00A36617"/>
    <w:rsid w:val="00A37A6B"/>
    <w:rsid w:val="00A40760"/>
    <w:rsid w:val="00A40D8D"/>
    <w:rsid w:val="00A40F4F"/>
    <w:rsid w:val="00A418CD"/>
    <w:rsid w:val="00A42044"/>
    <w:rsid w:val="00A42419"/>
    <w:rsid w:val="00A42D30"/>
    <w:rsid w:val="00A42E0F"/>
    <w:rsid w:val="00A434B5"/>
    <w:rsid w:val="00A435EF"/>
    <w:rsid w:val="00A4399E"/>
    <w:rsid w:val="00A452AE"/>
    <w:rsid w:val="00A45ED7"/>
    <w:rsid w:val="00A467F7"/>
    <w:rsid w:val="00A4695E"/>
    <w:rsid w:val="00A5164D"/>
    <w:rsid w:val="00A51BE8"/>
    <w:rsid w:val="00A52223"/>
    <w:rsid w:val="00A5281E"/>
    <w:rsid w:val="00A52CCC"/>
    <w:rsid w:val="00A52F79"/>
    <w:rsid w:val="00A53FD1"/>
    <w:rsid w:val="00A541D1"/>
    <w:rsid w:val="00A541D8"/>
    <w:rsid w:val="00A55745"/>
    <w:rsid w:val="00A55AF4"/>
    <w:rsid w:val="00A56680"/>
    <w:rsid w:val="00A56C19"/>
    <w:rsid w:val="00A57396"/>
    <w:rsid w:val="00A57587"/>
    <w:rsid w:val="00A57653"/>
    <w:rsid w:val="00A60DF6"/>
    <w:rsid w:val="00A612FA"/>
    <w:rsid w:val="00A6149F"/>
    <w:rsid w:val="00A6160D"/>
    <w:rsid w:val="00A61879"/>
    <w:rsid w:val="00A61913"/>
    <w:rsid w:val="00A61F7A"/>
    <w:rsid w:val="00A6263C"/>
    <w:rsid w:val="00A629AC"/>
    <w:rsid w:val="00A636DF"/>
    <w:rsid w:val="00A63A9B"/>
    <w:rsid w:val="00A63E8A"/>
    <w:rsid w:val="00A63EAC"/>
    <w:rsid w:val="00A640B1"/>
    <w:rsid w:val="00A642CF"/>
    <w:rsid w:val="00A64D52"/>
    <w:rsid w:val="00A65BF3"/>
    <w:rsid w:val="00A66499"/>
    <w:rsid w:val="00A66F5D"/>
    <w:rsid w:val="00A67350"/>
    <w:rsid w:val="00A67490"/>
    <w:rsid w:val="00A67CA7"/>
    <w:rsid w:val="00A70584"/>
    <w:rsid w:val="00A706BA"/>
    <w:rsid w:val="00A7086E"/>
    <w:rsid w:val="00A711CA"/>
    <w:rsid w:val="00A71DA8"/>
    <w:rsid w:val="00A72E92"/>
    <w:rsid w:val="00A736D9"/>
    <w:rsid w:val="00A73B59"/>
    <w:rsid w:val="00A73BF1"/>
    <w:rsid w:val="00A743DE"/>
    <w:rsid w:val="00A749A0"/>
    <w:rsid w:val="00A751FF"/>
    <w:rsid w:val="00A76F6F"/>
    <w:rsid w:val="00A77267"/>
    <w:rsid w:val="00A77E6F"/>
    <w:rsid w:val="00A77F2B"/>
    <w:rsid w:val="00A80344"/>
    <w:rsid w:val="00A80356"/>
    <w:rsid w:val="00A81459"/>
    <w:rsid w:val="00A81731"/>
    <w:rsid w:val="00A81D79"/>
    <w:rsid w:val="00A820CB"/>
    <w:rsid w:val="00A8226B"/>
    <w:rsid w:val="00A825ED"/>
    <w:rsid w:val="00A8450C"/>
    <w:rsid w:val="00A8466D"/>
    <w:rsid w:val="00A85091"/>
    <w:rsid w:val="00A85428"/>
    <w:rsid w:val="00A859EF"/>
    <w:rsid w:val="00A869BF"/>
    <w:rsid w:val="00A87754"/>
    <w:rsid w:val="00A900BE"/>
    <w:rsid w:val="00A909A2"/>
    <w:rsid w:val="00A91278"/>
    <w:rsid w:val="00A91A1C"/>
    <w:rsid w:val="00A91E03"/>
    <w:rsid w:val="00A921C9"/>
    <w:rsid w:val="00A921D1"/>
    <w:rsid w:val="00A92EA4"/>
    <w:rsid w:val="00A92F73"/>
    <w:rsid w:val="00A93972"/>
    <w:rsid w:val="00A93F07"/>
    <w:rsid w:val="00A947E5"/>
    <w:rsid w:val="00A951DE"/>
    <w:rsid w:val="00A95355"/>
    <w:rsid w:val="00A957E8"/>
    <w:rsid w:val="00A960FA"/>
    <w:rsid w:val="00A96BC7"/>
    <w:rsid w:val="00A96C35"/>
    <w:rsid w:val="00AA165A"/>
    <w:rsid w:val="00AA21EB"/>
    <w:rsid w:val="00AA2449"/>
    <w:rsid w:val="00AA309B"/>
    <w:rsid w:val="00AA3CA9"/>
    <w:rsid w:val="00AA4025"/>
    <w:rsid w:val="00AA4083"/>
    <w:rsid w:val="00AA44DC"/>
    <w:rsid w:val="00AA4C7D"/>
    <w:rsid w:val="00AB05B1"/>
    <w:rsid w:val="00AB179A"/>
    <w:rsid w:val="00AB1D50"/>
    <w:rsid w:val="00AB205D"/>
    <w:rsid w:val="00AB2715"/>
    <w:rsid w:val="00AB29F0"/>
    <w:rsid w:val="00AB2C31"/>
    <w:rsid w:val="00AB2D28"/>
    <w:rsid w:val="00AB32D3"/>
    <w:rsid w:val="00AB3432"/>
    <w:rsid w:val="00AB3A5D"/>
    <w:rsid w:val="00AB4B98"/>
    <w:rsid w:val="00AB5A43"/>
    <w:rsid w:val="00AB60A5"/>
    <w:rsid w:val="00AB65D6"/>
    <w:rsid w:val="00AB6B04"/>
    <w:rsid w:val="00AB6E88"/>
    <w:rsid w:val="00AB6F6E"/>
    <w:rsid w:val="00AB72CA"/>
    <w:rsid w:val="00AC091B"/>
    <w:rsid w:val="00AC1FB9"/>
    <w:rsid w:val="00AC3B6D"/>
    <w:rsid w:val="00AC3CE8"/>
    <w:rsid w:val="00AC49A1"/>
    <w:rsid w:val="00AC4D96"/>
    <w:rsid w:val="00AC51AA"/>
    <w:rsid w:val="00AC572C"/>
    <w:rsid w:val="00AC72E1"/>
    <w:rsid w:val="00AC78AF"/>
    <w:rsid w:val="00AC7E6F"/>
    <w:rsid w:val="00AD027F"/>
    <w:rsid w:val="00AD1459"/>
    <w:rsid w:val="00AD18AF"/>
    <w:rsid w:val="00AD1B98"/>
    <w:rsid w:val="00AD27EF"/>
    <w:rsid w:val="00AD28AF"/>
    <w:rsid w:val="00AD2D30"/>
    <w:rsid w:val="00AD335F"/>
    <w:rsid w:val="00AD356A"/>
    <w:rsid w:val="00AD379F"/>
    <w:rsid w:val="00AD380B"/>
    <w:rsid w:val="00AD3E89"/>
    <w:rsid w:val="00AD3F0D"/>
    <w:rsid w:val="00AD3F57"/>
    <w:rsid w:val="00AD43FD"/>
    <w:rsid w:val="00AD4EF4"/>
    <w:rsid w:val="00AD6949"/>
    <w:rsid w:val="00AD69C8"/>
    <w:rsid w:val="00AD6D41"/>
    <w:rsid w:val="00AD6EF1"/>
    <w:rsid w:val="00AE0291"/>
    <w:rsid w:val="00AE05EC"/>
    <w:rsid w:val="00AE118E"/>
    <w:rsid w:val="00AE154A"/>
    <w:rsid w:val="00AE201E"/>
    <w:rsid w:val="00AE2A16"/>
    <w:rsid w:val="00AE318E"/>
    <w:rsid w:val="00AE4D29"/>
    <w:rsid w:val="00AE5D64"/>
    <w:rsid w:val="00AE5FAF"/>
    <w:rsid w:val="00AE61C8"/>
    <w:rsid w:val="00AE77C0"/>
    <w:rsid w:val="00AE798F"/>
    <w:rsid w:val="00AF1645"/>
    <w:rsid w:val="00AF198F"/>
    <w:rsid w:val="00AF1A25"/>
    <w:rsid w:val="00AF1F74"/>
    <w:rsid w:val="00AF21A4"/>
    <w:rsid w:val="00AF2CBF"/>
    <w:rsid w:val="00AF3560"/>
    <w:rsid w:val="00AF3DCB"/>
    <w:rsid w:val="00AF4068"/>
    <w:rsid w:val="00AF4862"/>
    <w:rsid w:val="00AF4888"/>
    <w:rsid w:val="00AF4D70"/>
    <w:rsid w:val="00AF5770"/>
    <w:rsid w:val="00AF660F"/>
    <w:rsid w:val="00AF69E8"/>
    <w:rsid w:val="00AF6D9C"/>
    <w:rsid w:val="00AF7701"/>
    <w:rsid w:val="00AF78B0"/>
    <w:rsid w:val="00AF7906"/>
    <w:rsid w:val="00B025C9"/>
    <w:rsid w:val="00B02E20"/>
    <w:rsid w:val="00B03F81"/>
    <w:rsid w:val="00B04F0E"/>
    <w:rsid w:val="00B0504F"/>
    <w:rsid w:val="00B05192"/>
    <w:rsid w:val="00B057AC"/>
    <w:rsid w:val="00B06764"/>
    <w:rsid w:val="00B067D9"/>
    <w:rsid w:val="00B06816"/>
    <w:rsid w:val="00B06D48"/>
    <w:rsid w:val="00B06E63"/>
    <w:rsid w:val="00B076A8"/>
    <w:rsid w:val="00B07C48"/>
    <w:rsid w:val="00B1044C"/>
    <w:rsid w:val="00B10641"/>
    <w:rsid w:val="00B10A77"/>
    <w:rsid w:val="00B10CD8"/>
    <w:rsid w:val="00B11239"/>
    <w:rsid w:val="00B127EE"/>
    <w:rsid w:val="00B1301F"/>
    <w:rsid w:val="00B130E1"/>
    <w:rsid w:val="00B13499"/>
    <w:rsid w:val="00B13952"/>
    <w:rsid w:val="00B144F8"/>
    <w:rsid w:val="00B145AF"/>
    <w:rsid w:val="00B14F9E"/>
    <w:rsid w:val="00B150C4"/>
    <w:rsid w:val="00B153BF"/>
    <w:rsid w:val="00B15DCB"/>
    <w:rsid w:val="00B208EB"/>
    <w:rsid w:val="00B209B2"/>
    <w:rsid w:val="00B2192D"/>
    <w:rsid w:val="00B21E3E"/>
    <w:rsid w:val="00B22202"/>
    <w:rsid w:val="00B226B3"/>
    <w:rsid w:val="00B22BF3"/>
    <w:rsid w:val="00B23378"/>
    <w:rsid w:val="00B23966"/>
    <w:rsid w:val="00B24456"/>
    <w:rsid w:val="00B25307"/>
    <w:rsid w:val="00B25EE4"/>
    <w:rsid w:val="00B268B4"/>
    <w:rsid w:val="00B26C4B"/>
    <w:rsid w:val="00B26EC7"/>
    <w:rsid w:val="00B270EB"/>
    <w:rsid w:val="00B27954"/>
    <w:rsid w:val="00B27AB7"/>
    <w:rsid w:val="00B27B38"/>
    <w:rsid w:val="00B3097D"/>
    <w:rsid w:val="00B30E2A"/>
    <w:rsid w:val="00B31995"/>
    <w:rsid w:val="00B3221D"/>
    <w:rsid w:val="00B32517"/>
    <w:rsid w:val="00B3298C"/>
    <w:rsid w:val="00B32B5F"/>
    <w:rsid w:val="00B32D6E"/>
    <w:rsid w:val="00B3376A"/>
    <w:rsid w:val="00B33978"/>
    <w:rsid w:val="00B34642"/>
    <w:rsid w:val="00B346AC"/>
    <w:rsid w:val="00B34DEA"/>
    <w:rsid w:val="00B35013"/>
    <w:rsid w:val="00B3533B"/>
    <w:rsid w:val="00B36591"/>
    <w:rsid w:val="00B366DC"/>
    <w:rsid w:val="00B36C0C"/>
    <w:rsid w:val="00B36EBB"/>
    <w:rsid w:val="00B3726C"/>
    <w:rsid w:val="00B378D0"/>
    <w:rsid w:val="00B37BA4"/>
    <w:rsid w:val="00B37D9F"/>
    <w:rsid w:val="00B40187"/>
    <w:rsid w:val="00B407AE"/>
    <w:rsid w:val="00B408B5"/>
    <w:rsid w:val="00B414D1"/>
    <w:rsid w:val="00B42501"/>
    <w:rsid w:val="00B432D3"/>
    <w:rsid w:val="00B43946"/>
    <w:rsid w:val="00B43A94"/>
    <w:rsid w:val="00B43AE5"/>
    <w:rsid w:val="00B4471C"/>
    <w:rsid w:val="00B448BE"/>
    <w:rsid w:val="00B44AFC"/>
    <w:rsid w:val="00B46B74"/>
    <w:rsid w:val="00B47615"/>
    <w:rsid w:val="00B47927"/>
    <w:rsid w:val="00B47978"/>
    <w:rsid w:val="00B5082D"/>
    <w:rsid w:val="00B50D84"/>
    <w:rsid w:val="00B50FFF"/>
    <w:rsid w:val="00B510BF"/>
    <w:rsid w:val="00B511CC"/>
    <w:rsid w:val="00B51241"/>
    <w:rsid w:val="00B51FC9"/>
    <w:rsid w:val="00B51FF1"/>
    <w:rsid w:val="00B5210C"/>
    <w:rsid w:val="00B52136"/>
    <w:rsid w:val="00B525B5"/>
    <w:rsid w:val="00B52BFA"/>
    <w:rsid w:val="00B530D8"/>
    <w:rsid w:val="00B53B4B"/>
    <w:rsid w:val="00B544F9"/>
    <w:rsid w:val="00B562A9"/>
    <w:rsid w:val="00B57466"/>
    <w:rsid w:val="00B57E62"/>
    <w:rsid w:val="00B625A4"/>
    <w:rsid w:val="00B625CF"/>
    <w:rsid w:val="00B6339E"/>
    <w:rsid w:val="00B64699"/>
    <w:rsid w:val="00B64842"/>
    <w:rsid w:val="00B65B11"/>
    <w:rsid w:val="00B65BF1"/>
    <w:rsid w:val="00B6789A"/>
    <w:rsid w:val="00B67AFE"/>
    <w:rsid w:val="00B67CA7"/>
    <w:rsid w:val="00B706AE"/>
    <w:rsid w:val="00B71204"/>
    <w:rsid w:val="00B71811"/>
    <w:rsid w:val="00B71CF0"/>
    <w:rsid w:val="00B71DC3"/>
    <w:rsid w:val="00B721CC"/>
    <w:rsid w:val="00B725A6"/>
    <w:rsid w:val="00B725F5"/>
    <w:rsid w:val="00B72CFA"/>
    <w:rsid w:val="00B72DB4"/>
    <w:rsid w:val="00B733B2"/>
    <w:rsid w:val="00B74213"/>
    <w:rsid w:val="00B758B9"/>
    <w:rsid w:val="00B75A3F"/>
    <w:rsid w:val="00B75CFC"/>
    <w:rsid w:val="00B762B5"/>
    <w:rsid w:val="00B76640"/>
    <w:rsid w:val="00B77017"/>
    <w:rsid w:val="00B771AA"/>
    <w:rsid w:val="00B77330"/>
    <w:rsid w:val="00B81933"/>
    <w:rsid w:val="00B82553"/>
    <w:rsid w:val="00B828E1"/>
    <w:rsid w:val="00B82BC2"/>
    <w:rsid w:val="00B82E0E"/>
    <w:rsid w:val="00B832CB"/>
    <w:rsid w:val="00B83388"/>
    <w:rsid w:val="00B83A22"/>
    <w:rsid w:val="00B84411"/>
    <w:rsid w:val="00B8457E"/>
    <w:rsid w:val="00B84C3A"/>
    <w:rsid w:val="00B851EC"/>
    <w:rsid w:val="00B85834"/>
    <w:rsid w:val="00B85BC0"/>
    <w:rsid w:val="00B87200"/>
    <w:rsid w:val="00B8735F"/>
    <w:rsid w:val="00B87B52"/>
    <w:rsid w:val="00B901E5"/>
    <w:rsid w:val="00B9026D"/>
    <w:rsid w:val="00B90BD1"/>
    <w:rsid w:val="00B921AE"/>
    <w:rsid w:val="00B9358E"/>
    <w:rsid w:val="00B93618"/>
    <w:rsid w:val="00B93705"/>
    <w:rsid w:val="00B937E6"/>
    <w:rsid w:val="00B93CF3"/>
    <w:rsid w:val="00B93F55"/>
    <w:rsid w:val="00B947F1"/>
    <w:rsid w:val="00B94B91"/>
    <w:rsid w:val="00B94E42"/>
    <w:rsid w:val="00B95749"/>
    <w:rsid w:val="00B96006"/>
    <w:rsid w:val="00B96AC7"/>
    <w:rsid w:val="00B96DA0"/>
    <w:rsid w:val="00B97FA8"/>
    <w:rsid w:val="00BA038F"/>
    <w:rsid w:val="00BA0421"/>
    <w:rsid w:val="00BA0442"/>
    <w:rsid w:val="00BA0BF2"/>
    <w:rsid w:val="00BA0BFC"/>
    <w:rsid w:val="00BA1076"/>
    <w:rsid w:val="00BA1BD6"/>
    <w:rsid w:val="00BA4425"/>
    <w:rsid w:val="00BA4D21"/>
    <w:rsid w:val="00BA4D44"/>
    <w:rsid w:val="00BA7699"/>
    <w:rsid w:val="00BB08C9"/>
    <w:rsid w:val="00BB10E7"/>
    <w:rsid w:val="00BB12C1"/>
    <w:rsid w:val="00BB188F"/>
    <w:rsid w:val="00BB3815"/>
    <w:rsid w:val="00BB444C"/>
    <w:rsid w:val="00BB458F"/>
    <w:rsid w:val="00BB4BF5"/>
    <w:rsid w:val="00BB4C24"/>
    <w:rsid w:val="00BB4D52"/>
    <w:rsid w:val="00BB540E"/>
    <w:rsid w:val="00BB58A9"/>
    <w:rsid w:val="00BB5B91"/>
    <w:rsid w:val="00BB62C2"/>
    <w:rsid w:val="00BB6D59"/>
    <w:rsid w:val="00BB6FBD"/>
    <w:rsid w:val="00BB752C"/>
    <w:rsid w:val="00BB7FE8"/>
    <w:rsid w:val="00BC0512"/>
    <w:rsid w:val="00BC0555"/>
    <w:rsid w:val="00BC1326"/>
    <w:rsid w:val="00BC1B8C"/>
    <w:rsid w:val="00BC21B3"/>
    <w:rsid w:val="00BC232B"/>
    <w:rsid w:val="00BC2706"/>
    <w:rsid w:val="00BC3159"/>
    <w:rsid w:val="00BC4603"/>
    <w:rsid w:val="00BC6439"/>
    <w:rsid w:val="00BC68BC"/>
    <w:rsid w:val="00BC698D"/>
    <w:rsid w:val="00BC6A24"/>
    <w:rsid w:val="00BC6AA6"/>
    <w:rsid w:val="00BC7056"/>
    <w:rsid w:val="00BC7D5A"/>
    <w:rsid w:val="00BD068B"/>
    <w:rsid w:val="00BD0C7D"/>
    <w:rsid w:val="00BD1288"/>
    <w:rsid w:val="00BD17B3"/>
    <w:rsid w:val="00BD2285"/>
    <w:rsid w:val="00BD2D0F"/>
    <w:rsid w:val="00BD2E19"/>
    <w:rsid w:val="00BD319D"/>
    <w:rsid w:val="00BD392A"/>
    <w:rsid w:val="00BD3933"/>
    <w:rsid w:val="00BD3BCD"/>
    <w:rsid w:val="00BD3BED"/>
    <w:rsid w:val="00BD3F30"/>
    <w:rsid w:val="00BD4931"/>
    <w:rsid w:val="00BD4AD7"/>
    <w:rsid w:val="00BD4E1C"/>
    <w:rsid w:val="00BD505F"/>
    <w:rsid w:val="00BD527A"/>
    <w:rsid w:val="00BD5625"/>
    <w:rsid w:val="00BD5656"/>
    <w:rsid w:val="00BD5ACC"/>
    <w:rsid w:val="00BD5CEB"/>
    <w:rsid w:val="00BD5DC0"/>
    <w:rsid w:val="00BD6184"/>
    <w:rsid w:val="00BD61C8"/>
    <w:rsid w:val="00BD68D8"/>
    <w:rsid w:val="00BD6DF6"/>
    <w:rsid w:val="00BD7E57"/>
    <w:rsid w:val="00BE0F80"/>
    <w:rsid w:val="00BE1145"/>
    <w:rsid w:val="00BE1D0E"/>
    <w:rsid w:val="00BE2106"/>
    <w:rsid w:val="00BE263E"/>
    <w:rsid w:val="00BE33DE"/>
    <w:rsid w:val="00BE3509"/>
    <w:rsid w:val="00BE3822"/>
    <w:rsid w:val="00BE3AAB"/>
    <w:rsid w:val="00BE4602"/>
    <w:rsid w:val="00BE47C0"/>
    <w:rsid w:val="00BE4D40"/>
    <w:rsid w:val="00BE503D"/>
    <w:rsid w:val="00BE5923"/>
    <w:rsid w:val="00BE61E4"/>
    <w:rsid w:val="00BE6383"/>
    <w:rsid w:val="00BE6DD2"/>
    <w:rsid w:val="00BE6FB4"/>
    <w:rsid w:val="00BE7C27"/>
    <w:rsid w:val="00BE7EB2"/>
    <w:rsid w:val="00BF0259"/>
    <w:rsid w:val="00BF0B40"/>
    <w:rsid w:val="00BF0FC7"/>
    <w:rsid w:val="00BF1179"/>
    <w:rsid w:val="00BF14DC"/>
    <w:rsid w:val="00BF1A27"/>
    <w:rsid w:val="00BF2559"/>
    <w:rsid w:val="00BF2972"/>
    <w:rsid w:val="00BF44D2"/>
    <w:rsid w:val="00BF5DD9"/>
    <w:rsid w:val="00BF6453"/>
    <w:rsid w:val="00BF676F"/>
    <w:rsid w:val="00BF68CD"/>
    <w:rsid w:val="00BF7989"/>
    <w:rsid w:val="00BF7AEC"/>
    <w:rsid w:val="00C00D53"/>
    <w:rsid w:val="00C00E4F"/>
    <w:rsid w:val="00C01872"/>
    <w:rsid w:val="00C01A97"/>
    <w:rsid w:val="00C0205F"/>
    <w:rsid w:val="00C02317"/>
    <w:rsid w:val="00C028AF"/>
    <w:rsid w:val="00C04F78"/>
    <w:rsid w:val="00C05F16"/>
    <w:rsid w:val="00C065BE"/>
    <w:rsid w:val="00C07615"/>
    <w:rsid w:val="00C07B75"/>
    <w:rsid w:val="00C07DB9"/>
    <w:rsid w:val="00C122E5"/>
    <w:rsid w:val="00C1271B"/>
    <w:rsid w:val="00C1294E"/>
    <w:rsid w:val="00C13308"/>
    <w:rsid w:val="00C141CC"/>
    <w:rsid w:val="00C1445C"/>
    <w:rsid w:val="00C1544F"/>
    <w:rsid w:val="00C16074"/>
    <w:rsid w:val="00C167CA"/>
    <w:rsid w:val="00C1701D"/>
    <w:rsid w:val="00C17274"/>
    <w:rsid w:val="00C17AFF"/>
    <w:rsid w:val="00C223EB"/>
    <w:rsid w:val="00C22B8D"/>
    <w:rsid w:val="00C23A4E"/>
    <w:rsid w:val="00C23E37"/>
    <w:rsid w:val="00C23ED4"/>
    <w:rsid w:val="00C244D2"/>
    <w:rsid w:val="00C24891"/>
    <w:rsid w:val="00C24B6E"/>
    <w:rsid w:val="00C24F02"/>
    <w:rsid w:val="00C265F6"/>
    <w:rsid w:val="00C26A64"/>
    <w:rsid w:val="00C27499"/>
    <w:rsid w:val="00C3009B"/>
    <w:rsid w:val="00C309B4"/>
    <w:rsid w:val="00C30C63"/>
    <w:rsid w:val="00C312DC"/>
    <w:rsid w:val="00C3179C"/>
    <w:rsid w:val="00C3180E"/>
    <w:rsid w:val="00C318FB"/>
    <w:rsid w:val="00C3197B"/>
    <w:rsid w:val="00C31EED"/>
    <w:rsid w:val="00C32348"/>
    <w:rsid w:val="00C33BC6"/>
    <w:rsid w:val="00C33E35"/>
    <w:rsid w:val="00C3652E"/>
    <w:rsid w:val="00C36629"/>
    <w:rsid w:val="00C369E2"/>
    <w:rsid w:val="00C36B98"/>
    <w:rsid w:val="00C37D15"/>
    <w:rsid w:val="00C37F28"/>
    <w:rsid w:val="00C40D90"/>
    <w:rsid w:val="00C40E7D"/>
    <w:rsid w:val="00C41ECE"/>
    <w:rsid w:val="00C41EE3"/>
    <w:rsid w:val="00C4345F"/>
    <w:rsid w:val="00C43504"/>
    <w:rsid w:val="00C4399D"/>
    <w:rsid w:val="00C43BB5"/>
    <w:rsid w:val="00C44790"/>
    <w:rsid w:val="00C44EAA"/>
    <w:rsid w:val="00C452D4"/>
    <w:rsid w:val="00C452E4"/>
    <w:rsid w:val="00C45400"/>
    <w:rsid w:val="00C456F3"/>
    <w:rsid w:val="00C45E86"/>
    <w:rsid w:val="00C46F16"/>
    <w:rsid w:val="00C470CC"/>
    <w:rsid w:val="00C472FD"/>
    <w:rsid w:val="00C47565"/>
    <w:rsid w:val="00C47570"/>
    <w:rsid w:val="00C47A76"/>
    <w:rsid w:val="00C50B44"/>
    <w:rsid w:val="00C51B01"/>
    <w:rsid w:val="00C52DBA"/>
    <w:rsid w:val="00C53856"/>
    <w:rsid w:val="00C53D4D"/>
    <w:rsid w:val="00C54009"/>
    <w:rsid w:val="00C54978"/>
    <w:rsid w:val="00C54F1D"/>
    <w:rsid w:val="00C56254"/>
    <w:rsid w:val="00C56318"/>
    <w:rsid w:val="00C56348"/>
    <w:rsid w:val="00C56C3C"/>
    <w:rsid w:val="00C57109"/>
    <w:rsid w:val="00C57CD8"/>
    <w:rsid w:val="00C6053E"/>
    <w:rsid w:val="00C60C29"/>
    <w:rsid w:val="00C61550"/>
    <w:rsid w:val="00C62268"/>
    <w:rsid w:val="00C62911"/>
    <w:rsid w:val="00C62D42"/>
    <w:rsid w:val="00C63337"/>
    <w:rsid w:val="00C63E40"/>
    <w:rsid w:val="00C63F32"/>
    <w:rsid w:val="00C64419"/>
    <w:rsid w:val="00C64554"/>
    <w:rsid w:val="00C6522F"/>
    <w:rsid w:val="00C657BF"/>
    <w:rsid w:val="00C65A26"/>
    <w:rsid w:val="00C65B30"/>
    <w:rsid w:val="00C65C5D"/>
    <w:rsid w:val="00C65EBA"/>
    <w:rsid w:val="00C65F2B"/>
    <w:rsid w:val="00C66033"/>
    <w:rsid w:val="00C665FB"/>
    <w:rsid w:val="00C67403"/>
    <w:rsid w:val="00C7025B"/>
    <w:rsid w:val="00C706E0"/>
    <w:rsid w:val="00C70E57"/>
    <w:rsid w:val="00C715E7"/>
    <w:rsid w:val="00C7205A"/>
    <w:rsid w:val="00C72ADE"/>
    <w:rsid w:val="00C7450C"/>
    <w:rsid w:val="00C7484B"/>
    <w:rsid w:val="00C76B1F"/>
    <w:rsid w:val="00C76C93"/>
    <w:rsid w:val="00C77E96"/>
    <w:rsid w:val="00C802DB"/>
    <w:rsid w:val="00C8063A"/>
    <w:rsid w:val="00C8135A"/>
    <w:rsid w:val="00C8177D"/>
    <w:rsid w:val="00C81801"/>
    <w:rsid w:val="00C820A1"/>
    <w:rsid w:val="00C82FB3"/>
    <w:rsid w:val="00C83BB3"/>
    <w:rsid w:val="00C83CFD"/>
    <w:rsid w:val="00C85503"/>
    <w:rsid w:val="00C855EC"/>
    <w:rsid w:val="00C8560E"/>
    <w:rsid w:val="00C85A87"/>
    <w:rsid w:val="00C86308"/>
    <w:rsid w:val="00C86ED2"/>
    <w:rsid w:val="00C8703D"/>
    <w:rsid w:val="00C8774B"/>
    <w:rsid w:val="00C87E93"/>
    <w:rsid w:val="00C91B3E"/>
    <w:rsid w:val="00C91B4A"/>
    <w:rsid w:val="00C92382"/>
    <w:rsid w:val="00C92638"/>
    <w:rsid w:val="00C935F3"/>
    <w:rsid w:val="00C94800"/>
    <w:rsid w:val="00C957BD"/>
    <w:rsid w:val="00C96A97"/>
    <w:rsid w:val="00C96D66"/>
    <w:rsid w:val="00C96D8A"/>
    <w:rsid w:val="00C97D55"/>
    <w:rsid w:val="00CA11EB"/>
    <w:rsid w:val="00CA1249"/>
    <w:rsid w:val="00CA18F0"/>
    <w:rsid w:val="00CA2B72"/>
    <w:rsid w:val="00CA32D7"/>
    <w:rsid w:val="00CA37C6"/>
    <w:rsid w:val="00CA39DC"/>
    <w:rsid w:val="00CA3EDE"/>
    <w:rsid w:val="00CA5988"/>
    <w:rsid w:val="00CA7FD7"/>
    <w:rsid w:val="00CB051E"/>
    <w:rsid w:val="00CB0585"/>
    <w:rsid w:val="00CB0AB5"/>
    <w:rsid w:val="00CB1ECD"/>
    <w:rsid w:val="00CB245B"/>
    <w:rsid w:val="00CB2D26"/>
    <w:rsid w:val="00CB2E30"/>
    <w:rsid w:val="00CB323D"/>
    <w:rsid w:val="00CB3F47"/>
    <w:rsid w:val="00CB4335"/>
    <w:rsid w:val="00CB4363"/>
    <w:rsid w:val="00CB43ED"/>
    <w:rsid w:val="00CB44B8"/>
    <w:rsid w:val="00CB49E2"/>
    <w:rsid w:val="00CB57A2"/>
    <w:rsid w:val="00CB60BD"/>
    <w:rsid w:val="00CB633A"/>
    <w:rsid w:val="00CB63C6"/>
    <w:rsid w:val="00CB76B6"/>
    <w:rsid w:val="00CB7C2F"/>
    <w:rsid w:val="00CB7C8D"/>
    <w:rsid w:val="00CC060F"/>
    <w:rsid w:val="00CC0756"/>
    <w:rsid w:val="00CC080F"/>
    <w:rsid w:val="00CC1441"/>
    <w:rsid w:val="00CC2A04"/>
    <w:rsid w:val="00CC324C"/>
    <w:rsid w:val="00CC341D"/>
    <w:rsid w:val="00CC3FF3"/>
    <w:rsid w:val="00CC4343"/>
    <w:rsid w:val="00CC5583"/>
    <w:rsid w:val="00CC5F07"/>
    <w:rsid w:val="00CC723E"/>
    <w:rsid w:val="00CD00D4"/>
    <w:rsid w:val="00CD052D"/>
    <w:rsid w:val="00CD0738"/>
    <w:rsid w:val="00CD0D8A"/>
    <w:rsid w:val="00CD1041"/>
    <w:rsid w:val="00CD2C75"/>
    <w:rsid w:val="00CD2CD2"/>
    <w:rsid w:val="00CD2DF5"/>
    <w:rsid w:val="00CD2EDF"/>
    <w:rsid w:val="00CD3458"/>
    <w:rsid w:val="00CD4144"/>
    <w:rsid w:val="00CD4543"/>
    <w:rsid w:val="00CD4963"/>
    <w:rsid w:val="00CD50E9"/>
    <w:rsid w:val="00CD54C5"/>
    <w:rsid w:val="00CD58E6"/>
    <w:rsid w:val="00CD5B97"/>
    <w:rsid w:val="00CD6E04"/>
    <w:rsid w:val="00CD6FF6"/>
    <w:rsid w:val="00CD730B"/>
    <w:rsid w:val="00CD75AB"/>
    <w:rsid w:val="00CD7857"/>
    <w:rsid w:val="00CE0DEC"/>
    <w:rsid w:val="00CE1031"/>
    <w:rsid w:val="00CE1060"/>
    <w:rsid w:val="00CE46C5"/>
    <w:rsid w:val="00CE47C5"/>
    <w:rsid w:val="00CE4B64"/>
    <w:rsid w:val="00CE55FB"/>
    <w:rsid w:val="00CE5D45"/>
    <w:rsid w:val="00CE64A4"/>
    <w:rsid w:val="00CE6AD1"/>
    <w:rsid w:val="00CF0788"/>
    <w:rsid w:val="00CF11AE"/>
    <w:rsid w:val="00CF1CE1"/>
    <w:rsid w:val="00CF2848"/>
    <w:rsid w:val="00CF2BC8"/>
    <w:rsid w:val="00CF503D"/>
    <w:rsid w:val="00CF70EA"/>
    <w:rsid w:val="00CF710A"/>
    <w:rsid w:val="00CF7180"/>
    <w:rsid w:val="00CF7243"/>
    <w:rsid w:val="00CF7949"/>
    <w:rsid w:val="00CF7CAC"/>
    <w:rsid w:val="00D0181F"/>
    <w:rsid w:val="00D01ED5"/>
    <w:rsid w:val="00D02BBF"/>
    <w:rsid w:val="00D0306E"/>
    <w:rsid w:val="00D033DC"/>
    <w:rsid w:val="00D034DC"/>
    <w:rsid w:val="00D04274"/>
    <w:rsid w:val="00D0464A"/>
    <w:rsid w:val="00D05754"/>
    <w:rsid w:val="00D05DDA"/>
    <w:rsid w:val="00D05EE3"/>
    <w:rsid w:val="00D061F2"/>
    <w:rsid w:val="00D0743D"/>
    <w:rsid w:val="00D07E27"/>
    <w:rsid w:val="00D10503"/>
    <w:rsid w:val="00D105C1"/>
    <w:rsid w:val="00D10758"/>
    <w:rsid w:val="00D10ACD"/>
    <w:rsid w:val="00D10D89"/>
    <w:rsid w:val="00D10DFF"/>
    <w:rsid w:val="00D10E21"/>
    <w:rsid w:val="00D11790"/>
    <w:rsid w:val="00D11852"/>
    <w:rsid w:val="00D11FB8"/>
    <w:rsid w:val="00D12232"/>
    <w:rsid w:val="00D12783"/>
    <w:rsid w:val="00D132FA"/>
    <w:rsid w:val="00D1446D"/>
    <w:rsid w:val="00D15D91"/>
    <w:rsid w:val="00D15DF9"/>
    <w:rsid w:val="00D16113"/>
    <w:rsid w:val="00D16661"/>
    <w:rsid w:val="00D16B96"/>
    <w:rsid w:val="00D1758A"/>
    <w:rsid w:val="00D175DF"/>
    <w:rsid w:val="00D176E8"/>
    <w:rsid w:val="00D17A64"/>
    <w:rsid w:val="00D20A36"/>
    <w:rsid w:val="00D20F3D"/>
    <w:rsid w:val="00D2108E"/>
    <w:rsid w:val="00D21193"/>
    <w:rsid w:val="00D21577"/>
    <w:rsid w:val="00D215A1"/>
    <w:rsid w:val="00D22B1E"/>
    <w:rsid w:val="00D22B61"/>
    <w:rsid w:val="00D23CFA"/>
    <w:rsid w:val="00D25A05"/>
    <w:rsid w:val="00D25D32"/>
    <w:rsid w:val="00D261C2"/>
    <w:rsid w:val="00D2630D"/>
    <w:rsid w:val="00D26CE3"/>
    <w:rsid w:val="00D274A6"/>
    <w:rsid w:val="00D27526"/>
    <w:rsid w:val="00D2753D"/>
    <w:rsid w:val="00D277DB"/>
    <w:rsid w:val="00D27B18"/>
    <w:rsid w:val="00D3077F"/>
    <w:rsid w:val="00D311B1"/>
    <w:rsid w:val="00D31435"/>
    <w:rsid w:val="00D3179B"/>
    <w:rsid w:val="00D31B1F"/>
    <w:rsid w:val="00D3227E"/>
    <w:rsid w:val="00D32539"/>
    <w:rsid w:val="00D32728"/>
    <w:rsid w:val="00D32A70"/>
    <w:rsid w:val="00D34C8C"/>
    <w:rsid w:val="00D34CC3"/>
    <w:rsid w:val="00D34E87"/>
    <w:rsid w:val="00D358BE"/>
    <w:rsid w:val="00D35C39"/>
    <w:rsid w:val="00D36273"/>
    <w:rsid w:val="00D36F14"/>
    <w:rsid w:val="00D37726"/>
    <w:rsid w:val="00D37912"/>
    <w:rsid w:val="00D37B03"/>
    <w:rsid w:val="00D4153C"/>
    <w:rsid w:val="00D41B3E"/>
    <w:rsid w:val="00D42EC0"/>
    <w:rsid w:val="00D42F7F"/>
    <w:rsid w:val="00D4373B"/>
    <w:rsid w:val="00D43B3F"/>
    <w:rsid w:val="00D443CA"/>
    <w:rsid w:val="00D44AD2"/>
    <w:rsid w:val="00D4675D"/>
    <w:rsid w:val="00D46782"/>
    <w:rsid w:val="00D46811"/>
    <w:rsid w:val="00D47019"/>
    <w:rsid w:val="00D47110"/>
    <w:rsid w:val="00D47B82"/>
    <w:rsid w:val="00D5040C"/>
    <w:rsid w:val="00D50D82"/>
    <w:rsid w:val="00D5166C"/>
    <w:rsid w:val="00D51A45"/>
    <w:rsid w:val="00D521CB"/>
    <w:rsid w:val="00D52B35"/>
    <w:rsid w:val="00D52D10"/>
    <w:rsid w:val="00D548F9"/>
    <w:rsid w:val="00D54D42"/>
    <w:rsid w:val="00D55873"/>
    <w:rsid w:val="00D55CAB"/>
    <w:rsid w:val="00D55DF6"/>
    <w:rsid w:val="00D563D7"/>
    <w:rsid w:val="00D56681"/>
    <w:rsid w:val="00D56850"/>
    <w:rsid w:val="00D56873"/>
    <w:rsid w:val="00D56B09"/>
    <w:rsid w:val="00D60315"/>
    <w:rsid w:val="00D6077F"/>
    <w:rsid w:val="00D60AB1"/>
    <w:rsid w:val="00D61798"/>
    <w:rsid w:val="00D619A2"/>
    <w:rsid w:val="00D61F60"/>
    <w:rsid w:val="00D62482"/>
    <w:rsid w:val="00D62E28"/>
    <w:rsid w:val="00D631FF"/>
    <w:rsid w:val="00D6383A"/>
    <w:rsid w:val="00D63BCA"/>
    <w:rsid w:val="00D64097"/>
    <w:rsid w:val="00D64596"/>
    <w:rsid w:val="00D65EB0"/>
    <w:rsid w:val="00D6699C"/>
    <w:rsid w:val="00D66DEA"/>
    <w:rsid w:val="00D7155C"/>
    <w:rsid w:val="00D71573"/>
    <w:rsid w:val="00D71667"/>
    <w:rsid w:val="00D720E1"/>
    <w:rsid w:val="00D72296"/>
    <w:rsid w:val="00D723CF"/>
    <w:rsid w:val="00D74865"/>
    <w:rsid w:val="00D75A53"/>
    <w:rsid w:val="00D76A4C"/>
    <w:rsid w:val="00D76EBD"/>
    <w:rsid w:val="00D76FA7"/>
    <w:rsid w:val="00D77120"/>
    <w:rsid w:val="00D774C6"/>
    <w:rsid w:val="00D77AE9"/>
    <w:rsid w:val="00D77E6D"/>
    <w:rsid w:val="00D81209"/>
    <w:rsid w:val="00D81AC4"/>
    <w:rsid w:val="00D828BC"/>
    <w:rsid w:val="00D82B42"/>
    <w:rsid w:val="00D82DF3"/>
    <w:rsid w:val="00D84180"/>
    <w:rsid w:val="00D84314"/>
    <w:rsid w:val="00D860F8"/>
    <w:rsid w:val="00D87287"/>
    <w:rsid w:val="00D873E0"/>
    <w:rsid w:val="00D904EC"/>
    <w:rsid w:val="00D9078A"/>
    <w:rsid w:val="00D91904"/>
    <w:rsid w:val="00D92A22"/>
    <w:rsid w:val="00D93885"/>
    <w:rsid w:val="00D94127"/>
    <w:rsid w:val="00D947EC"/>
    <w:rsid w:val="00D9500E"/>
    <w:rsid w:val="00D95125"/>
    <w:rsid w:val="00D95457"/>
    <w:rsid w:val="00D96706"/>
    <w:rsid w:val="00D97D08"/>
    <w:rsid w:val="00DA0033"/>
    <w:rsid w:val="00DA1067"/>
    <w:rsid w:val="00DA1177"/>
    <w:rsid w:val="00DA17E4"/>
    <w:rsid w:val="00DA24C1"/>
    <w:rsid w:val="00DA24CC"/>
    <w:rsid w:val="00DA2CCD"/>
    <w:rsid w:val="00DA2CDC"/>
    <w:rsid w:val="00DA367D"/>
    <w:rsid w:val="00DA39DB"/>
    <w:rsid w:val="00DA3EAA"/>
    <w:rsid w:val="00DA3EDF"/>
    <w:rsid w:val="00DA4E5F"/>
    <w:rsid w:val="00DA6A3A"/>
    <w:rsid w:val="00DA6E6F"/>
    <w:rsid w:val="00DA7439"/>
    <w:rsid w:val="00DB08D7"/>
    <w:rsid w:val="00DB09D2"/>
    <w:rsid w:val="00DB0E33"/>
    <w:rsid w:val="00DB0F0C"/>
    <w:rsid w:val="00DB11B7"/>
    <w:rsid w:val="00DB1671"/>
    <w:rsid w:val="00DB200F"/>
    <w:rsid w:val="00DB2D03"/>
    <w:rsid w:val="00DB2F1F"/>
    <w:rsid w:val="00DB317B"/>
    <w:rsid w:val="00DB345F"/>
    <w:rsid w:val="00DB3535"/>
    <w:rsid w:val="00DB4053"/>
    <w:rsid w:val="00DB45AE"/>
    <w:rsid w:val="00DB492A"/>
    <w:rsid w:val="00DB4BA2"/>
    <w:rsid w:val="00DB591E"/>
    <w:rsid w:val="00DB6375"/>
    <w:rsid w:val="00DB63DB"/>
    <w:rsid w:val="00DB6870"/>
    <w:rsid w:val="00DB6A2B"/>
    <w:rsid w:val="00DB710E"/>
    <w:rsid w:val="00DB7365"/>
    <w:rsid w:val="00DB7520"/>
    <w:rsid w:val="00DB7932"/>
    <w:rsid w:val="00DC11EA"/>
    <w:rsid w:val="00DC1F49"/>
    <w:rsid w:val="00DC24C3"/>
    <w:rsid w:val="00DC286F"/>
    <w:rsid w:val="00DC3411"/>
    <w:rsid w:val="00DC375F"/>
    <w:rsid w:val="00DC391B"/>
    <w:rsid w:val="00DC3992"/>
    <w:rsid w:val="00DC3BDA"/>
    <w:rsid w:val="00DC4141"/>
    <w:rsid w:val="00DC42C1"/>
    <w:rsid w:val="00DC4A58"/>
    <w:rsid w:val="00DC4FA0"/>
    <w:rsid w:val="00DC5AE2"/>
    <w:rsid w:val="00DC6B10"/>
    <w:rsid w:val="00DC6FEC"/>
    <w:rsid w:val="00DC744D"/>
    <w:rsid w:val="00DC7A53"/>
    <w:rsid w:val="00DD0525"/>
    <w:rsid w:val="00DD05B6"/>
    <w:rsid w:val="00DD0FE7"/>
    <w:rsid w:val="00DD12C6"/>
    <w:rsid w:val="00DD141A"/>
    <w:rsid w:val="00DD1516"/>
    <w:rsid w:val="00DD17DC"/>
    <w:rsid w:val="00DD1C3F"/>
    <w:rsid w:val="00DD204A"/>
    <w:rsid w:val="00DD237C"/>
    <w:rsid w:val="00DD2676"/>
    <w:rsid w:val="00DD29FB"/>
    <w:rsid w:val="00DD2A22"/>
    <w:rsid w:val="00DD35E3"/>
    <w:rsid w:val="00DD38B8"/>
    <w:rsid w:val="00DD3CFD"/>
    <w:rsid w:val="00DD4396"/>
    <w:rsid w:val="00DD4FEC"/>
    <w:rsid w:val="00DD5B77"/>
    <w:rsid w:val="00DD651B"/>
    <w:rsid w:val="00DD66F6"/>
    <w:rsid w:val="00DD6A02"/>
    <w:rsid w:val="00DD7AF8"/>
    <w:rsid w:val="00DE0BA3"/>
    <w:rsid w:val="00DE0C2D"/>
    <w:rsid w:val="00DE1701"/>
    <w:rsid w:val="00DE3609"/>
    <w:rsid w:val="00DE3D01"/>
    <w:rsid w:val="00DE3E59"/>
    <w:rsid w:val="00DE4016"/>
    <w:rsid w:val="00DE48D8"/>
    <w:rsid w:val="00DE4D83"/>
    <w:rsid w:val="00DE4ED5"/>
    <w:rsid w:val="00DE4FA9"/>
    <w:rsid w:val="00DE4FCD"/>
    <w:rsid w:val="00DE564E"/>
    <w:rsid w:val="00DE5DF9"/>
    <w:rsid w:val="00DE5E21"/>
    <w:rsid w:val="00DE5EFD"/>
    <w:rsid w:val="00DE6C6D"/>
    <w:rsid w:val="00DE7398"/>
    <w:rsid w:val="00DE7431"/>
    <w:rsid w:val="00DE747F"/>
    <w:rsid w:val="00DF05D4"/>
    <w:rsid w:val="00DF0C1F"/>
    <w:rsid w:val="00DF1888"/>
    <w:rsid w:val="00DF3BD7"/>
    <w:rsid w:val="00DF3FFB"/>
    <w:rsid w:val="00DF479F"/>
    <w:rsid w:val="00DF5B27"/>
    <w:rsid w:val="00DF5EC1"/>
    <w:rsid w:val="00DF6B61"/>
    <w:rsid w:val="00DF6C7F"/>
    <w:rsid w:val="00DF6CB8"/>
    <w:rsid w:val="00DF714F"/>
    <w:rsid w:val="00DF7867"/>
    <w:rsid w:val="00DF7EE9"/>
    <w:rsid w:val="00DF7F7F"/>
    <w:rsid w:val="00E0014E"/>
    <w:rsid w:val="00E00227"/>
    <w:rsid w:val="00E00FDD"/>
    <w:rsid w:val="00E01667"/>
    <w:rsid w:val="00E01AD8"/>
    <w:rsid w:val="00E01F7C"/>
    <w:rsid w:val="00E024F1"/>
    <w:rsid w:val="00E02BC4"/>
    <w:rsid w:val="00E030D5"/>
    <w:rsid w:val="00E03492"/>
    <w:rsid w:val="00E03F4C"/>
    <w:rsid w:val="00E04344"/>
    <w:rsid w:val="00E04448"/>
    <w:rsid w:val="00E048D7"/>
    <w:rsid w:val="00E050F6"/>
    <w:rsid w:val="00E05765"/>
    <w:rsid w:val="00E05A1F"/>
    <w:rsid w:val="00E100E0"/>
    <w:rsid w:val="00E106C1"/>
    <w:rsid w:val="00E107F0"/>
    <w:rsid w:val="00E1183D"/>
    <w:rsid w:val="00E11A35"/>
    <w:rsid w:val="00E11F4C"/>
    <w:rsid w:val="00E12129"/>
    <w:rsid w:val="00E122BB"/>
    <w:rsid w:val="00E124B0"/>
    <w:rsid w:val="00E13C00"/>
    <w:rsid w:val="00E143BC"/>
    <w:rsid w:val="00E14743"/>
    <w:rsid w:val="00E14BB0"/>
    <w:rsid w:val="00E1579D"/>
    <w:rsid w:val="00E17418"/>
    <w:rsid w:val="00E202D8"/>
    <w:rsid w:val="00E202E0"/>
    <w:rsid w:val="00E20E2C"/>
    <w:rsid w:val="00E20EB3"/>
    <w:rsid w:val="00E20F56"/>
    <w:rsid w:val="00E21452"/>
    <w:rsid w:val="00E215ED"/>
    <w:rsid w:val="00E21702"/>
    <w:rsid w:val="00E21AEE"/>
    <w:rsid w:val="00E21E8F"/>
    <w:rsid w:val="00E21F72"/>
    <w:rsid w:val="00E221B7"/>
    <w:rsid w:val="00E231ED"/>
    <w:rsid w:val="00E24010"/>
    <w:rsid w:val="00E24023"/>
    <w:rsid w:val="00E24E23"/>
    <w:rsid w:val="00E24F63"/>
    <w:rsid w:val="00E26439"/>
    <w:rsid w:val="00E26916"/>
    <w:rsid w:val="00E26CD2"/>
    <w:rsid w:val="00E30229"/>
    <w:rsid w:val="00E3121E"/>
    <w:rsid w:val="00E31532"/>
    <w:rsid w:val="00E31836"/>
    <w:rsid w:val="00E31E74"/>
    <w:rsid w:val="00E3222A"/>
    <w:rsid w:val="00E3235C"/>
    <w:rsid w:val="00E328C0"/>
    <w:rsid w:val="00E32CB1"/>
    <w:rsid w:val="00E330A9"/>
    <w:rsid w:val="00E334E9"/>
    <w:rsid w:val="00E33BB6"/>
    <w:rsid w:val="00E344D3"/>
    <w:rsid w:val="00E349F3"/>
    <w:rsid w:val="00E3516C"/>
    <w:rsid w:val="00E35895"/>
    <w:rsid w:val="00E3613B"/>
    <w:rsid w:val="00E366F0"/>
    <w:rsid w:val="00E37922"/>
    <w:rsid w:val="00E40169"/>
    <w:rsid w:val="00E401E5"/>
    <w:rsid w:val="00E404F6"/>
    <w:rsid w:val="00E405A2"/>
    <w:rsid w:val="00E4086A"/>
    <w:rsid w:val="00E408D0"/>
    <w:rsid w:val="00E4141A"/>
    <w:rsid w:val="00E4194D"/>
    <w:rsid w:val="00E41F5D"/>
    <w:rsid w:val="00E41FD1"/>
    <w:rsid w:val="00E437EA"/>
    <w:rsid w:val="00E43A91"/>
    <w:rsid w:val="00E44AB9"/>
    <w:rsid w:val="00E45134"/>
    <w:rsid w:val="00E45E67"/>
    <w:rsid w:val="00E45F2C"/>
    <w:rsid w:val="00E47155"/>
    <w:rsid w:val="00E501D5"/>
    <w:rsid w:val="00E5041B"/>
    <w:rsid w:val="00E51B12"/>
    <w:rsid w:val="00E52165"/>
    <w:rsid w:val="00E52D8A"/>
    <w:rsid w:val="00E5306C"/>
    <w:rsid w:val="00E53956"/>
    <w:rsid w:val="00E53CBA"/>
    <w:rsid w:val="00E54056"/>
    <w:rsid w:val="00E5456A"/>
    <w:rsid w:val="00E545C1"/>
    <w:rsid w:val="00E55E56"/>
    <w:rsid w:val="00E55FE0"/>
    <w:rsid w:val="00E560A1"/>
    <w:rsid w:val="00E56DCC"/>
    <w:rsid w:val="00E56EEF"/>
    <w:rsid w:val="00E57155"/>
    <w:rsid w:val="00E603B6"/>
    <w:rsid w:val="00E60636"/>
    <w:rsid w:val="00E60F1E"/>
    <w:rsid w:val="00E6177C"/>
    <w:rsid w:val="00E62D27"/>
    <w:rsid w:val="00E6326B"/>
    <w:rsid w:val="00E63484"/>
    <w:rsid w:val="00E63B74"/>
    <w:rsid w:val="00E63D1E"/>
    <w:rsid w:val="00E64B8E"/>
    <w:rsid w:val="00E64CD7"/>
    <w:rsid w:val="00E64DEA"/>
    <w:rsid w:val="00E65294"/>
    <w:rsid w:val="00E65DEA"/>
    <w:rsid w:val="00E665BA"/>
    <w:rsid w:val="00E66E27"/>
    <w:rsid w:val="00E66F51"/>
    <w:rsid w:val="00E670C3"/>
    <w:rsid w:val="00E671CA"/>
    <w:rsid w:val="00E67870"/>
    <w:rsid w:val="00E67DDF"/>
    <w:rsid w:val="00E67EDD"/>
    <w:rsid w:val="00E706A1"/>
    <w:rsid w:val="00E7151D"/>
    <w:rsid w:val="00E751CF"/>
    <w:rsid w:val="00E7557B"/>
    <w:rsid w:val="00E75796"/>
    <w:rsid w:val="00E757CC"/>
    <w:rsid w:val="00E76021"/>
    <w:rsid w:val="00E761BE"/>
    <w:rsid w:val="00E76F42"/>
    <w:rsid w:val="00E7744D"/>
    <w:rsid w:val="00E77BFB"/>
    <w:rsid w:val="00E8042C"/>
    <w:rsid w:val="00E80C36"/>
    <w:rsid w:val="00E8188A"/>
    <w:rsid w:val="00E81D14"/>
    <w:rsid w:val="00E8202E"/>
    <w:rsid w:val="00E83240"/>
    <w:rsid w:val="00E832A4"/>
    <w:rsid w:val="00E83545"/>
    <w:rsid w:val="00E84748"/>
    <w:rsid w:val="00E85D6C"/>
    <w:rsid w:val="00E866FC"/>
    <w:rsid w:val="00E86715"/>
    <w:rsid w:val="00E86721"/>
    <w:rsid w:val="00E869D8"/>
    <w:rsid w:val="00E9007D"/>
    <w:rsid w:val="00E91F41"/>
    <w:rsid w:val="00E92023"/>
    <w:rsid w:val="00E9224B"/>
    <w:rsid w:val="00E926CB"/>
    <w:rsid w:val="00E92C6A"/>
    <w:rsid w:val="00E930D1"/>
    <w:rsid w:val="00E93321"/>
    <w:rsid w:val="00E93E44"/>
    <w:rsid w:val="00E94AE1"/>
    <w:rsid w:val="00E94FA8"/>
    <w:rsid w:val="00E95E72"/>
    <w:rsid w:val="00E96227"/>
    <w:rsid w:val="00E9623B"/>
    <w:rsid w:val="00E9721B"/>
    <w:rsid w:val="00EA0FE7"/>
    <w:rsid w:val="00EA17CC"/>
    <w:rsid w:val="00EA32A7"/>
    <w:rsid w:val="00EA3CC7"/>
    <w:rsid w:val="00EA3D3A"/>
    <w:rsid w:val="00EA4BB4"/>
    <w:rsid w:val="00EA57A5"/>
    <w:rsid w:val="00EA57B0"/>
    <w:rsid w:val="00EA6BBC"/>
    <w:rsid w:val="00EA742C"/>
    <w:rsid w:val="00EA7FCC"/>
    <w:rsid w:val="00EB01B3"/>
    <w:rsid w:val="00EB085B"/>
    <w:rsid w:val="00EB1BF6"/>
    <w:rsid w:val="00EB2DAC"/>
    <w:rsid w:val="00EB3195"/>
    <w:rsid w:val="00EB567D"/>
    <w:rsid w:val="00EB57A9"/>
    <w:rsid w:val="00EB5AB3"/>
    <w:rsid w:val="00EB6EDB"/>
    <w:rsid w:val="00EC2BBE"/>
    <w:rsid w:val="00EC2CCF"/>
    <w:rsid w:val="00EC301C"/>
    <w:rsid w:val="00EC4A74"/>
    <w:rsid w:val="00EC551B"/>
    <w:rsid w:val="00EC587C"/>
    <w:rsid w:val="00EC58B9"/>
    <w:rsid w:val="00EC5BB9"/>
    <w:rsid w:val="00EC6224"/>
    <w:rsid w:val="00EC710E"/>
    <w:rsid w:val="00EC72C1"/>
    <w:rsid w:val="00EC7660"/>
    <w:rsid w:val="00EC7FBA"/>
    <w:rsid w:val="00ED0190"/>
    <w:rsid w:val="00ED0F90"/>
    <w:rsid w:val="00ED1A1F"/>
    <w:rsid w:val="00ED2457"/>
    <w:rsid w:val="00ED31A8"/>
    <w:rsid w:val="00ED538A"/>
    <w:rsid w:val="00ED5CBB"/>
    <w:rsid w:val="00ED679A"/>
    <w:rsid w:val="00ED6CC5"/>
    <w:rsid w:val="00ED6E5F"/>
    <w:rsid w:val="00ED7206"/>
    <w:rsid w:val="00ED766B"/>
    <w:rsid w:val="00ED79B4"/>
    <w:rsid w:val="00ED7E87"/>
    <w:rsid w:val="00EE2EBD"/>
    <w:rsid w:val="00EE37A1"/>
    <w:rsid w:val="00EE3BAF"/>
    <w:rsid w:val="00EE3DBB"/>
    <w:rsid w:val="00EE4964"/>
    <w:rsid w:val="00EE557E"/>
    <w:rsid w:val="00EE5DC2"/>
    <w:rsid w:val="00EE63F4"/>
    <w:rsid w:val="00EE6A4F"/>
    <w:rsid w:val="00EE6D9A"/>
    <w:rsid w:val="00EE732C"/>
    <w:rsid w:val="00EF07C4"/>
    <w:rsid w:val="00EF0929"/>
    <w:rsid w:val="00EF094B"/>
    <w:rsid w:val="00EF09F6"/>
    <w:rsid w:val="00EF0A49"/>
    <w:rsid w:val="00EF120E"/>
    <w:rsid w:val="00EF14F9"/>
    <w:rsid w:val="00EF1625"/>
    <w:rsid w:val="00EF2159"/>
    <w:rsid w:val="00EF2DDC"/>
    <w:rsid w:val="00EF3101"/>
    <w:rsid w:val="00EF518A"/>
    <w:rsid w:val="00EF5B57"/>
    <w:rsid w:val="00EF6177"/>
    <w:rsid w:val="00EF6EF1"/>
    <w:rsid w:val="00EF6F7C"/>
    <w:rsid w:val="00EF7E4F"/>
    <w:rsid w:val="00F001B8"/>
    <w:rsid w:val="00F00493"/>
    <w:rsid w:val="00F00CE1"/>
    <w:rsid w:val="00F019E5"/>
    <w:rsid w:val="00F01A69"/>
    <w:rsid w:val="00F02006"/>
    <w:rsid w:val="00F0295A"/>
    <w:rsid w:val="00F03157"/>
    <w:rsid w:val="00F0353D"/>
    <w:rsid w:val="00F03861"/>
    <w:rsid w:val="00F038AD"/>
    <w:rsid w:val="00F039C1"/>
    <w:rsid w:val="00F03D4F"/>
    <w:rsid w:val="00F0413B"/>
    <w:rsid w:val="00F0452D"/>
    <w:rsid w:val="00F0478C"/>
    <w:rsid w:val="00F04C08"/>
    <w:rsid w:val="00F04C9B"/>
    <w:rsid w:val="00F05168"/>
    <w:rsid w:val="00F053BF"/>
    <w:rsid w:val="00F05463"/>
    <w:rsid w:val="00F10335"/>
    <w:rsid w:val="00F105F3"/>
    <w:rsid w:val="00F10D0D"/>
    <w:rsid w:val="00F11238"/>
    <w:rsid w:val="00F11674"/>
    <w:rsid w:val="00F11E00"/>
    <w:rsid w:val="00F12E35"/>
    <w:rsid w:val="00F13E7A"/>
    <w:rsid w:val="00F1524F"/>
    <w:rsid w:val="00F15460"/>
    <w:rsid w:val="00F163F8"/>
    <w:rsid w:val="00F16B1B"/>
    <w:rsid w:val="00F17776"/>
    <w:rsid w:val="00F17930"/>
    <w:rsid w:val="00F17BF3"/>
    <w:rsid w:val="00F21D5A"/>
    <w:rsid w:val="00F22705"/>
    <w:rsid w:val="00F22AF4"/>
    <w:rsid w:val="00F233D2"/>
    <w:rsid w:val="00F236A5"/>
    <w:rsid w:val="00F2382E"/>
    <w:rsid w:val="00F238EB"/>
    <w:rsid w:val="00F24DC2"/>
    <w:rsid w:val="00F24E1E"/>
    <w:rsid w:val="00F25540"/>
    <w:rsid w:val="00F259CC"/>
    <w:rsid w:val="00F25F86"/>
    <w:rsid w:val="00F26108"/>
    <w:rsid w:val="00F26EFF"/>
    <w:rsid w:val="00F26FF4"/>
    <w:rsid w:val="00F27ED3"/>
    <w:rsid w:val="00F30147"/>
    <w:rsid w:val="00F313B5"/>
    <w:rsid w:val="00F3228F"/>
    <w:rsid w:val="00F323F3"/>
    <w:rsid w:val="00F32580"/>
    <w:rsid w:val="00F32F9A"/>
    <w:rsid w:val="00F33A43"/>
    <w:rsid w:val="00F33A7A"/>
    <w:rsid w:val="00F35125"/>
    <w:rsid w:val="00F352B9"/>
    <w:rsid w:val="00F35993"/>
    <w:rsid w:val="00F35ABC"/>
    <w:rsid w:val="00F35CE5"/>
    <w:rsid w:val="00F36165"/>
    <w:rsid w:val="00F371EE"/>
    <w:rsid w:val="00F378F7"/>
    <w:rsid w:val="00F37D6F"/>
    <w:rsid w:val="00F400E0"/>
    <w:rsid w:val="00F404C4"/>
    <w:rsid w:val="00F40A65"/>
    <w:rsid w:val="00F40F9B"/>
    <w:rsid w:val="00F415C5"/>
    <w:rsid w:val="00F416B2"/>
    <w:rsid w:val="00F43288"/>
    <w:rsid w:val="00F43AB2"/>
    <w:rsid w:val="00F43C88"/>
    <w:rsid w:val="00F4406E"/>
    <w:rsid w:val="00F44097"/>
    <w:rsid w:val="00F444A9"/>
    <w:rsid w:val="00F4497A"/>
    <w:rsid w:val="00F44DE8"/>
    <w:rsid w:val="00F44FD1"/>
    <w:rsid w:val="00F450DE"/>
    <w:rsid w:val="00F454E9"/>
    <w:rsid w:val="00F457FF"/>
    <w:rsid w:val="00F46374"/>
    <w:rsid w:val="00F46FE9"/>
    <w:rsid w:val="00F4706B"/>
    <w:rsid w:val="00F47BAE"/>
    <w:rsid w:val="00F47D42"/>
    <w:rsid w:val="00F47EDA"/>
    <w:rsid w:val="00F50274"/>
    <w:rsid w:val="00F50280"/>
    <w:rsid w:val="00F5056D"/>
    <w:rsid w:val="00F507AA"/>
    <w:rsid w:val="00F508F3"/>
    <w:rsid w:val="00F50A9A"/>
    <w:rsid w:val="00F515E5"/>
    <w:rsid w:val="00F51717"/>
    <w:rsid w:val="00F542CC"/>
    <w:rsid w:val="00F54768"/>
    <w:rsid w:val="00F54A6A"/>
    <w:rsid w:val="00F54E0B"/>
    <w:rsid w:val="00F55F42"/>
    <w:rsid w:val="00F5606E"/>
    <w:rsid w:val="00F56371"/>
    <w:rsid w:val="00F56A8C"/>
    <w:rsid w:val="00F57845"/>
    <w:rsid w:val="00F57BFD"/>
    <w:rsid w:val="00F57FC9"/>
    <w:rsid w:val="00F6154A"/>
    <w:rsid w:val="00F61988"/>
    <w:rsid w:val="00F61FB6"/>
    <w:rsid w:val="00F62E57"/>
    <w:rsid w:val="00F63310"/>
    <w:rsid w:val="00F639C3"/>
    <w:rsid w:val="00F63A50"/>
    <w:rsid w:val="00F63AA4"/>
    <w:rsid w:val="00F63D02"/>
    <w:rsid w:val="00F63DA6"/>
    <w:rsid w:val="00F64004"/>
    <w:rsid w:val="00F64009"/>
    <w:rsid w:val="00F64AD9"/>
    <w:rsid w:val="00F64CBE"/>
    <w:rsid w:val="00F64CFB"/>
    <w:rsid w:val="00F64DDE"/>
    <w:rsid w:val="00F662D2"/>
    <w:rsid w:val="00F6699F"/>
    <w:rsid w:val="00F66EE6"/>
    <w:rsid w:val="00F70024"/>
    <w:rsid w:val="00F7139F"/>
    <w:rsid w:val="00F71756"/>
    <w:rsid w:val="00F717DB"/>
    <w:rsid w:val="00F71F6B"/>
    <w:rsid w:val="00F7270B"/>
    <w:rsid w:val="00F72DED"/>
    <w:rsid w:val="00F73490"/>
    <w:rsid w:val="00F73724"/>
    <w:rsid w:val="00F7391A"/>
    <w:rsid w:val="00F75574"/>
    <w:rsid w:val="00F759C8"/>
    <w:rsid w:val="00F76DAD"/>
    <w:rsid w:val="00F76F54"/>
    <w:rsid w:val="00F771B3"/>
    <w:rsid w:val="00F772A1"/>
    <w:rsid w:val="00F7762F"/>
    <w:rsid w:val="00F77D82"/>
    <w:rsid w:val="00F80D23"/>
    <w:rsid w:val="00F812C7"/>
    <w:rsid w:val="00F81743"/>
    <w:rsid w:val="00F837E3"/>
    <w:rsid w:val="00F83B58"/>
    <w:rsid w:val="00F84C0A"/>
    <w:rsid w:val="00F85742"/>
    <w:rsid w:val="00F85F81"/>
    <w:rsid w:val="00F867BE"/>
    <w:rsid w:val="00F87281"/>
    <w:rsid w:val="00F8798A"/>
    <w:rsid w:val="00F87BFA"/>
    <w:rsid w:val="00F87C30"/>
    <w:rsid w:val="00F87EA6"/>
    <w:rsid w:val="00F87ED4"/>
    <w:rsid w:val="00F90050"/>
    <w:rsid w:val="00F9181D"/>
    <w:rsid w:val="00F91C58"/>
    <w:rsid w:val="00F91EE0"/>
    <w:rsid w:val="00F92037"/>
    <w:rsid w:val="00F92148"/>
    <w:rsid w:val="00F926E6"/>
    <w:rsid w:val="00F9295B"/>
    <w:rsid w:val="00F92E9C"/>
    <w:rsid w:val="00F9336D"/>
    <w:rsid w:val="00F9360F"/>
    <w:rsid w:val="00F9364F"/>
    <w:rsid w:val="00F93A88"/>
    <w:rsid w:val="00F93FA6"/>
    <w:rsid w:val="00F94EE4"/>
    <w:rsid w:val="00F94FB6"/>
    <w:rsid w:val="00F952DD"/>
    <w:rsid w:val="00F953A6"/>
    <w:rsid w:val="00F957D9"/>
    <w:rsid w:val="00F959C1"/>
    <w:rsid w:val="00F95B78"/>
    <w:rsid w:val="00F95EE0"/>
    <w:rsid w:val="00F96987"/>
    <w:rsid w:val="00F969FD"/>
    <w:rsid w:val="00F96A07"/>
    <w:rsid w:val="00F96BEA"/>
    <w:rsid w:val="00F96F1C"/>
    <w:rsid w:val="00F96FB6"/>
    <w:rsid w:val="00F9731D"/>
    <w:rsid w:val="00FA00B6"/>
    <w:rsid w:val="00FA062E"/>
    <w:rsid w:val="00FA0860"/>
    <w:rsid w:val="00FA13B7"/>
    <w:rsid w:val="00FA1AAE"/>
    <w:rsid w:val="00FA1C1B"/>
    <w:rsid w:val="00FA226B"/>
    <w:rsid w:val="00FA26C6"/>
    <w:rsid w:val="00FA3776"/>
    <w:rsid w:val="00FA398B"/>
    <w:rsid w:val="00FA40BA"/>
    <w:rsid w:val="00FA51FB"/>
    <w:rsid w:val="00FA5F72"/>
    <w:rsid w:val="00FA639C"/>
    <w:rsid w:val="00FA6AF0"/>
    <w:rsid w:val="00FA6F36"/>
    <w:rsid w:val="00FB0643"/>
    <w:rsid w:val="00FB0B2C"/>
    <w:rsid w:val="00FB0CD4"/>
    <w:rsid w:val="00FB121B"/>
    <w:rsid w:val="00FB17A9"/>
    <w:rsid w:val="00FB267D"/>
    <w:rsid w:val="00FB2943"/>
    <w:rsid w:val="00FB5455"/>
    <w:rsid w:val="00FB5D21"/>
    <w:rsid w:val="00FB609B"/>
    <w:rsid w:val="00FC0FB8"/>
    <w:rsid w:val="00FC1203"/>
    <w:rsid w:val="00FC1251"/>
    <w:rsid w:val="00FC144C"/>
    <w:rsid w:val="00FC2052"/>
    <w:rsid w:val="00FC27B4"/>
    <w:rsid w:val="00FC3993"/>
    <w:rsid w:val="00FC43BB"/>
    <w:rsid w:val="00FC4ADF"/>
    <w:rsid w:val="00FC4F6A"/>
    <w:rsid w:val="00FC6BFE"/>
    <w:rsid w:val="00FC772D"/>
    <w:rsid w:val="00FC7F93"/>
    <w:rsid w:val="00FD1126"/>
    <w:rsid w:val="00FD20B8"/>
    <w:rsid w:val="00FD221F"/>
    <w:rsid w:val="00FD309F"/>
    <w:rsid w:val="00FD3A1F"/>
    <w:rsid w:val="00FD4280"/>
    <w:rsid w:val="00FD44B1"/>
    <w:rsid w:val="00FD5506"/>
    <w:rsid w:val="00FD6065"/>
    <w:rsid w:val="00FD6515"/>
    <w:rsid w:val="00FD66CA"/>
    <w:rsid w:val="00FD670B"/>
    <w:rsid w:val="00FD7761"/>
    <w:rsid w:val="00FD7F2D"/>
    <w:rsid w:val="00FE0450"/>
    <w:rsid w:val="00FE0A97"/>
    <w:rsid w:val="00FE0C70"/>
    <w:rsid w:val="00FE1B07"/>
    <w:rsid w:val="00FE2589"/>
    <w:rsid w:val="00FE2EEA"/>
    <w:rsid w:val="00FE3A46"/>
    <w:rsid w:val="00FE3B4D"/>
    <w:rsid w:val="00FE3EA4"/>
    <w:rsid w:val="00FE400C"/>
    <w:rsid w:val="00FE43F6"/>
    <w:rsid w:val="00FE49DA"/>
    <w:rsid w:val="00FE4B30"/>
    <w:rsid w:val="00FE5059"/>
    <w:rsid w:val="00FE6726"/>
    <w:rsid w:val="00FE6B70"/>
    <w:rsid w:val="00FE7A13"/>
    <w:rsid w:val="00FF0BFE"/>
    <w:rsid w:val="00FF144E"/>
    <w:rsid w:val="00FF1FDD"/>
    <w:rsid w:val="00FF217A"/>
    <w:rsid w:val="00FF24AF"/>
    <w:rsid w:val="00FF3283"/>
    <w:rsid w:val="00FF3406"/>
    <w:rsid w:val="00FF36EA"/>
    <w:rsid w:val="00FF3B28"/>
    <w:rsid w:val="00FF3BBD"/>
    <w:rsid w:val="00FF49D4"/>
    <w:rsid w:val="00FF5867"/>
    <w:rsid w:val="00FF5EA3"/>
    <w:rsid w:val="00FF5EC7"/>
    <w:rsid w:val="00FF6191"/>
    <w:rsid w:val="00FF6838"/>
    <w:rsid w:val="00FF700F"/>
    <w:rsid w:val="00FF70F0"/>
    <w:rsid w:val="00FF7D3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1AA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A27"/>
    <w:pPr>
      <w:suppressAutoHyphens/>
      <w:spacing w:after="120" w:line="276" w:lineRule="auto"/>
      <w:jc w:val="both"/>
    </w:pPr>
    <w:rPr>
      <w:rFonts w:ascii="Aptos" w:eastAsia="Times New Roman" w:hAnsi="Aptos"/>
      <w:sz w:val="22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97061"/>
    <w:pPr>
      <w:keepNext/>
      <w:numPr>
        <w:numId w:val="2"/>
      </w:numPr>
      <w:suppressAutoHyphens w:val="0"/>
      <w:spacing w:before="240" w:after="60"/>
      <w:outlineLvl w:val="0"/>
    </w:pPr>
    <w:rPr>
      <w:b/>
      <w:bCs/>
      <w:kern w:val="32"/>
      <w:u w:val="single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69637A"/>
    <w:pPr>
      <w:keepNext/>
      <w:numPr>
        <w:ilvl w:val="1"/>
        <w:numId w:val="2"/>
      </w:numPr>
      <w:spacing w:before="120" w:after="60"/>
      <w:outlineLvl w:val="1"/>
    </w:pPr>
    <w:rPr>
      <w:rFonts w:eastAsia="SimSun"/>
      <w:bCs/>
      <w:iCs/>
      <w:szCs w:val="28"/>
      <w:lang w:val="x-none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unhideWhenUsed/>
    <w:qFormat/>
    <w:rsid w:val="006C79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6826E2"/>
    <w:pPr>
      <w:keepNext/>
      <w:numPr>
        <w:ilvl w:val="3"/>
        <w:numId w:val="2"/>
      </w:numPr>
      <w:autoSpaceDE w:val="0"/>
      <w:outlineLvl w:val="3"/>
    </w:pPr>
    <w:rPr>
      <w:bCs/>
      <w:color w:val="010000"/>
      <w:szCs w:val="22"/>
      <w:lang w:val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6C7937"/>
    <w:pPr>
      <w:keepNext/>
      <w:numPr>
        <w:ilvl w:val="5"/>
        <w:numId w:val="2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6C7937"/>
    <w:pPr>
      <w:keepNext/>
      <w:numPr>
        <w:ilvl w:val="6"/>
        <w:numId w:val="2"/>
      </w:numPr>
      <w:outlineLvl w:val="6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97061"/>
    <w:rPr>
      <w:rFonts w:ascii="Times New Roman" w:eastAsia="Times New Roman" w:hAnsi="Times New Roman" w:cs="Arial"/>
      <w:b/>
      <w:bCs/>
      <w:kern w:val="32"/>
      <w:sz w:val="24"/>
      <w:szCs w:val="24"/>
      <w:u w:val="single"/>
    </w:rPr>
  </w:style>
  <w:style w:type="character" w:customStyle="1" w:styleId="Nadpis2Char">
    <w:name w:val="Nadpis 2 Char"/>
    <w:link w:val="Nadpis2"/>
    <w:uiPriority w:val="99"/>
    <w:rsid w:val="0069637A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link w:val="Nadpis3"/>
    <w:rsid w:val="006C793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9"/>
    <w:rsid w:val="006826E2"/>
    <w:rPr>
      <w:rFonts w:ascii="Times New Roman" w:eastAsia="Times New Roman" w:hAnsi="Times New Roman"/>
      <w:bCs/>
      <w:color w:val="010000"/>
      <w:sz w:val="24"/>
      <w:szCs w:val="22"/>
      <w:lang w:eastAsia="ar-SA"/>
    </w:rPr>
  </w:style>
  <w:style w:type="character" w:customStyle="1" w:styleId="Nadpis6Char">
    <w:name w:val="Nadpis 6 Char"/>
    <w:link w:val="Nadpis6"/>
    <w:uiPriority w:val="99"/>
    <w:rsid w:val="006C7937"/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link w:val="Nadpis7"/>
    <w:uiPriority w:val="99"/>
    <w:rsid w:val="006C7937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WW8Num1z2">
    <w:name w:val="WW8Num1z2"/>
    <w:uiPriority w:val="99"/>
    <w:rsid w:val="006C7937"/>
  </w:style>
  <w:style w:type="character" w:styleId="slostrnky">
    <w:name w:val="page number"/>
    <w:uiPriority w:val="99"/>
    <w:rsid w:val="006C7937"/>
    <w:rPr>
      <w:rFonts w:cs="Times New Roman"/>
    </w:rPr>
  </w:style>
  <w:style w:type="character" w:customStyle="1" w:styleId="platne1">
    <w:name w:val="platne1"/>
    <w:uiPriority w:val="99"/>
    <w:rsid w:val="006C793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6C7937"/>
    <w:pPr>
      <w:tabs>
        <w:tab w:val="left" w:pos="0"/>
      </w:tabs>
      <w:spacing w:line="240" w:lineRule="atLeast"/>
      <w:jc w:val="center"/>
    </w:pPr>
    <w:rPr>
      <w:rFonts w:ascii="Arial" w:hAnsi="Arial"/>
      <w:b/>
      <w:bCs/>
      <w:lang w:val="x-none"/>
    </w:rPr>
  </w:style>
  <w:style w:type="character" w:customStyle="1" w:styleId="ZkladntextChar">
    <w:name w:val="Základní text Char"/>
    <w:link w:val="Zkladntext"/>
    <w:uiPriority w:val="99"/>
    <w:rsid w:val="006C793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NormalJustified">
    <w:name w:val="Normal (Justified)"/>
    <w:basedOn w:val="Normln"/>
    <w:uiPriority w:val="99"/>
    <w:rsid w:val="006C7937"/>
    <w:pPr>
      <w:widowControl w:val="0"/>
    </w:pPr>
    <w:rPr>
      <w:kern w:val="1"/>
    </w:rPr>
  </w:style>
  <w:style w:type="paragraph" w:styleId="Zkladntextodsazen">
    <w:name w:val="Body Text Indent"/>
    <w:basedOn w:val="Normln"/>
    <w:link w:val="ZkladntextodsazenChar"/>
    <w:uiPriority w:val="99"/>
    <w:rsid w:val="006C7937"/>
    <w:pPr>
      <w:autoSpaceDE w:val="0"/>
    </w:pPr>
    <w:rPr>
      <w:rFonts w:ascii="Verdana" w:hAnsi="Verdana"/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6C7937"/>
    <w:pPr>
      <w:tabs>
        <w:tab w:val="left" w:pos="0"/>
        <w:tab w:val="right" w:pos="8953"/>
      </w:tabs>
      <w:autoSpaceDE w:val="0"/>
      <w:spacing w:before="120" w:line="240" w:lineRule="atLeast"/>
      <w:ind w:firstLine="714"/>
    </w:pPr>
    <w:rPr>
      <w:rFonts w:ascii="Arial" w:hAnsi="Arial"/>
      <w:sz w:val="20"/>
      <w:szCs w:val="20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sid w:val="006C7937"/>
    <w:rPr>
      <w:rFonts w:ascii="Arial" w:eastAsia="Times New Roman" w:hAnsi="Arial" w:cs="Arial"/>
      <w:lang w:eastAsia="ar-SA"/>
    </w:rPr>
  </w:style>
  <w:style w:type="paragraph" w:styleId="Zkladntext3">
    <w:name w:val="Body Text 3"/>
    <w:basedOn w:val="Normln"/>
    <w:link w:val="Zkladntext3Char"/>
    <w:uiPriority w:val="99"/>
    <w:rsid w:val="006C7937"/>
    <w:pPr>
      <w:jc w:val="center"/>
    </w:pPr>
    <w:rPr>
      <w:lang w:val="x-none"/>
    </w:rPr>
  </w:style>
  <w:style w:type="character" w:customStyle="1" w:styleId="Zkladntext3Char">
    <w:name w:val="Základní text 3 Char"/>
    <w:link w:val="Zkladntext3"/>
    <w:uiPriority w:val="99"/>
    <w:rsid w:val="006C7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rsid w:val="006C7937"/>
    <w:pPr>
      <w:spacing w:before="120"/>
    </w:pPr>
    <w:rPr>
      <w:rFonts w:ascii="Verdana" w:hAnsi="Verdana"/>
      <w:sz w:val="20"/>
      <w:szCs w:val="20"/>
      <w:lang w:val="x-none"/>
    </w:rPr>
  </w:style>
  <w:style w:type="character" w:customStyle="1" w:styleId="Zkladntext2Char">
    <w:name w:val="Základní text 2 Char"/>
    <w:link w:val="Zkladntext2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6C79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C7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6C793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6C793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Zkladntextodsazen3">
    <w:name w:val="Body Text Indent 3"/>
    <w:basedOn w:val="Normln"/>
    <w:link w:val="Zkladntextodsazen3Char"/>
    <w:uiPriority w:val="99"/>
    <w:rsid w:val="006C7937"/>
    <w:pPr>
      <w:tabs>
        <w:tab w:val="left" w:pos="120"/>
      </w:tabs>
      <w:ind w:left="567" w:firstLine="33"/>
    </w:pPr>
    <w:rPr>
      <w:rFonts w:ascii="Verdana" w:hAnsi="Verdana"/>
      <w:sz w:val="20"/>
      <w:szCs w:val="20"/>
      <w:lang w:val="x-none"/>
    </w:rPr>
  </w:style>
  <w:style w:type="character" w:customStyle="1" w:styleId="Zkladntextodsazen3Char">
    <w:name w:val="Základní text odsazený 3 Char"/>
    <w:link w:val="Zkladntextodsazen3"/>
    <w:uiPriority w:val="99"/>
    <w:rsid w:val="006C7937"/>
    <w:rPr>
      <w:rFonts w:ascii="Verdana" w:eastAsia="Times New Roman" w:hAnsi="Verdana" w:cs="Verdana"/>
      <w:sz w:val="20"/>
      <w:szCs w:val="20"/>
      <w:lang w:eastAsia="ar-SA"/>
    </w:rPr>
  </w:style>
  <w:style w:type="paragraph" w:styleId="Textvbloku">
    <w:name w:val="Block Text"/>
    <w:basedOn w:val="Normln"/>
    <w:uiPriority w:val="99"/>
    <w:rsid w:val="006C7937"/>
    <w:pPr>
      <w:autoSpaceDE w:val="0"/>
      <w:ind w:left="480" w:right="-256"/>
    </w:pPr>
    <w:rPr>
      <w:color w:val="000000"/>
      <w:szCs w:val="22"/>
    </w:rPr>
  </w:style>
  <w:style w:type="paragraph" w:customStyle="1" w:styleId="NormlnsWWW5">
    <w:name w:val="Normální (síť WWW)5"/>
    <w:basedOn w:val="Normln"/>
    <w:uiPriority w:val="99"/>
    <w:rsid w:val="006C7937"/>
    <w:pPr>
      <w:spacing w:before="50" w:after="100"/>
    </w:pPr>
    <w:rPr>
      <w:rFonts w:ascii="Tahoma" w:eastAsia="Arial Unicode MS" w:hAnsi="Tahoma" w:cs="Tahoma"/>
      <w:szCs w:val="22"/>
    </w:rPr>
  </w:style>
  <w:style w:type="paragraph" w:styleId="Prosttext">
    <w:name w:val="Plain Text"/>
    <w:basedOn w:val="Normln"/>
    <w:link w:val="ProsttextChar"/>
    <w:uiPriority w:val="99"/>
    <w:rsid w:val="006C7937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link w:val="Prosttext"/>
    <w:uiPriority w:val="99"/>
    <w:rsid w:val="006C793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6C7937"/>
    <w:pPr>
      <w:tabs>
        <w:tab w:val="num" w:pos="0"/>
      </w:tabs>
      <w:ind w:left="-425"/>
    </w:pPr>
  </w:style>
  <w:style w:type="paragraph" w:customStyle="1" w:styleId="Textodstavce">
    <w:name w:val="Text odstavce"/>
    <w:basedOn w:val="Normln"/>
    <w:uiPriority w:val="99"/>
    <w:rsid w:val="006C7937"/>
    <w:pPr>
      <w:numPr>
        <w:numId w:val="1"/>
      </w:numPr>
      <w:tabs>
        <w:tab w:val="left" w:pos="851"/>
      </w:tabs>
      <w:spacing w:before="120"/>
    </w:pPr>
  </w:style>
  <w:style w:type="paragraph" w:styleId="Textkomente">
    <w:name w:val="annotation text"/>
    <w:basedOn w:val="Normln"/>
    <w:link w:val="TextkomenteChar"/>
    <w:uiPriority w:val="99"/>
    <w:rsid w:val="006C793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6C79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79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79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6C7937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C79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C793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6C7937"/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6C7937"/>
    <w:pPr>
      <w:ind w:left="708"/>
    </w:pPr>
    <w:rPr>
      <w:lang w:val="x-none"/>
    </w:rPr>
  </w:style>
  <w:style w:type="paragraph" w:styleId="Obsah1">
    <w:name w:val="toc 1"/>
    <w:basedOn w:val="Normln"/>
    <w:next w:val="Normln"/>
    <w:autoRedefine/>
    <w:uiPriority w:val="39"/>
    <w:qFormat/>
    <w:rsid w:val="00A342C5"/>
    <w:pPr>
      <w:tabs>
        <w:tab w:val="left" w:pos="480"/>
        <w:tab w:val="right" w:leader="dot" w:pos="9771"/>
      </w:tabs>
      <w:spacing w:before="120"/>
    </w:pPr>
    <w:rPr>
      <w:rFonts w:cs="Calibri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8D1266"/>
    <w:pPr>
      <w:ind w:left="240"/>
    </w:pPr>
    <w:rPr>
      <w:rFonts w:cs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8D1266"/>
    <w:pPr>
      <w:ind w:left="480"/>
    </w:pPr>
    <w:rPr>
      <w:rFonts w:cs="Calibri"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6C7937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6C7937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6C7937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6C7937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6C7937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6C7937"/>
    <w:pPr>
      <w:ind w:left="1920"/>
    </w:pPr>
    <w:rPr>
      <w:rFonts w:ascii="Calibri" w:hAnsi="Calibri" w:cs="Calibri"/>
      <w:sz w:val="18"/>
      <w:szCs w:val="18"/>
    </w:rPr>
  </w:style>
  <w:style w:type="character" w:styleId="Hypertextovodkaz">
    <w:name w:val="Hyperlink"/>
    <w:uiPriority w:val="99"/>
    <w:rsid w:val="006C793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6C793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6C7937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6C7937"/>
  </w:style>
  <w:style w:type="paragraph" w:styleId="Bezmezer">
    <w:name w:val="No Spacing"/>
    <w:uiPriority w:val="1"/>
    <w:qFormat/>
    <w:rsid w:val="0090630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30">
    <w:name w:val="Základní text (3)_"/>
    <w:link w:val="Zkladntext31"/>
    <w:rsid w:val="00941CFA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hlavneboZpat">
    <w:name w:val="Záhlaví nebo Zápatí_"/>
    <w:rsid w:val="00941CF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hlavneboZpat0">
    <w:name w:val="Záhlaví nebo Zápatí"/>
    <w:rsid w:val="00941CF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0">
    <w:name w:val="Základní text (2)_"/>
    <w:link w:val="Zkladntext21"/>
    <w:rsid w:val="00941CFA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hlavneboZpatCandara19ptKurzvaMalpsmenadkovn-2pt">
    <w:name w:val="Záhlaví nebo Zápatí + Candara;19 pt;Kurzíva;Malá písmena;Řádkování -2 pt"/>
    <w:rsid w:val="00941CFA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-5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26ptTunMalpsmenadkovn-1pt">
    <w:name w:val="Záhlaví nebo Zápatí + 26 pt;Tučné;Malá písmena;Řádkování -1 pt"/>
    <w:rsid w:val="00941CFA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hlavneboZpat26ptTundkovn-1pt">
    <w:name w:val="Záhlaví nebo Zápatí + 26 pt;Tučné;Řádkování -1 pt"/>
    <w:rsid w:val="00941CF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941CFA"/>
    <w:pPr>
      <w:widowControl w:val="0"/>
      <w:shd w:val="clear" w:color="auto" w:fill="FFFFFF"/>
      <w:suppressAutoHyphens w:val="0"/>
      <w:spacing w:after="360" w:line="212" w:lineRule="exact"/>
      <w:ind w:hanging="680"/>
    </w:pPr>
    <w:rPr>
      <w:rFonts w:ascii="Segoe UI" w:eastAsia="Segoe UI" w:hAnsi="Segoe UI"/>
      <w:sz w:val="17"/>
      <w:szCs w:val="17"/>
      <w:lang w:val="x-none" w:eastAsia="x-none"/>
    </w:rPr>
  </w:style>
  <w:style w:type="paragraph" w:customStyle="1" w:styleId="Zkladntext21">
    <w:name w:val="Základní text (2)"/>
    <w:basedOn w:val="Normln"/>
    <w:link w:val="Zkladntext20"/>
    <w:rsid w:val="00941CFA"/>
    <w:pPr>
      <w:widowControl w:val="0"/>
      <w:shd w:val="clear" w:color="auto" w:fill="FFFFFF"/>
      <w:suppressAutoHyphens w:val="0"/>
      <w:spacing w:before="360" w:after="840" w:line="0" w:lineRule="atLeast"/>
      <w:ind w:hanging="720"/>
      <w:jc w:val="right"/>
    </w:pPr>
    <w:rPr>
      <w:rFonts w:ascii="Segoe UI" w:eastAsia="Segoe UI" w:hAnsi="Segoe UI"/>
      <w:sz w:val="17"/>
      <w:szCs w:val="17"/>
      <w:lang w:val="x-none" w:eastAsia="x-non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0211"/>
    <w:pPr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itulekobrzku3Exact">
    <w:name w:val="Titulek obrázku (3) Exact"/>
    <w:link w:val="Titulekobrzku3"/>
    <w:rsid w:val="00FE400C"/>
    <w:rPr>
      <w:rFonts w:ascii="Segoe UI" w:eastAsia="Segoe UI" w:hAnsi="Segoe UI" w:cs="Segoe UI"/>
      <w:spacing w:val="10"/>
      <w:sz w:val="11"/>
      <w:szCs w:val="11"/>
      <w:shd w:val="clear" w:color="auto" w:fill="FFFFFF"/>
    </w:rPr>
  </w:style>
  <w:style w:type="character" w:customStyle="1" w:styleId="Titulekobrzku3Exact1">
    <w:name w:val="Titulek obrázku (3) Exact1"/>
    <w:rsid w:val="00FE400C"/>
    <w:rPr>
      <w:rFonts w:ascii="Segoe UI" w:eastAsia="Segoe UI" w:hAnsi="Segoe UI" w:cs="Segoe UI"/>
      <w:color w:val="000000"/>
      <w:spacing w:val="10"/>
      <w:w w:val="100"/>
      <w:position w:val="0"/>
      <w:sz w:val="11"/>
      <w:szCs w:val="11"/>
      <w:shd w:val="clear" w:color="auto" w:fill="FFFFFF"/>
      <w:lang w:val="cs-CZ" w:eastAsia="cs-CZ" w:bidi="cs-CZ"/>
    </w:rPr>
  </w:style>
  <w:style w:type="character" w:customStyle="1" w:styleId="TitulekobrzkuExact">
    <w:name w:val="Titulek obrázku Exact"/>
    <w:link w:val="Titulekobrzku"/>
    <w:rsid w:val="00FE400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TitulekobrzkuExact1">
    <w:name w:val="Titulek obrázku Exact1"/>
    <w:rsid w:val="00FE400C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312ptTunMalpsmena">
    <w:name w:val="Základní text (3) + 12 pt;Tučné;Malá písmena"/>
    <w:rsid w:val="00FE400C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character" w:customStyle="1" w:styleId="Zkladntext33">
    <w:name w:val="Základní text (3)3"/>
    <w:rsid w:val="00FE400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cs-CZ" w:eastAsia="cs-CZ" w:bidi="cs-CZ"/>
    </w:rPr>
  </w:style>
  <w:style w:type="character" w:customStyle="1" w:styleId="Zkladntext32">
    <w:name w:val="Základní text (3)2"/>
    <w:rsid w:val="00FE400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395ptKurzvadkovn0pt1">
    <w:name w:val="Základní text (3) + 9;5 pt;Kurzíva;Řádkování 0 pt1"/>
    <w:rsid w:val="00FE400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paragraph" w:customStyle="1" w:styleId="Titulekobrzku3">
    <w:name w:val="Titulek obrázku (3)"/>
    <w:basedOn w:val="Normln"/>
    <w:link w:val="Titulekobrzku3Exact"/>
    <w:rsid w:val="00FE400C"/>
    <w:pPr>
      <w:widowControl w:val="0"/>
      <w:shd w:val="clear" w:color="auto" w:fill="FFFFFF"/>
      <w:suppressAutoHyphens w:val="0"/>
      <w:spacing w:line="299" w:lineRule="exact"/>
    </w:pPr>
    <w:rPr>
      <w:rFonts w:ascii="Segoe UI" w:eastAsia="Segoe UI" w:hAnsi="Segoe UI"/>
      <w:spacing w:val="10"/>
      <w:sz w:val="11"/>
      <w:szCs w:val="11"/>
      <w:lang w:val="x-none" w:eastAsia="x-none"/>
    </w:rPr>
  </w:style>
  <w:style w:type="paragraph" w:customStyle="1" w:styleId="Titulekobrzku">
    <w:name w:val="Titulek obrázku"/>
    <w:basedOn w:val="Normln"/>
    <w:link w:val="TitulekobrzkuExact"/>
    <w:rsid w:val="00FE400C"/>
    <w:pPr>
      <w:widowControl w:val="0"/>
      <w:shd w:val="clear" w:color="auto" w:fill="FFFFFF"/>
      <w:suppressAutoHyphens w:val="0"/>
      <w:spacing w:line="230" w:lineRule="exact"/>
      <w:jc w:val="center"/>
    </w:pPr>
    <w:rPr>
      <w:rFonts w:ascii="Segoe UI" w:eastAsia="Segoe UI" w:hAnsi="Segoe UI"/>
      <w:b/>
      <w:bCs/>
      <w:sz w:val="19"/>
      <w:szCs w:val="19"/>
      <w:lang w:val="x-none" w:eastAsia="x-none"/>
    </w:rPr>
  </w:style>
  <w:style w:type="paragraph" w:customStyle="1" w:styleId="Zkladntext310">
    <w:name w:val="Základní text (3)1"/>
    <w:basedOn w:val="Normln"/>
    <w:rsid w:val="00FE400C"/>
    <w:pPr>
      <w:widowControl w:val="0"/>
      <w:shd w:val="clear" w:color="auto" w:fill="FFFFFF"/>
      <w:suppressAutoHyphens w:val="0"/>
      <w:spacing w:after="360" w:line="212" w:lineRule="exact"/>
      <w:ind w:hanging="680"/>
    </w:pPr>
    <w:rPr>
      <w:rFonts w:ascii="Segoe UI" w:eastAsia="Segoe UI" w:hAnsi="Segoe UI" w:cs="Segoe UI"/>
      <w:color w:val="000000"/>
      <w:sz w:val="17"/>
      <w:szCs w:val="17"/>
      <w:lang w:eastAsia="cs-CZ" w:bidi="cs-CZ"/>
    </w:rPr>
  </w:style>
  <w:style w:type="paragraph" w:customStyle="1" w:styleId="Zkladntext210">
    <w:name w:val="Základní text (2)1"/>
    <w:basedOn w:val="Normln"/>
    <w:rsid w:val="00FE400C"/>
    <w:pPr>
      <w:widowControl w:val="0"/>
      <w:shd w:val="clear" w:color="auto" w:fill="FFFFFF"/>
      <w:suppressAutoHyphens w:val="0"/>
      <w:spacing w:before="360" w:after="840" w:line="0" w:lineRule="atLeast"/>
      <w:ind w:hanging="720"/>
      <w:jc w:val="right"/>
    </w:pPr>
    <w:rPr>
      <w:rFonts w:ascii="Segoe UI" w:eastAsia="Segoe UI" w:hAnsi="Segoe UI" w:cs="Segoe UI"/>
      <w:color w:val="000000"/>
      <w:sz w:val="17"/>
      <w:szCs w:val="17"/>
      <w:lang w:eastAsia="cs-CZ" w:bidi="cs-CZ"/>
    </w:rPr>
  </w:style>
  <w:style w:type="character" w:customStyle="1" w:styleId="OdstavecseseznamemChar">
    <w:name w:val="Odstavec se seznamem Char"/>
    <w:link w:val="Odstavecseseznamem"/>
    <w:uiPriority w:val="99"/>
    <w:rsid w:val="00584E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qFormat/>
    <w:rsid w:val="00A42419"/>
    <w:pPr>
      <w:widowControl w:val="0"/>
      <w:suppressAutoHyphens w:val="0"/>
      <w:spacing w:before="120"/>
      <w:ind w:left="720"/>
      <w:contextualSpacing/>
    </w:pPr>
    <w:rPr>
      <w:rFonts w:ascii="Calibri" w:hAnsi="Calibri" w:cs="Calibri"/>
      <w:color w:val="595959"/>
      <w:szCs w:val="22"/>
      <w:lang w:eastAsia="en-US" w:bidi="en-US"/>
    </w:rPr>
  </w:style>
  <w:style w:type="character" w:customStyle="1" w:styleId="StylodstavecslovanChar">
    <w:name w:val="Styl odstavec číslovaný Char"/>
    <w:link w:val="Stylodstavecslovan"/>
    <w:locked/>
    <w:rsid w:val="001D42D2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1D42D2"/>
    <w:pPr>
      <w:keepNext w:val="0"/>
      <w:widowControl w:val="0"/>
      <w:numPr>
        <w:ilvl w:val="0"/>
        <w:numId w:val="0"/>
      </w:numPr>
      <w:tabs>
        <w:tab w:val="num" w:pos="487"/>
      </w:tabs>
      <w:suppressAutoHyphens w:val="0"/>
      <w:spacing w:after="120" w:line="320" w:lineRule="atLeast"/>
    </w:pPr>
    <w:rPr>
      <w:rFonts w:ascii="Calibri" w:eastAsia="Batang" w:hAnsi="Calibri"/>
      <w:b/>
      <w:bCs w:val="0"/>
      <w:iCs w:val="0"/>
      <w:sz w:val="20"/>
      <w:szCs w:val="20"/>
      <w:lang w:eastAsia="x-none"/>
    </w:rPr>
  </w:style>
  <w:style w:type="paragraph" w:customStyle="1" w:styleId="StylNadpis1ZKLADN">
    <w:name w:val="Styl Nadpis 1 ZÁKLADNÍ"/>
    <w:basedOn w:val="Nadpis1"/>
    <w:uiPriority w:val="99"/>
    <w:rsid w:val="001D42D2"/>
    <w:pPr>
      <w:widowControl w:val="0"/>
      <w:numPr>
        <w:numId w:val="0"/>
      </w:numPr>
      <w:shd w:val="clear" w:color="auto" w:fill="D9D9D9"/>
      <w:tabs>
        <w:tab w:val="num" w:pos="0"/>
      </w:tabs>
      <w:spacing w:before="480" w:after="360"/>
    </w:pPr>
    <w:rPr>
      <w:rFonts w:ascii="Calibri" w:hAnsi="Calibri" w:cs="Calibri"/>
      <w:color w:val="394A58"/>
      <w:kern w:val="28"/>
      <w:szCs w:val="22"/>
    </w:rPr>
  </w:style>
  <w:style w:type="paragraph" w:customStyle="1" w:styleId="StylGaramond12bPROST">
    <w:name w:val="Styl Garamond 12 b. PROSTÝ"/>
    <w:basedOn w:val="Normln"/>
    <w:uiPriority w:val="99"/>
    <w:rsid w:val="00BD5ACC"/>
    <w:pPr>
      <w:suppressAutoHyphens w:val="0"/>
      <w:spacing w:line="320" w:lineRule="atLeast"/>
    </w:pPr>
    <w:rPr>
      <w:rFonts w:ascii="Garamond" w:hAnsi="Garamond" w:cs="Garamond"/>
      <w:color w:val="394A58"/>
      <w:lang w:eastAsia="cs-CZ"/>
    </w:rPr>
  </w:style>
  <w:style w:type="paragraph" w:customStyle="1" w:styleId="Svtlmkazvraznn31">
    <w:name w:val="Světlá mřížka – zvýraznění 31"/>
    <w:basedOn w:val="Normln"/>
    <w:uiPriority w:val="34"/>
    <w:qFormat/>
    <w:rsid w:val="00986DD2"/>
    <w:pPr>
      <w:suppressAutoHyphens w:val="0"/>
      <w:ind w:left="720"/>
      <w:contextualSpacing/>
    </w:pPr>
    <w:rPr>
      <w:rFonts w:ascii="Arial" w:hAnsi="Arial"/>
      <w:sz w:val="20"/>
      <w:szCs w:val="20"/>
      <w:lang w:eastAsia="cs-CZ"/>
    </w:rPr>
  </w:style>
  <w:style w:type="paragraph" w:customStyle="1" w:styleId="Default">
    <w:name w:val="Default"/>
    <w:rsid w:val="00CE5D4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character" w:styleId="Znakapoznpodarou">
    <w:name w:val="footnote reference"/>
    <w:uiPriority w:val="99"/>
    <w:semiHidden/>
    <w:unhideWhenUsed/>
    <w:rsid w:val="00033EA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D2062"/>
    <w:pPr>
      <w:suppressAutoHyphens w:val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8D2062"/>
    <w:rPr>
      <w:rFonts w:eastAsia="Calibri"/>
      <w:sz w:val="20"/>
      <w:szCs w:val="20"/>
    </w:rPr>
  </w:style>
  <w:style w:type="character" w:customStyle="1" w:styleId="Zmnka1">
    <w:name w:val="Zmínka1"/>
    <w:uiPriority w:val="99"/>
    <w:semiHidden/>
    <w:unhideWhenUsed/>
    <w:rsid w:val="00501044"/>
    <w:rPr>
      <w:color w:val="2B579A"/>
      <w:shd w:val="clear" w:color="auto" w:fill="E6E6E6"/>
    </w:rPr>
  </w:style>
  <w:style w:type="paragraph" w:customStyle="1" w:styleId="Styl1">
    <w:name w:val="Styl1"/>
    <w:basedOn w:val="Nadpis2"/>
    <w:link w:val="Styl1Char"/>
    <w:qFormat/>
    <w:rsid w:val="00F96987"/>
    <w:pPr>
      <w:numPr>
        <w:ilvl w:val="2"/>
      </w:numPr>
      <w:ind w:left="720"/>
    </w:pPr>
  </w:style>
  <w:style w:type="paragraph" w:customStyle="1" w:styleId="Styl2">
    <w:name w:val="Styl2"/>
    <w:basedOn w:val="Nadpis4"/>
    <w:link w:val="Styl2Char"/>
    <w:qFormat/>
    <w:rsid w:val="006A1B4E"/>
    <w:pPr>
      <w:tabs>
        <w:tab w:val="clear" w:pos="864"/>
        <w:tab w:val="num" w:pos="1560"/>
      </w:tabs>
      <w:ind w:left="1560" w:hanging="993"/>
    </w:pPr>
  </w:style>
  <w:style w:type="character" w:customStyle="1" w:styleId="Styl1Char">
    <w:name w:val="Styl1 Char"/>
    <w:link w:val="Styl1"/>
    <w:rsid w:val="00F96987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2Char">
    <w:name w:val="Styl2 Char"/>
    <w:link w:val="Styl2"/>
    <w:rsid w:val="006A1B4E"/>
    <w:rPr>
      <w:rFonts w:ascii="Times New Roman" w:eastAsia="Times New Roman" w:hAnsi="Times New Roman"/>
      <w:bCs/>
      <w:color w:val="010000"/>
      <w:sz w:val="24"/>
      <w:szCs w:val="22"/>
      <w:lang w:eastAsia="ar-SA"/>
    </w:rPr>
  </w:style>
  <w:style w:type="paragraph" w:customStyle="1" w:styleId="Jednika">
    <w:name w:val="Jednička"/>
    <w:basedOn w:val="Nadpis1"/>
    <w:link w:val="JednikaChar"/>
    <w:qFormat/>
    <w:rsid w:val="000573DD"/>
    <w:pPr>
      <w:ind w:left="499" w:hanging="357"/>
    </w:pPr>
    <w:rPr>
      <w:smallCaps/>
      <w:lang w:eastAsia="cs-CZ"/>
    </w:rPr>
  </w:style>
  <w:style w:type="character" w:styleId="Siln">
    <w:name w:val="Strong"/>
    <w:uiPriority w:val="22"/>
    <w:qFormat/>
    <w:rsid w:val="00A73B59"/>
    <w:rPr>
      <w:b/>
      <w:bCs/>
    </w:rPr>
  </w:style>
  <w:style w:type="character" w:customStyle="1" w:styleId="JednikaChar">
    <w:name w:val="Jednička Char"/>
    <w:link w:val="Jednika"/>
    <w:rsid w:val="000573DD"/>
    <w:rPr>
      <w:rFonts w:ascii="Times New Roman" w:eastAsia="Times New Roman" w:hAnsi="Times New Roman" w:cs="Arial"/>
      <w:b/>
      <w:bCs/>
      <w:smallCaps/>
      <w:kern w:val="32"/>
      <w:sz w:val="24"/>
      <w:szCs w:val="24"/>
      <w:u w:val="single"/>
      <w:lang w:eastAsia="cs-CZ"/>
    </w:rPr>
  </w:style>
  <w:style w:type="character" w:customStyle="1" w:styleId="Zmnka2">
    <w:name w:val="Zmínka2"/>
    <w:uiPriority w:val="99"/>
    <w:semiHidden/>
    <w:unhideWhenUsed/>
    <w:rsid w:val="007004CF"/>
    <w:rPr>
      <w:color w:val="2B579A"/>
      <w:shd w:val="clear" w:color="auto" w:fill="E6E6E6"/>
    </w:rPr>
  </w:style>
  <w:style w:type="character" w:styleId="Sledovanodkaz">
    <w:name w:val="FollowedHyperlink"/>
    <w:uiPriority w:val="99"/>
    <w:semiHidden/>
    <w:unhideWhenUsed/>
    <w:rsid w:val="0029455F"/>
    <w:rPr>
      <w:color w:val="800080"/>
      <w:u w:val="single"/>
    </w:rPr>
  </w:style>
  <w:style w:type="character" w:customStyle="1" w:styleId="TextkomenteChar1">
    <w:name w:val="Text komentáře Char1"/>
    <w:locked/>
    <w:rsid w:val="004B12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709C5"/>
    <w:pPr>
      <w:suppressAutoHyphens w:val="0"/>
      <w:spacing w:before="120"/>
      <w:ind w:firstLine="284"/>
      <w:jc w:val="center"/>
    </w:pPr>
    <w:rPr>
      <w:rFonts w:eastAsia="Calibri"/>
      <w:b/>
      <w:bCs/>
      <w:caps/>
      <w:sz w:val="28"/>
      <w:szCs w:val="28"/>
      <w:lang w:val="x-none" w:eastAsia="en-US"/>
    </w:rPr>
  </w:style>
  <w:style w:type="character" w:customStyle="1" w:styleId="NzevChar">
    <w:name w:val="Název Char"/>
    <w:link w:val="Nzev"/>
    <w:uiPriority w:val="99"/>
    <w:rsid w:val="006709C5"/>
    <w:rPr>
      <w:rFonts w:ascii="Times New Roman" w:eastAsia="Calibri" w:hAnsi="Times New Roman"/>
      <w:b/>
      <w:bCs/>
      <w:caps/>
      <w:sz w:val="28"/>
      <w:szCs w:val="28"/>
      <w:lang w:eastAsia="en-US"/>
    </w:rPr>
  </w:style>
  <w:style w:type="character" w:customStyle="1" w:styleId="preformatted">
    <w:name w:val="preformatted"/>
  </w:style>
  <w:style w:type="character" w:customStyle="1" w:styleId="nowrap">
    <w:name w:val="nowrap"/>
  </w:style>
  <w:style w:type="character" w:styleId="Nevyeenzmnka">
    <w:name w:val="Unresolved Mention"/>
    <w:uiPriority w:val="99"/>
    <w:semiHidden/>
    <w:unhideWhenUsed/>
    <w:rsid w:val="00004C60"/>
    <w:rPr>
      <w:color w:val="808080"/>
      <w:shd w:val="clear" w:color="auto" w:fill="E6E6E6"/>
    </w:rPr>
  </w:style>
  <w:style w:type="paragraph" w:customStyle="1" w:styleId="Druhrovesmlouvy">
    <w:name w:val="Druhá úroveň smlouvy"/>
    <w:basedOn w:val="Normln"/>
    <w:uiPriority w:val="6"/>
    <w:qFormat/>
    <w:rsid w:val="00625B3A"/>
    <w:pPr>
      <w:numPr>
        <w:ilvl w:val="1"/>
        <w:numId w:val="9"/>
      </w:numPr>
      <w:suppressAutoHyphens w:val="0"/>
      <w:spacing w:after="240"/>
    </w:pPr>
    <w:rPr>
      <w:lang w:val="x-none" w:eastAsia="x-none"/>
    </w:rPr>
  </w:style>
  <w:style w:type="paragraph" w:customStyle="1" w:styleId="Tetrovesmlouvy">
    <w:name w:val="Třetí úroveň smlouvy"/>
    <w:basedOn w:val="Druhrovesmlouvy"/>
    <w:uiPriority w:val="21"/>
    <w:qFormat/>
    <w:rsid w:val="00625B3A"/>
    <w:pPr>
      <w:numPr>
        <w:ilvl w:val="2"/>
      </w:numPr>
      <w:tabs>
        <w:tab w:val="num" w:pos="993"/>
      </w:tabs>
    </w:p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25B3A"/>
    <w:pPr>
      <w:numPr>
        <w:ilvl w:val="3"/>
      </w:numPr>
      <w:tabs>
        <w:tab w:val="num" w:pos="993"/>
      </w:tabs>
    </w:pPr>
  </w:style>
  <w:style w:type="paragraph" w:customStyle="1" w:styleId="Ptrove">
    <w:name w:val="Pátá úroveň"/>
    <w:basedOn w:val="tvrtrovesmlouvy"/>
    <w:qFormat/>
    <w:rsid w:val="00625B3A"/>
    <w:pPr>
      <w:numPr>
        <w:ilvl w:val="4"/>
      </w:numPr>
      <w:tabs>
        <w:tab w:val="num" w:pos="0"/>
        <w:tab w:val="num" w:pos="360"/>
      </w:tabs>
    </w:pPr>
  </w:style>
  <w:style w:type="character" w:customStyle="1" w:styleId="tvrtrovesmlouvyChar">
    <w:name w:val="Čtvrtá úroveň smlouvy Char"/>
    <w:link w:val="tvrtrovesmlouvy"/>
    <w:uiPriority w:val="21"/>
    <w:rsid w:val="00625B3A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sm2">
    <w:name w:val="Písm. Ú2"/>
    <w:basedOn w:val="Normln"/>
    <w:link w:val="Psm2Char"/>
    <w:qFormat/>
    <w:rsid w:val="006A203A"/>
    <w:pPr>
      <w:numPr>
        <w:ilvl w:val="1"/>
        <w:numId w:val="15"/>
      </w:numPr>
      <w:suppressAutoHyphens w:val="0"/>
      <w:spacing w:before="120"/>
    </w:pPr>
    <w:rPr>
      <w:rFonts w:eastAsia="Calibri"/>
      <w:szCs w:val="22"/>
      <w:lang w:val="x-none" w:eastAsia="en-US"/>
    </w:rPr>
  </w:style>
  <w:style w:type="character" w:customStyle="1" w:styleId="Psm2Char">
    <w:name w:val="Písm. Ú2 Char"/>
    <w:link w:val="Psm2"/>
    <w:rsid w:val="006A203A"/>
    <w:rPr>
      <w:rFonts w:ascii="Times New Roman" w:eastAsia="Calibri" w:hAnsi="Times New Roman"/>
      <w:sz w:val="24"/>
      <w:szCs w:val="22"/>
      <w:lang w:val="x-none" w:eastAsia="en-US"/>
    </w:rPr>
  </w:style>
  <w:style w:type="character" w:customStyle="1" w:styleId="Nadpis10">
    <w:name w:val="Nadpis #1"/>
    <w:rsid w:val="00F313B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cs-CZ" w:eastAsia="cs-CZ" w:bidi="cs-CZ"/>
    </w:rPr>
  </w:style>
  <w:style w:type="character" w:customStyle="1" w:styleId="Zkladntext2Tun">
    <w:name w:val="Základní text (2) + Tučné"/>
    <w:rsid w:val="00F313B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cs-CZ" w:eastAsia="cs-CZ" w:bidi="cs-CZ"/>
    </w:rPr>
  </w:style>
  <w:style w:type="character" w:customStyle="1" w:styleId="Nadpis30">
    <w:name w:val="Nadpis #3"/>
    <w:rsid w:val="00225993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F521-E397-42CD-A1EE-94905CF3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2026-03-27T12:36:00Z</dcterms:created>
  <dcterms:modified xsi:type="dcterms:W3CDTF">2026-03-27T12:38:00Z</dcterms:modified>
</cp:coreProperties>
</file>